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cs="方正小标宋简体"/>
          <w:sz w:val="32"/>
          <w:szCs w:val="32"/>
        </w:rPr>
        <w:t>第十六届山东省职业院校技能大赛</w:t>
      </w:r>
    </w:p>
    <w:p>
      <w:pPr>
        <w:snapToGrid w:val="0"/>
        <w:spacing w:line="580" w:lineRule="exact"/>
        <w:jc w:val="center"/>
        <w:rPr>
          <w:rFonts w:ascii="方正小标宋简体" w:eastAsia="方正小标宋简体"/>
          <w:sz w:val="32"/>
          <w:szCs w:val="32"/>
        </w:rPr>
      </w:pPr>
      <w:r>
        <w:rPr>
          <w:rFonts w:hint="eastAsia" w:ascii="方正小标宋简体" w:eastAsia="方正小标宋简体" w:cs="方正小标宋简体"/>
          <w:sz w:val="32"/>
          <w:szCs w:val="32"/>
        </w:rPr>
        <w:t>高职组“幼儿教育技能（</w:t>
      </w:r>
      <w:r>
        <w:rPr>
          <w:rFonts w:hint="eastAsia" w:ascii="方正小标宋简体" w:eastAsia="方正小标宋简体" w:cs="方正小标宋简体"/>
          <w:sz w:val="32"/>
          <w:szCs w:val="32"/>
          <w:lang w:eastAsia="zh-CN"/>
        </w:rPr>
        <w:t>学生</w:t>
      </w:r>
      <w:r>
        <w:rPr>
          <w:rFonts w:hint="eastAsia" w:ascii="方正小标宋简体" w:eastAsia="方正小标宋简体" w:cs="方正小标宋简体"/>
          <w:sz w:val="32"/>
          <w:szCs w:val="32"/>
        </w:rPr>
        <w:t>赛）”赛项规程</w:t>
      </w:r>
    </w:p>
    <w:p>
      <w:pPr>
        <w:snapToGrid w:val="0"/>
        <w:spacing w:line="580" w:lineRule="exact"/>
        <w:jc w:val="center"/>
        <w:rPr>
          <w:rFonts w:ascii="仿宋_GB2312" w:eastAsia="仿宋_GB2312"/>
          <w:sz w:val="32"/>
          <w:szCs w:val="32"/>
        </w:rPr>
      </w:pPr>
    </w:p>
    <w:p>
      <w:pPr>
        <w:snapToGrid w:val="0"/>
        <w:spacing w:line="580" w:lineRule="exact"/>
        <w:ind w:firstLine="935" w:firstLineChars="388"/>
        <w:rPr>
          <w:rFonts w:ascii="黑体" w:hAnsi="黑体" w:eastAsia="黑体"/>
          <w:b/>
          <w:spacing w:val="-8"/>
          <w:sz w:val="24"/>
          <w:szCs w:val="24"/>
        </w:rPr>
      </w:pPr>
      <w:r>
        <w:rPr>
          <w:rFonts w:hint="eastAsia" w:ascii="黑体" w:hAnsi="黑体" w:eastAsia="黑体"/>
          <w:b/>
          <w:sz w:val="24"/>
          <w:szCs w:val="24"/>
        </w:rPr>
        <w:t>一、</w:t>
      </w:r>
      <w:r>
        <w:rPr>
          <w:rFonts w:hint="eastAsia" w:ascii="黑体" w:hAnsi="黑体" w:eastAsia="黑体"/>
          <w:b/>
          <w:spacing w:val="-8"/>
          <w:sz w:val="24"/>
          <w:szCs w:val="24"/>
        </w:rPr>
        <w:t>赛项名称</w:t>
      </w:r>
    </w:p>
    <w:p>
      <w:pPr>
        <w:snapToGrid w:val="0"/>
        <w:spacing w:line="580" w:lineRule="exact"/>
        <w:ind w:firstLine="935" w:firstLineChars="388"/>
        <w:rPr>
          <w:rFonts w:hint="eastAsia" w:ascii="仿宋_GB2312" w:eastAsia="仿宋_GB2312"/>
          <w:b/>
          <w:sz w:val="24"/>
          <w:szCs w:val="24"/>
        </w:rPr>
      </w:pPr>
      <w:r>
        <w:rPr>
          <w:rFonts w:hint="eastAsia" w:ascii="仿宋_GB2312" w:eastAsia="仿宋_GB2312"/>
          <w:b/>
          <w:sz w:val="24"/>
          <w:szCs w:val="24"/>
        </w:rPr>
        <w:t>赛项名称：</w:t>
      </w:r>
      <w:r>
        <w:rPr>
          <w:rFonts w:hint="eastAsia" w:ascii="仿宋_GB2312" w:eastAsia="仿宋_GB2312"/>
          <w:b/>
          <w:sz w:val="24"/>
          <w:szCs w:val="24"/>
        </w:rPr>
        <w:tab/>
      </w:r>
      <w:r>
        <w:rPr>
          <w:rFonts w:hint="eastAsia" w:ascii="仿宋_GB2312" w:eastAsia="仿宋_GB2312"/>
          <w:b/>
          <w:sz w:val="24"/>
          <w:szCs w:val="24"/>
        </w:rPr>
        <w:t>幼儿教育技能</w:t>
      </w:r>
      <w:r>
        <w:rPr>
          <w:rFonts w:hint="eastAsia" w:ascii="仿宋_GB2312" w:eastAsia="仿宋_GB2312"/>
          <w:b/>
          <w:sz w:val="24"/>
          <w:szCs w:val="24"/>
        </w:rPr>
        <w:tab/>
      </w:r>
    </w:p>
    <w:p>
      <w:pPr>
        <w:snapToGrid w:val="0"/>
        <w:spacing w:line="580" w:lineRule="exact"/>
        <w:ind w:firstLine="935" w:firstLineChars="388"/>
        <w:rPr>
          <w:rFonts w:hint="eastAsia" w:ascii="仿宋_GB2312" w:eastAsia="仿宋_GB2312"/>
          <w:b/>
          <w:sz w:val="24"/>
          <w:szCs w:val="24"/>
          <w:lang w:val="en-US" w:eastAsia="zh-CN"/>
        </w:rPr>
      </w:pPr>
      <w:r>
        <w:rPr>
          <w:rFonts w:hint="eastAsia" w:ascii="仿宋_GB2312" w:eastAsia="仿宋_GB2312"/>
          <w:b/>
          <w:sz w:val="24"/>
          <w:szCs w:val="24"/>
        </w:rPr>
        <w:t>英文名称：</w:t>
      </w:r>
      <w:r>
        <w:rPr>
          <w:rFonts w:hint="eastAsia" w:ascii="仿宋_GB2312" w:eastAsia="仿宋_GB2312"/>
          <w:b/>
          <w:sz w:val="24"/>
          <w:szCs w:val="24"/>
        </w:rPr>
        <w:tab/>
      </w:r>
      <w:r>
        <w:rPr>
          <w:rFonts w:hint="eastAsia" w:ascii="仿宋_GB2312" w:eastAsia="仿宋_GB2312"/>
          <w:b/>
          <w:sz w:val="24"/>
          <w:szCs w:val="24"/>
        </w:rPr>
        <w:t>Early Childhood Education Skill</w:t>
      </w:r>
      <w:r>
        <w:rPr>
          <w:rFonts w:hint="eastAsia" w:ascii="仿宋_GB2312" w:eastAsia="仿宋_GB2312"/>
          <w:b/>
          <w:sz w:val="24"/>
          <w:szCs w:val="24"/>
          <w:lang w:val="en-US" w:eastAsia="zh-CN"/>
        </w:rPr>
        <w:t>s</w:t>
      </w:r>
    </w:p>
    <w:p>
      <w:pPr>
        <w:snapToGrid w:val="0"/>
        <w:spacing w:line="580" w:lineRule="exact"/>
        <w:ind w:firstLine="935" w:firstLineChars="388"/>
        <w:rPr>
          <w:rFonts w:hint="eastAsia" w:ascii="仿宋_GB2312" w:eastAsia="仿宋_GB2312"/>
          <w:b/>
          <w:sz w:val="24"/>
          <w:szCs w:val="24"/>
        </w:rPr>
      </w:pPr>
      <w:r>
        <w:rPr>
          <w:rFonts w:hint="eastAsia" w:ascii="仿宋_GB2312" w:eastAsia="仿宋_GB2312"/>
          <w:b/>
          <w:sz w:val="24"/>
          <w:szCs w:val="24"/>
        </w:rPr>
        <w:t>赛项组别：</w:t>
      </w:r>
      <w:r>
        <w:rPr>
          <w:rFonts w:hint="eastAsia" w:ascii="仿宋_GB2312" w:eastAsia="仿宋_GB2312"/>
          <w:b/>
          <w:sz w:val="24"/>
          <w:szCs w:val="24"/>
        </w:rPr>
        <w:tab/>
      </w:r>
      <w:r>
        <w:rPr>
          <w:rFonts w:hint="eastAsia" w:ascii="仿宋_GB2312" w:eastAsia="仿宋_GB2312"/>
          <w:b/>
          <w:sz w:val="24"/>
          <w:szCs w:val="24"/>
        </w:rPr>
        <w:t>高等职业教育（</w:t>
      </w:r>
      <w:r>
        <w:rPr>
          <w:rFonts w:hint="eastAsia" w:ascii="仿宋_GB2312" w:eastAsia="仿宋_GB2312"/>
          <w:b/>
          <w:sz w:val="24"/>
          <w:szCs w:val="24"/>
          <w:lang w:eastAsia="zh-CN"/>
        </w:rPr>
        <w:t>学生</w:t>
      </w:r>
      <w:r>
        <w:rPr>
          <w:rFonts w:hint="eastAsia" w:ascii="仿宋_GB2312" w:eastAsia="仿宋_GB2312"/>
          <w:b/>
          <w:sz w:val="24"/>
          <w:szCs w:val="24"/>
        </w:rPr>
        <w:t>赛）</w:t>
      </w:r>
      <w:r>
        <w:rPr>
          <w:rFonts w:hint="eastAsia" w:ascii="仿宋_GB2312" w:eastAsia="仿宋_GB2312"/>
          <w:b/>
          <w:sz w:val="24"/>
          <w:szCs w:val="24"/>
        </w:rPr>
        <w:tab/>
      </w:r>
    </w:p>
    <w:p>
      <w:pPr>
        <w:snapToGrid w:val="0"/>
        <w:spacing w:line="580" w:lineRule="exact"/>
        <w:ind w:firstLine="935" w:firstLineChars="388"/>
        <w:rPr>
          <w:rFonts w:ascii="仿宋_GB2312" w:eastAsia="仿宋_GB2312"/>
          <w:b/>
          <w:sz w:val="24"/>
          <w:szCs w:val="24"/>
        </w:rPr>
      </w:pPr>
      <w:r>
        <w:rPr>
          <w:rFonts w:hint="eastAsia" w:ascii="仿宋_GB2312" w:eastAsia="仿宋_GB2312"/>
          <w:b/>
          <w:sz w:val="24"/>
          <w:szCs w:val="24"/>
        </w:rPr>
        <w:t>赛项编号：</w:t>
      </w:r>
      <w:r>
        <w:rPr>
          <w:rFonts w:hint="eastAsia" w:ascii="仿宋_GB2312" w:eastAsia="仿宋_GB2312"/>
          <w:b/>
          <w:sz w:val="24"/>
          <w:szCs w:val="24"/>
        </w:rPr>
        <w:tab/>
      </w:r>
      <w:r>
        <w:rPr>
          <w:rFonts w:hint="eastAsia" w:ascii="仿宋_GB2312" w:eastAsia="仿宋_GB2312"/>
          <w:b/>
          <w:sz w:val="24"/>
          <w:szCs w:val="24"/>
        </w:rPr>
        <w:t>GZ058</w:t>
      </w:r>
      <w:r>
        <w:rPr>
          <w:rFonts w:hint="eastAsia" w:ascii="仿宋_GB2312" w:eastAsia="仿宋_GB2312"/>
          <w:b/>
          <w:sz w:val="24"/>
          <w:szCs w:val="24"/>
        </w:rPr>
        <w:tab/>
      </w:r>
    </w:p>
    <w:p>
      <w:pPr>
        <w:spacing w:before="40" w:line="360" w:lineRule="auto"/>
        <w:ind w:firstLine="924" w:firstLineChars="400"/>
        <w:rPr>
          <w:rFonts w:ascii="黑体" w:eastAsia="黑体"/>
          <w:b/>
          <w:bCs/>
          <w:spacing w:val="-5"/>
          <w:sz w:val="24"/>
          <w:szCs w:val="24"/>
        </w:rPr>
      </w:pPr>
    </w:p>
    <w:p>
      <w:pPr>
        <w:spacing w:before="40" w:line="360" w:lineRule="auto"/>
        <w:ind w:firstLine="924" w:firstLineChars="400"/>
        <w:rPr>
          <w:rFonts w:hint="eastAsia" w:ascii="黑体" w:eastAsia="黑体"/>
          <w:b/>
          <w:bCs/>
          <w:sz w:val="24"/>
          <w:szCs w:val="24"/>
          <w:lang w:eastAsia="zh-CN"/>
        </w:rPr>
      </w:pPr>
      <w:r>
        <w:rPr>
          <w:rFonts w:ascii="黑体" w:eastAsia="黑体"/>
          <w:b/>
          <w:bCs/>
          <w:spacing w:val="-5"/>
          <w:sz w:val="24"/>
          <w:szCs w:val="24"/>
        </w:rPr>
        <w:t>二、竞赛</w:t>
      </w:r>
      <w:r>
        <w:rPr>
          <w:rFonts w:hint="eastAsia" w:ascii="黑体" w:eastAsia="黑体"/>
          <w:b/>
          <w:bCs/>
          <w:spacing w:val="-5"/>
          <w:sz w:val="24"/>
          <w:szCs w:val="24"/>
          <w:lang w:eastAsia="zh-CN"/>
        </w:rPr>
        <w:t>目的</w:t>
      </w:r>
    </w:p>
    <w:p>
      <w:pPr>
        <w:pStyle w:val="4"/>
        <w:spacing w:before="213" w:line="360" w:lineRule="auto"/>
        <w:ind w:left="547" w:right="538"/>
        <w:jc w:val="both"/>
        <w:rPr>
          <w:rFonts w:ascii="仿宋" w:hAnsi="仿宋" w:eastAsia="仿宋"/>
          <w:sz w:val="24"/>
          <w:szCs w:val="24"/>
        </w:rPr>
      </w:pPr>
      <w:r>
        <w:rPr>
          <w:rFonts w:ascii="仿宋" w:hAnsi="仿宋" w:eastAsia="仿宋"/>
          <w:spacing w:val="-2"/>
          <w:sz w:val="24"/>
          <w:szCs w:val="24"/>
        </w:rPr>
        <w:t>党的二十大报告指出：强化学前教育，培养高素质教师队伍。人民群众对高质量幼儿教育和幼儿教师人才培养提出新的更高的要求，全面提高幼儿教师专业素养和职业技能已成为当务之急。</w:t>
      </w:r>
    </w:p>
    <w:p>
      <w:pPr>
        <w:pStyle w:val="3"/>
        <w:spacing w:line="360" w:lineRule="auto"/>
        <w:ind w:left="1109"/>
        <w:rPr>
          <w:rFonts w:ascii="仿宋" w:hAnsi="仿宋" w:eastAsia="仿宋"/>
          <w:sz w:val="24"/>
          <w:szCs w:val="24"/>
        </w:rPr>
      </w:pPr>
      <w:r>
        <w:rPr>
          <w:rFonts w:ascii="仿宋" w:hAnsi="仿宋" w:eastAsia="仿宋"/>
          <w:spacing w:val="-4"/>
          <w:sz w:val="24"/>
          <w:szCs w:val="24"/>
        </w:rPr>
        <w:t>(一)</w:t>
      </w:r>
      <w:r>
        <w:rPr>
          <w:rFonts w:ascii="仿宋" w:hAnsi="仿宋" w:eastAsia="仿宋"/>
          <w:spacing w:val="-5"/>
          <w:sz w:val="24"/>
          <w:szCs w:val="24"/>
        </w:rPr>
        <w:t>落实职业能力要求，助推幼儿教育事业发展</w:t>
      </w:r>
    </w:p>
    <w:p>
      <w:pPr>
        <w:pStyle w:val="4"/>
        <w:spacing w:before="186" w:line="360" w:lineRule="auto"/>
        <w:ind w:left="547" w:right="399"/>
        <w:rPr>
          <w:rFonts w:ascii="仿宋" w:hAnsi="仿宋" w:eastAsia="仿宋"/>
          <w:sz w:val="24"/>
          <w:szCs w:val="24"/>
        </w:rPr>
      </w:pPr>
      <w:r>
        <w:rPr>
          <w:rFonts w:ascii="仿宋" w:hAnsi="仿宋" w:eastAsia="仿宋"/>
          <w:spacing w:val="1"/>
          <w:sz w:val="24"/>
          <w:szCs w:val="24"/>
        </w:rPr>
        <w:t>本赛项以《国务院关于学前教育深化改革规范发展的若干意见》</w:t>
      </w:r>
      <w:r>
        <w:rPr>
          <w:rFonts w:ascii="仿宋" w:hAnsi="仿宋" w:eastAsia="仿宋"/>
          <w:spacing w:val="2"/>
          <w:sz w:val="24"/>
          <w:szCs w:val="24"/>
        </w:rPr>
        <w:t>为指导，依据《教师教育课程标准</w:t>
      </w:r>
      <w:r>
        <w:rPr>
          <w:rFonts w:ascii="仿宋" w:hAnsi="仿宋" w:eastAsia="仿宋"/>
          <w:spacing w:val="4"/>
          <w:sz w:val="24"/>
          <w:szCs w:val="24"/>
        </w:rPr>
        <w:t>(</w:t>
      </w:r>
      <w:r>
        <w:rPr>
          <w:rFonts w:ascii="仿宋" w:hAnsi="仿宋" w:eastAsia="仿宋"/>
          <w:spacing w:val="3"/>
          <w:sz w:val="24"/>
          <w:szCs w:val="24"/>
        </w:rPr>
        <w:t>试行</w:t>
      </w:r>
      <w:r>
        <w:rPr>
          <w:rFonts w:ascii="仿宋" w:hAnsi="仿宋" w:eastAsia="仿宋"/>
          <w:spacing w:val="4"/>
          <w:sz w:val="24"/>
          <w:szCs w:val="24"/>
        </w:rPr>
        <w:t>)</w:t>
      </w:r>
      <w:r>
        <w:rPr>
          <w:rFonts w:ascii="仿宋" w:hAnsi="仿宋" w:eastAsia="仿宋"/>
          <w:spacing w:val="-24"/>
          <w:sz w:val="24"/>
          <w:szCs w:val="24"/>
        </w:rPr>
        <w:t>》、《幼儿园教师专业标准</w:t>
      </w:r>
      <w:r>
        <w:rPr>
          <w:rFonts w:ascii="仿宋" w:hAnsi="仿宋" w:eastAsia="仿宋"/>
          <w:spacing w:val="4"/>
          <w:sz w:val="24"/>
          <w:szCs w:val="24"/>
        </w:rPr>
        <w:t>(</w:t>
      </w:r>
      <w:r>
        <w:rPr>
          <w:rFonts w:ascii="仿宋" w:hAnsi="仿宋" w:eastAsia="仿宋"/>
          <w:sz w:val="24"/>
          <w:szCs w:val="24"/>
        </w:rPr>
        <w:t>试行)</w:t>
      </w:r>
      <w:r>
        <w:rPr>
          <w:rFonts w:ascii="仿宋" w:hAnsi="仿宋" w:eastAsia="仿宋"/>
          <w:spacing w:val="-31"/>
          <w:sz w:val="24"/>
          <w:szCs w:val="24"/>
        </w:rPr>
        <w:t>》、《幼儿园教育指导纲要</w:t>
      </w:r>
      <w:r>
        <w:rPr>
          <w:rFonts w:ascii="仿宋" w:hAnsi="仿宋" w:eastAsia="仿宋"/>
          <w:spacing w:val="-3"/>
          <w:sz w:val="24"/>
          <w:szCs w:val="24"/>
        </w:rPr>
        <w:t>(</w:t>
      </w:r>
      <w:r>
        <w:rPr>
          <w:rFonts w:ascii="仿宋" w:hAnsi="仿宋" w:eastAsia="仿宋"/>
          <w:sz w:val="24"/>
          <w:szCs w:val="24"/>
        </w:rPr>
        <w:t>试行</w:t>
      </w:r>
      <w:r>
        <w:rPr>
          <w:rFonts w:ascii="仿宋" w:hAnsi="仿宋" w:eastAsia="仿宋"/>
          <w:spacing w:val="-3"/>
          <w:sz w:val="24"/>
          <w:szCs w:val="24"/>
        </w:rPr>
        <w:t>)</w:t>
      </w:r>
      <w:r>
        <w:rPr>
          <w:rFonts w:ascii="仿宋" w:hAnsi="仿宋" w:eastAsia="仿宋"/>
          <w:spacing w:val="-11"/>
          <w:sz w:val="24"/>
          <w:szCs w:val="24"/>
        </w:rPr>
        <w:t>》等要求进行设计，遵循</w:t>
      </w:r>
      <w:r>
        <w:rPr>
          <w:rFonts w:ascii="仿宋" w:hAnsi="仿宋" w:eastAsia="仿宋"/>
          <w:sz w:val="24"/>
          <w:szCs w:val="24"/>
        </w:rPr>
        <w:t>“</w:t>
      </w:r>
      <w:r>
        <w:rPr>
          <w:rFonts w:ascii="仿宋" w:hAnsi="仿宋" w:eastAsia="仿宋"/>
          <w:spacing w:val="-2"/>
          <w:sz w:val="24"/>
          <w:szCs w:val="24"/>
        </w:rPr>
        <w:t>基于教学、</w:t>
      </w:r>
      <w:r>
        <w:rPr>
          <w:rFonts w:ascii="仿宋" w:hAnsi="仿宋" w:eastAsia="仿宋"/>
          <w:spacing w:val="-3"/>
          <w:sz w:val="24"/>
          <w:szCs w:val="24"/>
        </w:rPr>
        <w:t>高于教学、引领教学</w:t>
      </w:r>
      <w:r>
        <w:rPr>
          <w:rFonts w:ascii="仿宋" w:hAnsi="仿宋" w:eastAsia="仿宋"/>
          <w:sz w:val="24"/>
          <w:szCs w:val="24"/>
        </w:rPr>
        <w:t>”</w:t>
      </w:r>
      <w:r>
        <w:rPr>
          <w:rFonts w:ascii="仿宋" w:hAnsi="仿宋" w:eastAsia="仿宋"/>
          <w:spacing w:val="-3"/>
          <w:sz w:val="24"/>
          <w:szCs w:val="24"/>
        </w:rPr>
        <w:t>的原则，持续激发高职院校与幼儿园教师专业标准、高职学前教育专业建设标准的研究，推进</w:t>
      </w:r>
      <w:r>
        <w:rPr>
          <w:rFonts w:ascii="仿宋" w:hAnsi="仿宋" w:eastAsia="仿宋"/>
          <w:sz w:val="24"/>
          <w:szCs w:val="24"/>
        </w:rPr>
        <w:t>“</w:t>
      </w:r>
      <w:r>
        <w:rPr>
          <w:rFonts w:ascii="仿宋" w:hAnsi="仿宋" w:eastAsia="仿宋"/>
          <w:spacing w:val="-2"/>
          <w:sz w:val="24"/>
          <w:szCs w:val="24"/>
        </w:rPr>
        <w:t>岗课赛证</w:t>
      </w:r>
      <w:r>
        <w:rPr>
          <w:rFonts w:ascii="仿宋" w:hAnsi="仿宋" w:eastAsia="仿宋"/>
          <w:sz w:val="24"/>
          <w:szCs w:val="24"/>
        </w:rPr>
        <w:t>”</w:t>
      </w:r>
      <w:r>
        <w:rPr>
          <w:rFonts w:ascii="仿宋" w:hAnsi="仿宋" w:eastAsia="仿宋"/>
          <w:spacing w:val="-1"/>
          <w:sz w:val="24"/>
          <w:szCs w:val="24"/>
        </w:rPr>
        <w:t>综合育人。</w:t>
      </w:r>
    </w:p>
    <w:p>
      <w:pPr>
        <w:pStyle w:val="3"/>
        <w:spacing w:line="360" w:lineRule="auto"/>
        <w:ind w:left="1109"/>
        <w:rPr>
          <w:rFonts w:ascii="仿宋" w:hAnsi="仿宋" w:eastAsia="仿宋"/>
          <w:sz w:val="24"/>
          <w:szCs w:val="24"/>
        </w:rPr>
      </w:pPr>
      <w:r>
        <w:rPr>
          <w:rFonts w:ascii="仿宋" w:hAnsi="仿宋" w:eastAsia="仿宋"/>
          <w:spacing w:val="-4"/>
          <w:sz w:val="24"/>
          <w:szCs w:val="24"/>
        </w:rPr>
        <w:t>(二)</w:t>
      </w:r>
      <w:r>
        <w:rPr>
          <w:rFonts w:ascii="仿宋" w:hAnsi="仿宋" w:eastAsia="仿宋"/>
          <w:spacing w:val="-5"/>
          <w:sz w:val="24"/>
          <w:szCs w:val="24"/>
        </w:rPr>
        <w:t>检验改革成效，促进学前教育专业人才培养质量提升</w:t>
      </w:r>
    </w:p>
    <w:p>
      <w:pPr>
        <w:pStyle w:val="4"/>
        <w:spacing w:before="186" w:line="360" w:lineRule="auto"/>
        <w:ind w:left="547" w:right="538"/>
        <w:jc w:val="both"/>
        <w:rPr>
          <w:rFonts w:ascii="仿宋" w:hAnsi="仿宋" w:eastAsia="仿宋"/>
          <w:sz w:val="24"/>
          <w:szCs w:val="24"/>
        </w:rPr>
      </w:pPr>
      <w:r>
        <w:rPr>
          <w:rFonts w:ascii="仿宋" w:hAnsi="仿宋" w:eastAsia="仿宋"/>
          <w:spacing w:val="-2"/>
          <w:sz w:val="24"/>
          <w:szCs w:val="24"/>
        </w:rPr>
        <w:t>对接幼儿园教师典型工作任务与职业岗位的需求，体现职业能力</w:t>
      </w:r>
      <w:r>
        <w:rPr>
          <w:rFonts w:ascii="仿宋" w:hAnsi="仿宋" w:eastAsia="仿宋"/>
          <w:sz w:val="24"/>
          <w:szCs w:val="24"/>
        </w:rPr>
        <w:t>要求，推动全</w:t>
      </w:r>
      <w:r>
        <w:rPr>
          <w:rFonts w:hint="eastAsia" w:ascii="仿宋" w:hAnsi="仿宋" w:eastAsia="仿宋"/>
          <w:sz w:val="24"/>
          <w:szCs w:val="24"/>
          <w:lang w:eastAsia="zh-CN"/>
        </w:rPr>
        <w:t>省</w:t>
      </w:r>
      <w:r>
        <w:rPr>
          <w:rFonts w:ascii="仿宋" w:hAnsi="仿宋" w:eastAsia="仿宋"/>
          <w:sz w:val="24"/>
          <w:szCs w:val="24"/>
        </w:rPr>
        <w:t>高职高专院校学前教育专业人才培养模式改革，提高</w:t>
      </w:r>
      <w:r>
        <w:rPr>
          <w:rFonts w:ascii="仿宋" w:hAnsi="仿宋" w:eastAsia="仿宋"/>
          <w:spacing w:val="-2"/>
          <w:sz w:val="24"/>
          <w:szCs w:val="24"/>
        </w:rPr>
        <w:t>学生的政治素养、职业素养、专业知识、综合育人能力和创新水平，引领学前教育专业高质量发展。</w:t>
      </w:r>
    </w:p>
    <w:p>
      <w:pPr>
        <w:pStyle w:val="3"/>
        <w:spacing w:line="360" w:lineRule="auto"/>
        <w:ind w:left="1109"/>
        <w:rPr>
          <w:rFonts w:ascii="仿宋" w:hAnsi="仿宋" w:eastAsia="仿宋"/>
          <w:sz w:val="24"/>
          <w:szCs w:val="24"/>
        </w:rPr>
      </w:pPr>
      <w:r>
        <w:rPr>
          <w:rFonts w:ascii="仿宋" w:hAnsi="仿宋" w:eastAsia="仿宋"/>
          <w:spacing w:val="-4"/>
          <w:sz w:val="24"/>
          <w:szCs w:val="24"/>
        </w:rPr>
        <w:t>(三)</w:t>
      </w:r>
      <w:r>
        <w:rPr>
          <w:rFonts w:ascii="仿宋" w:hAnsi="仿宋" w:eastAsia="仿宋"/>
          <w:spacing w:val="-5"/>
          <w:sz w:val="24"/>
          <w:szCs w:val="24"/>
        </w:rPr>
        <w:t>增进校际经验交流，助推学前教育专业均衡发展</w:t>
      </w:r>
    </w:p>
    <w:p>
      <w:pPr>
        <w:pStyle w:val="4"/>
        <w:spacing w:before="186" w:line="360" w:lineRule="auto"/>
        <w:ind w:left="547" w:right="533"/>
        <w:jc w:val="both"/>
        <w:rPr>
          <w:rFonts w:ascii="仿宋" w:hAnsi="仿宋" w:eastAsia="仿宋"/>
          <w:sz w:val="24"/>
          <w:szCs w:val="24"/>
        </w:rPr>
      </w:pPr>
      <w:r>
        <w:rPr>
          <w:rFonts w:ascii="仿宋" w:hAnsi="仿宋" w:eastAsia="仿宋"/>
          <w:spacing w:val="-2"/>
          <w:sz w:val="24"/>
          <w:szCs w:val="24"/>
        </w:rPr>
        <w:t>举办幼儿教育技能竞赛，密切职业院校之间的交流与合作，推动</w:t>
      </w:r>
      <w:r>
        <w:rPr>
          <w:rFonts w:ascii="仿宋" w:hAnsi="仿宋" w:eastAsia="仿宋"/>
          <w:sz w:val="24"/>
          <w:szCs w:val="24"/>
        </w:rPr>
        <w:t>各学校加强教育教学改革，以赛促学、以赛促教、以赛促建，促进我</w:t>
      </w:r>
      <w:r>
        <w:rPr>
          <w:rFonts w:hint="eastAsia" w:ascii="仿宋" w:hAnsi="仿宋" w:eastAsia="仿宋"/>
          <w:sz w:val="24"/>
          <w:szCs w:val="24"/>
          <w:lang w:eastAsia="zh-CN"/>
        </w:rPr>
        <w:t>省</w:t>
      </w:r>
      <w:r>
        <w:rPr>
          <w:rFonts w:ascii="仿宋" w:hAnsi="仿宋" w:eastAsia="仿宋"/>
          <w:spacing w:val="-2"/>
          <w:sz w:val="24"/>
          <w:szCs w:val="24"/>
        </w:rPr>
        <w:t>学前教育专业的均衡发展。</w:t>
      </w:r>
    </w:p>
    <w:p>
      <w:pPr>
        <w:pStyle w:val="2"/>
        <w:spacing w:line="360" w:lineRule="auto"/>
        <w:ind w:left="1188"/>
        <w:rPr>
          <w:b/>
          <w:bCs/>
          <w:sz w:val="24"/>
          <w:szCs w:val="24"/>
        </w:rPr>
      </w:pPr>
      <w:r>
        <w:rPr>
          <w:b/>
          <w:bCs/>
          <w:spacing w:val="-5"/>
          <w:sz w:val="24"/>
          <w:szCs w:val="24"/>
        </w:rPr>
        <w:t>三、竞赛内容</w:t>
      </w:r>
    </w:p>
    <w:p>
      <w:pPr>
        <w:pStyle w:val="4"/>
        <w:spacing w:before="217" w:line="360" w:lineRule="auto"/>
        <w:ind w:left="547" w:right="533"/>
        <w:jc w:val="both"/>
        <w:rPr>
          <w:rFonts w:ascii="仿宋" w:hAnsi="仿宋" w:eastAsia="仿宋"/>
          <w:sz w:val="24"/>
          <w:szCs w:val="24"/>
        </w:rPr>
      </w:pPr>
      <w:r>
        <w:rPr>
          <w:rFonts w:ascii="仿宋" w:hAnsi="仿宋" w:eastAsia="仿宋"/>
          <w:sz w:val="24"/>
          <w:szCs w:val="24"/>
        </w:rPr>
        <w:t>根据幼儿园保教工作基本规范，结合当前幼儿园保教工作现状与</w:t>
      </w:r>
      <w:r>
        <w:rPr>
          <w:rFonts w:ascii="仿宋" w:hAnsi="仿宋" w:eastAsia="仿宋"/>
          <w:spacing w:val="-2"/>
          <w:sz w:val="24"/>
          <w:szCs w:val="24"/>
        </w:rPr>
        <w:t>发展需要，为更好地提升学生专业核心能力与职业综合能力，</w:t>
      </w:r>
      <w:r>
        <w:rPr>
          <w:rFonts w:hint="eastAsia" w:ascii="仿宋" w:hAnsi="仿宋" w:eastAsia="仿宋"/>
          <w:spacing w:val="-2"/>
          <w:sz w:val="24"/>
          <w:szCs w:val="24"/>
          <w:lang w:eastAsia="zh-CN"/>
        </w:rPr>
        <w:t>山东省</w:t>
      </w:r>
      <w:r>
        <w:rPr>
          <w:rFonts w:ascii="仿宋" w:hAnsi="仿宋" w:eastAsia="仿宋"/>
          <w:spacing w:val="-2"/>
          <w:sz w:val="24"/>
          <w:szCs w:val="24"/>
        </w:rPr>
        <w:t>职业院校技能大赛幼儿教育技能赛项内容设置如下：</w:t>
      </w:r>
    </w:p>
    <w:p>
      <w:pPr>
        <w:pStyle w:val="3"/>
        <w:spacing w:line="360" w:lineRule="auto"/>
        <w:ind w:left="1109"/>
        <w:rPr>
          <w:rFonts w:ascii="仿宋" w:hAnsi="仿宋" w:eastAsia="仿宋"/>
          <w:sz w:val="24"/>
          <w:szCs w:val="24"/>
        </w:rPr>
      </w:pPr>
      <w:r>
        <w:rPr>
          <w:rFonts w:ascii="仿宋" w:hAnsi="仿宋" w:eastAsia="仿宋"/>
          <w:spacing w:val="-19"/>
          <w:sz w:val="24"/>
          <w:szCs w:val="24"/>
        </w:rPr>
        <w:t xml:space="preserve">项目 </w:t>
      </w:r>
      <w:r>
        <w:rPr>
          <w:rFonts w:ascii="仿宋" w:hAnsi="仿宋" w:eastAsia="仿宋"/>
          <w:spacing w:val="-4"/>
          <w:sz w:val="24"/>
          <w:szCs w:val="24"/>
        </w:rPr>
        <w:t>1</w:t>
      </w:r>
      <w:r>
        <w:rPr>
          <w:rFonts w:ascii="仿宋" w:hAnsi="仿宋" w:eastAsia="仿宋"/>
          <w:spacing w:val="-5"/>
          <w:sz w:val="24"/>
          <w:szCs w:val="24"/>
        </w:rPr>
        <w:t>：幼儿园教师综合技能测评</w:t>
      </w:r>
    </w:p>
    <w:p>
      <w:pPr>
        <w:pStyle w:val="4"/>
        <w:spacing w:before="186" w:line="360" w:lineRule="auto"/>
        <w:ind w:left="547" w:right="538"/>
        <w:rPr>
          <w:rFonts w:ascii="仿宋" w:hAnsi="仿宋" w:eastAsia="仿宋"/>
          <w:spacing w:val="-2"/>
          <w:sz w:val="24"/>
          <w:szCs w:val="24"/>
        </w:rPr>
      </w:pPr>
      <w:r>
        <w:rPr>
          <w:rFonts w:ascii="仿宋" w:hAnsi="仿宋" w:eastAsia="仿宋"/>
          <w:spacing w:val="-2"/>
          <w:sz w:val="24"/>
          <w:szCs w:val="24"/>
        </w:rPr>
        <w:t>选手运用相关的知识与技能，表达对素材、作品的理解，表现出较强的儿童意识，作品适宜幼儿学习。</w:t>
      </w:r>
    </w:p>
    <w:p>
      <w:pPr>
        <w:pStyle w:val="4"/>
        <w:spacing w:before="186" w:line="360" w:lineRule="auto"/>
        <w:ind w:left="547" w:right="538"/>
        <w:rPr>
          <w:rFonts w:ascii="仿宋" w:hAnsi="仿宋" w:eastAsia="仿宋"/>
          <w:b/>
          <w:sz w:val="24"/>
          <w:szCs w:val="24"/>
        </w:rPr>
      </w:pPr>
      <w:r>
        <w:rPr>
          <w:rFonts w:ascii="仿宋" w:hAnsi="仿宋" w:eastAsia="仿宋"/>
          <w:b/>
          <w:spacing w:val="-26"/>
          <w:sz w:val="24"/>
          <w:szCs w:val="24"/>
        </w:rPr>
        <w:t xml:space="preserve">项目 </w:t>
      </w:r>
      <w:r>
        <w:rPr>
          <w:rFonts w:ascii="仿宋" w:hAnsi="仿宋" w:eastAsia="仿宋"/>
          <w:b/>
          <w:spacing w:val="-2"/>
          <w:sz w:val="24"/>
          <w:szCs w:val="24"/>
        </w:rPr>
        <w:t>1-1：幼儿园保教活动课件制作(完成时间：60</w:t>
      </w:r>
      <w:r>
        <w:rPr>
          <w:rFonts w:ascii="仿宋" w:hAnsi="仿宋" w:eastAsia="仿宋"/>
          <w:b/>
          <w:spacing w:val="-1"/>
          <w:sz w:val="24"/>
          <w:szCs w:val="24"/>
        </w:rPr>
        <w:t xml:space="preserve"> </w:t>
      </w:r>
      <w:r>
        <w:rPr>
          <w:rFonts w:ascii="仿宋" w:hAnsi="仿宋" w:eastAsia="仿宋"/>
          <w:b/>
          <w:spacing w:val="-2"/>
          <w:sz w:val="24"/>
          <w:szCs w:val="24"/>
        </w:rPr>
        <w:t>分钟</w:t>
      </w:r>
      <w:r>
        <w:rPr>
          <w:rFonts w:ascii="仿宋" w:hAnsi="仿宋" w:eastAsia="仿宋"/>
          <w:b/>
          <w:spacing w:val="-10"/>
          <w:sz w:val="24"/>
          <w:szCs w:val="24"/>
        </w:rPr>
        <w:t>)</w:t>
      </w:r>
    </w:p>
    <w:p>
      <w:pPr>
        <w:pStyle w:val="4"/>
        <w:spacing w:before="187" w:line="360" w:lineRule="auto"/>
        <w:ind w:left="547" w:right="404"/>
        <w:rPr>
          <w:rFonts w:ascii="仿宋" w:hAnsi="仿宋" w:eastAsia="仿宋"/>
          <w:sz w:val="24"/>
          <w:szCs w:val="24"/>
        </w:rPr>
      </w:pPr>
      <w:r>
        <w:rPr>
          <w:rFonts w:ascii="仿宋" w:hAnsi="仿宋" w:eastAsia="仿宋"/>
          <w:spacing w:val="-2"/>
          <w:sz w:val="24"/>
          <w:szCs w:val="24"/>
        </w:rPr>
        <w:t>选手运用现代教育信息技术知识和手段，制作保教活动辅助课件，考查选手掌握现代信息技术手段的能力和水平。</w:t>
      </w:r>
    </w:p>
    <w:p>
      <w:pPr>
        <w:pStyle w:val="3"/>
        <w:spacing w:line="360" w:lineRule="auto"/>
        <w:ind w:left="547" w:right="540" w:firstLine="561"/>
        <w:rPr>
          <w:rFonts w:ascii="仿宋" w:hAnsi="仿宋" w:eastAsia="仿宋"/>
          <w:sz w:val="24"/>
          <w:szCs w:val="24"/>
        </w:rPr>
      </w:pPr>
      <w:r>
        <w:rPr>
          <w:rFonts w:ascii="仿宋" w:hAnsi="仿宋" w:eastAsia="仿宋"/>
          <w:spacing w:val="-4"/>
          <w:sz w:val="24"/>
          <w:szCs w:val="24"/>
        </w:rPr>
        <w:t>（</w:t>
      </w:r>
      <w:r>
        <w:rPr>
          <w:rFonts w:ascii="仿宋" w:hAnsi="仿宋" w:eastAsia="仿宋"/>
          <w:spacing w:val="-21"/>
          <w:sz w:val="24"/>
          <w:szCs w:val="24"/>
        </w:rPr>
        <w:t xml:space="preserve">该项目 </w:t>
      </w:r>
      <w:r>
        <w:rPr>
          <w:rFonts w:ascii="仿宋" w:hAnsi="仿宋" w:eastAsia="仿宋"/>
          <w:spacing w:val="-4"/>
          <w:sz w:val="24"/>
          <w:szCs w:val="24"/>
        </w:rPr>
        <w:t>1-1</w:t>
      </w:r>
      <w:r>
        <w:rPr>
          <w:rFonts w:ascii="仿宋" w:hAnsi="仿宋" w:eastAsia="仿宋"/>
          <w:spacing w:val="-14"/>
          <w:sz w:val="24"/>
          <w:szCs w:val="24"/>
        </w:rPr>
        <w:t xml:space="preserve"> </w:t>
      </w:r>
      <w:r>
        <w:rPr>
          <w:rFonts w:ascii="仿宋" w:hAnsi="仿宋" w:eastAsia="仿宋"/>
          <w:spacing w:val="-4"/>
          <w:sz w:val="24"/>
          <w:szCs w:val="24"/>
        </w:rPr>
        <w:t>主题内容，包括图片、文字、视频等在内的素材包于</w:t>
      </w:r>
      <w:r>
        <w:rPr>
          <w:rFonts w:ascii="仿宋" w:hAnsi="仿宋" w:eastAsia="仿宋"/>
          <w:spacing w:val="-2"/>
          <w:sz w:val="24"/>
          <w:szCs w:val="24"/>
        </w:rPr>
        <w:t>大赛前临时编制）</w:t>
      </w:r>
    </w:p>
    <w:p>
      <w:pPr>
        <w:spacing w:before="3" w:line="360" w:lineRule="auto"/>
        <w:ind w:left="1109"/>
        <w:rPr>
          <w:rFonts w:ascii="仿宋" w:hAnsi="仿宋" w:eastAsia="仿宋"/>
          <w:b/>
          <w:sz w:val="24"/>
          <w:szCs w:val="24"/>
        </w:rPr>
      </w:pPr>
      <w:r>
        <w:rPr>
          <w:rFonts w:hint="eastAsia" w:ascii="仿宋" w:hAnsi="仿宋" w:eastAsia="仿宋"/>
          <w:b/>
          <w:spacing w:val="-25"/>
          <w:sz w:val="24"/>
          <w:szCs w:val="24"/>
        </w:rPr>
        <w:t xml:space="preserve">项目 </w:t>
      </w:r>
      <w:r>
        <w:rPr>
          <w:rFonts w:ascii="仿宋" w:hAnsi="仿宋" w:eastAsia="仿宋"/>
          <w:b/>
          <w:spacing w:val="-2"/>
          <w:sz w:val="24"/>
          <w:szCs w:val="24"/>
        </w:rPr>
        <w:t>1-2</w:t>
      </w:r>
      <w:r>
        <w:rPr>
          <w:rFonts w:hint="eastAsia" w:ascii="仿宋" w:hAnsi="仿宋" w:eastAsia="仿宋"/>
          <w:b/>
          <w:spacing w:val="-2"/>
          <w:sz w:val="24"/>
          <w:szCs w:val="24"/>
        </w:rPr>
        <w:t>：模拟教学</w:t>
      </w:r>
      <w:r>
        <w:rPr>
          <w:rFonts w:ascii="仿宋" w:hAnsi="仿宋" w:eastAsia="仿宋"/>
          <w:b/>
          <w:spacing w:val="-2"/>
          <w:sz w:val="24"/>
          <w:szCs w:val="24"/>
        </w:rPr>
        <w:t>(</w:t>
      </w:r>
      <w:r>
        <w:rPr>
          <w:rFonts w:hint="eastAsia" w:ascii="仿宋" w:hAnsi="仿宋" w:eastAsia="仿宋"/>
          <w:b/>
          <w:spacing w:val="-2"/>
          <w:sz w:val="24"/>
          <w:szCs w:val="24"/>
        </w:rPr>
        <w:t>融入技能展示</w:t>
      </w:r>
      <w:r>
        <w:rPr>
          <w:rFonts w:ascii="仿宋" w:hAnsi="仿宋" w:eastAsia="仿宋"/>
          <w:b/>
          <w:spacing w:val="-2"/>
          <w:sz w:val="24"/>
          <w:szCs w:val="24"/>
        </w:rPr>
        <w:t>)(</w:t>
      </w:r>
      <w:r>
        <w:rPr>
          <w:rFonts w:hint="eastAsia" w:ascii="仿宋" w:hAnsi="仿宋" w:eastAsia="仿宋"/>
          <w:b/>
          <w:spacing w:val="-2"/>
          <w:sz w:val="24"/>
          <w:szCs w:val="24"/>
        </w:rPr>
        <w:t>完成时间：</w:t>
      </w:r>
      <w:r>
        <w:rPr>
          <w:rFonts w:ascii="仿宋" w:hAnsi="仿宋" w:eastAsia="仿宋"/>
          <w:b/>
          <w:spacing w:val="-2"/>
          <w:sz w:val="24"/>
          <w:szCs w:val="24"/>
        </w:rPr>
        <w:t>9</w:t>
      </w:r>
      <w:r>
        <w:rPr>
          <w:rFonts w:ascii="仿宋" w:hAnsi="仿宋" w:eastAsia="仿宋"/>
          <w:b/>
          <w:spacing w:val="-1"/>
          <w:sz w:val="24"/>
          <w:szCs w:val="24"/>
        </w:rPr>
        <w:t xml:space="preserve"> </w:t>
      </w:r>
      <w:r>
        <w:rPr>
          <w:rFonts w:hint="eastAsia" w:ascii="仿宋" w:hAnsi="仿宋" w:eastAsia="仿宋"/>
          <w:b/>
          <w:spacing w:val="-2"/>
          <w:sz w:val="24"/>
          <w:szCs w:val="24"/>
        </w:rPr>
        <w:t>分钟</w:t>
      </w:r>
      <w:r>
        <w:rPr>
          <w:rFonts w:ascii="仿宋" w:hAnsi="仿宋" w:eastAsia="仿宋"/>
          <w:b/>
          <w:spacing w:val="-10"/>
          <w:sz w:val="24"/>
          <w:szCs w:val="24"/>
        </w:rPr>
        <w:t>)</w:t>
      </w:r>
    </w:p>
    <w:p>
      <w:pPr>
        <w:pStyle w:val="4"/>
        <w:spacing w:before="186" w:line="360" w:lineRule="auto"/>
        <w:ind w:left="547" w:right="533"/>
        <w:jc w:val="both"/>
        <w:rPr>
          <w:rFonts w:ascii="仿宋" w:hAnsi="仿宋" w:eastAsia="仿宋"/>
          <w:sz w:val="24"/>
          <w:szCs w:val="24"/>
        </w:rPr>
      </w:pPr>
      <w:r>
        <w:rPr>
          <w:rFonts w:ascii="仿宋" w:hAnsi="仿宋" w:eastAsia="仿宋"/>
          <w:spacing w:val="-2"/>
          <w:sz w:val="24"/>
          <w:szCs w:val="24"/>
        </w:rPr>
        <w:t>选手以给定的活动主题为题，运用给定的素材进行教育活动设计并模拟教学，要求目标与内容符合幼儿年龄特点，活动过程丰富，师幼互动充分，活动效果好，并能有机融入、完整呈现所要求的歌曲弹唱(或者歌表演、故事讲述)等技能，考查选手熟练运用所学技能，设计和组织幼儿园实际教学活动的能力。项目提供歌曲、故事等素材。需提交纸质版主题网络图、教育活动设计文稿供裁判参考。</w:t>
      </w:r>
    </w:p>
    <w:p>
      <w:pPr>
        <w:pStyle w:val="3"/>
        <w:spacing w:line="360" w:lineRule="auto"/>
        <w:ind w:left="1109"/>
        <w:rPr>
          <w:rFonts w:ascii="仿宋" w:hAnsi="仿宋" w:eastAsia="仿宋"/>
          <w:sz w:val="24"/>
          <w:szCs w:val="24"/>
        </w:rPr>
      </w:pPr>
      <w:r>
        <w:rPr>
          <w:rFonts w:ascii="仿宋" w:hAnsi="仿宋" w:eastAsia="仿宋"/>
          <w:spacing w:val="-25"/>
          <w:sz w:val="24"/>
          <w:szCs w:val="24"/>
        </w:rPr>
        <w:t xml:space="preserve">项目 </w:t>
      </w:r>
      <w:r>
        <w:rPr>
          <w:rFonts w:ascii="仿宋" w:hAnsi="仿宋" w:eastAsia="仿宋"/>
          <w:spacing w:val="-2"/>
          <w:sz w:val="24"/>
          <w:szCs w:val="24"/>
        </w:rPr>
        <w:t>1-3：命题画(完成时间：30</w:t>
      </w:r>
      <w:r>
        <w:rPr>
          <w:rFonts w:ascii="仿宋" w:hAnsi="仿宋" w:eastAsia="仿宋"/>
          <w:sz w:val="24"/>
          <w:szCs w:val="24"/>
        </w:rPr>
        <w:t xml:space="preserve"> </w:t>
      </w:r>
      <w:r>
        <w:rPr>
          <w:rFonts w:ascii="仿宋" w:hAnsi="仿宋" w:eastAsia="仿宋"/>
          <w:spacing w:val="-2"/>
          <w:sz w:val="24"/>
          <w:szCs w:val="24"/>
        </w:rPr>
        <w:t>分钟</w:t>
      </w:r>
      <w:r>
        <w:rPr>
          <w:rFonts w:ascii="仿宋" w:hAnsi="仿宋" w:eastAsia="仿宋"/>
          <w:spacing w:val="-10"/>
          <w:sz w:val="24"/>
          <w:szCs w:val="24"/>
        </w:rPr>
        <w:t>)</w:t>
      </w:r>
    </w:p>
    <w:p>
      <w:pPr>
        <w:pStyle w:val="4"/>
        <w:spacing w:before="186" w:line="360" w:lineRule="auto"/>
        <w:ind w:left="547" w:right="546"/>
        <w:rPr>
          <w:rFonts w:ascii="仿宋" w:hAnsi="仿宋" w:eastAsia="仿宋"/>
          <w:sz w:val="24"/>
          <w:szCs w:val="24"/>
        </w:rPr>
      </w:pPr>
      <w:r>
        <w:rPr>
          <w:rFonts w:ascii="仿宋" w:hAnsi="仿宋" w:eastAsia="仿宋"/>
          <w:spacing w:val="-2"/>
          <w:sz w:val="24"/>
          <w:szCs w:val="24"/>
        </w:rPr>
        <w:t>选手借助铅笔、油画棒等工具，运用绘画技能表现命题内容，考查选手的美术理解和表现能力。项目提供绘画工具。</w:t>
      </w:r>
    </w:p>
    <w:p>
      <w:pPr>
        <w:pStyle w:val="3"/>
        <w:spacing w:line="360" w:lineRule="auto"/>
        <w:ind w:left="1109"/>
        <w:rPr>
          <w:rFonts w:ascii="仿宋" w:hAnsi="仿宋" w:eastAsia="仿宋"/>
          <w:sz w:val="24"/>
          <w:szCs w:val="24"/>
        </w:rPr>
      </w:pPr>
      <w:r>
        <w:rPr>
          <w:rFonts w:ascii="仿宋" w:hAnsi="仿宋" w:eastAsia="仿宋"/>
          <w:spacing w:val="-2"/>
          <w:sz w:val="24"/>
          <w:szCs w:val="24"/>
        </w:rPr>
        <w:t>（</w:t>
      </w:r>
      <w:r>
        <w:rPr>
          <w:rFonts w:ascii="仿宋" w:hAnsi="仿宋" w:eastAsia="仿宋"/>
          <w:spacing w:val="-26"/>
          <w:sz w:val="24"/>
          <w:szCs w:val="24"/>
        </w:rPr>
        <w:t xml:space="preserve">项目 </w:t>
      </w:r>
      <w:r>
        <w:rPr>
          <w:rFonts w:ascii="仿宋" w:hAnsi="仿宋" w:eastAsia="仿宋"/>
          <w:spacing w:val="-2"/>
          <w:sz w:val="24"/>
          <w:szCs w:val="24"/>
        </w:rPr>
        <w:t>1-3</w:t>
      </w:r>
      <w:r>
        <w:rPr>
          <w:rFonts w:ascii="仿宋" w:hAnsi="仿宋" w:eastAsia="仿宋"/>
          <w:spacing w:val="-5"/>
          <w:sz w:val="24"/>
          <w:szCs w:val="24"/>
        </w:rPr>
        <w:t xml:space="preserve"> </w:t>
      </w:r>
      <w:r>
        <w:rPr>
          <w:rFonts w:ascii="仿宋" w:hAnsi="仿宋" w:eastAsia="仿宋"/>
          <w:spacing w:val="-2"/>
          <w:sz w:val="24"/>
          <w:szCs w:val="24"/>
        </w:rPr>
        <w:t>命题画主题于大赛前临时编制</w:t>
      </w:r>
      <w:r>
        <w:rPr>
          <w:rFonts w:ascii="仿宋" w:hAnsi="仿宋" w:eastAsia="仿宋"/>
          <w:spacing w:val="-10"/>
          <w:sz w:val="24"/>
          <w:szCs w:val="24"/>
        </w:rPr>
        <w:t>）</w:t>
      </w:r>
    </w:p>
    <w:p>
      <w:pPr>
        <w:spacing w:before="186" w:line="360" w:lineRule="auto"/>
        <w:ind w:left="1109" w:right="1837"/>
        <w:rPr>
          <w:rFonts w:hint="eastAsia" w:ascii="仿宋" w:hAnsi="仿宋" w:eastAsia="仿宋"/>
          <w:b/>
          <w:spacing w:val="-8"/>
          <w:sz w:val="24"/>
          <w:szCs w:val="24"/>
        </w:rPr>
      </w:pPr>
      <w:r>
        <w:rPr>
          <w:rFonts w:hint="eastAsia" w:ascii="仿宋" w:hAnsi="仿宋" w:eastAsia="仿宋"/>
          <w:b/>
          <w:spacing w:val="-20"/>
          <w:sz w:val="24"/>
          <w:szCs w:val="24"/>
        </w:rPr>
        <w:t xml:space="preserve">项目 </w:t>
      </w:r>
      <w:r>
        <w:rPr>
          <w:rFonts w:ascii="仿宋" w:hAnsi="仿宋" w:eastAsia="仿宋"/>
          <w:b/>
          <w:spacing w:val="-2"/>
          <w:sz w:val="24"/>
          <w:szCs w:val="24"/>
        </w:rPr>
        <w:t>2</w:t>
      </w:r>
      <w:r>
        <w:rPr>
          <w:rFonts w:hint="eastAsia" w:ascii="仿宋" w:hAnsi="仿宋" w:eastAsia="仿宋"/>
          <w:b/>
          <w:spacing w:val="-2"/>
          <w:sz w:val="24"/>
          <w:szCs w:val="24"/>
        </w:rPr>
        <w:t>：幼儿园保教活动分析与幼儿教师职业素养测评</w:t>
      </w:r>
      <w:r>
        <w:rPr>
          <w:rFonts w:hint="eastAsia" w:ascii="仿宋" w:hAnsi="仿宋" w:eastAsia="仿宋"/>
          <w:b/>
          <w:spacing w:val="-8"/>
          <w:sz w:val="24"/>
          <w:szCs w:val="24"/>
        </w:rPr>
        <w:t>项目</w:t>
      </w:r>
    </w:p>
    <w:p>
      <w:pPr>
        <w:spacing w:before="186" w:line="360" w:lineRule="auto"/>
        <w:ind w:left="1109" w:right="1837"/>
        <w:rPr>
          <w:rFonts w:ascii="仿宋" w:hAnsi="仿宋" w:eastAsia="仿宋"/>
          <w:b/>
          <w:sz w:val="24"/>
          <w:szCs w:val="24"/>
        </w:rPr>
      </w:pPr>
      <w:r>
        <w:rPr>
          <w:rFonts w:hint="eastAsia" w:ascii="仿宋" w:hAnsi="仿宋" w:eastAsia="仿宋"/>
          <w:b/>
          <w:spacing w:val="-8"/>
          <w:sz w:val="24"/>
          <w:szCs w:val="24"/>
        </w:rPr>
        <w:t xml:space="preserve"> </w:t>
      </w:r>
      <w:r>
        <w:rPr>
          <w:rFonts w:ascii="仿宋" w:hAnsi="仿宋" w:eastAsia="仿宋"/>
          <w:b/>
          <w:sz w:val="24"/>
          <w:szCs w:val="24"/>
        </w:rPr>
        <w:t>2-1</w:t>
      </w:r>
      <w:r>
        <w:rPr>
          <w:rFonts w:hint="eastAsia" w:ascii="仿宋" w:hAnsi="仿宋" w:eastAsia="仿宋"/>
          <w:b/>
          <w:sz w:val="24"/>
          <w:szCs w:val="24"/>
        </w:rPr>
        <w:t>：幼儿园保教活动分析</w:t>
      </w:r>
      <w:r>
        <w:rPr>
          <w:rFonts w:ascii="仿宋" w:hAnsi="仿宋" w:eastAsia="仿宋"/>
          <w:b/>
          <w:sz w:val="24"/>
          <w:szCs w:val="24"/>
        </w:rPr>
        <w:t>(</w:t>
      </w:r>
      <w:r>
        <w:rPr>
          <w:rFonts w:hint="eastAsia" w:ascii="仿宋" w:hAnsi="仿宋" w:eastAsia="仿宋"/>
          <w:b/>
          <w:sz w:val="24"/>
          <w:szCs w:val="24"/>
        </w:rPr>
        <w:t>完成时间：</w:t>
      </w:r>
      <w:r>
        <w:rPr>
          <w:rFonts w:ascii="仿宋" w:hAnsi="仿宋" w:eastAsia="仿宋"/>
          <w:b/>
          <w:sz w:val="24"/>
          <w:szCs w:val="24"/>
        </w:rPr>
        <w:t xml:space="preserve">70 </w:t>
      </w:r>
      <w:r>
        <w:rPr>
          <w:rFonts w:hint="eastAsia" w:ascii="仿宋" w:hAnsi="仿宋" w:eastAsia="仿宋"/>
          <w:b/>
          <w:sz w:val="24"/>
          <w:szCs w:val="24"/>
        </w:rPr>
        <w:t>分钟</w:t>
      </w:r>
      <w:r>
        <w:rPr>
          <w:rFonts w:ascii="仿宋" w:hAnsi="仿宋" w:eastAsia="仿宋"/>
          <w:b/>
          <w:sz w:val="24"/>
          <w:szCs w:val="24"/>
        </w:rPr>
        <w:t>)</w:t>
      </w:r>
    </w:p>
    <w:p>
      <w:pPr>
        <w:pStyle w:val="4"/>
        <w:spacing w:line="360" w:lineRule="auto"/>
        <w:ind w:left="547" w:right="544"/>
        <w:jc w:val="both"/>
        <w:rPr>
          <w:rFonts w:ascii="仿宋" w:hAnsi="仿宋" w:eastAsia="仿宋"/>
          <w:sz w:val="24"/>
          <w:szCs w:val="24"/>
        </w:rPr>
      </w:pPr>
      <w:r>
        <w:rPr>
          <w:rFonts w:ascii="仿宋" w:hAnsi="仿宋" w:eastAsia="仿宋"/>
          <w:spacing w:val="-5"/>
          <w:sz w:val="24"/>
          <w:szCs w:val="24"/>
        </w:rPr>
        <w:t xml:space="preserve">选手观看 </w:t>
      </w:r>
      <w:r>
        <w:rPr>
          <w:rFonts w:ascii="仿宋" w:hAnsi="仿宋" w:eastAsia="仿宋"/>
          <w:sz w:val="24"/>
          <w:szCs w:val="24"/>
        </w:rPr>
        <w:t>5</w:t>
      </w:r>
      <w:r>
        <w:rPr>
          <w:rFonts w:ascii="仿宋" w:hAnsi="仿宋" w:eastAsia="仿宋"/>
          <w:spacing w:val="40"/>
          <w:sz w:val="24"/>
          <w:szCs w:val="24"/>
        </w:rPr>
        <w:t xml:space="preserve"> </w:t>
      </w:r>
      <w:r>
        <w:rPr>
          <w:rFonts w:ascii="仿宋" w:hAnsi="仿宋" w:eastAsia="仿宋"/>
          <w:sz w:val="24"/>
          <w:szCs w:val="24"/>
        </w:rPr>
        <w:t>分钟左右的师幼互动视频，并进行观察记录，分析师</w:t>
      </w:r>
      <w:r>
        <w:rPr>
          <w:rFonts w:ascii="仿宋" w:hAnsi="仿宋" w:eastAsia="仿宋"/>
          <w:spacing w:val="-2"/>
          <w:sz w:val="24"/>
          <w:szCs w:val="24"/>
        </w:rPr>
        <w:t>幼互动中幼儿的行为，对教师的保教言行进行评价分析，提出建议。项目提供师幼互动视频。</w:t>
      </w:r>
    </w:p>
    <w:p>
      <w:pPr>
        <w:pStyle w:val="3"/>
        <w:spacing w:line="360" w:lineRule="auto"/>
        <w:ind w:left="1109"/>
        <w:rPr>
          <w:rFonts w:ascii="仿宋" w:hAnsi="仿宋" w:eastAsia="仿宋"/>
          <w:sz w:val="24"/>
          <w:szCs w:val="24"/>
        </w:rPr>
      </w:pPr>
      <w:r>
        <w:rPr>
          <w:rFonts w:ascii="仿宋" w:hAnsi="仿宋" w:eastAsia="仿宋"/>
          <w:spacing w:val="-26"/>
          <w:sz w:val="24"/>
          <w:szCs w:val="24"/>
        </w:rPr>
        <w:t xml:space="preserve">项目 </w:t>
      </w:r>
      <w:r>
        <w:rPr>
          <w:rFonts w:ascii="仿宋" w:hAnsi="仿宋" w:eastAsia="仿宋"/>
          <w:spacing w:val="-2"/>
          <w:sz w:val="24"/>
          <w:szCs w:val="24"/>
        </w:rPr>
        <w:t>2-2：幼儿教师职业素养测评(完成时间：20</w:t>
      </w:r>
      <w:r>
        <w:rPr>
          <w:rFonts w:ascii="仿宋" w:hAnsi="仿宋" w:eastAsia="仿宋"/>
          <w:spacing w:val="-3"/>
          <w:sz w:val="24"/>
          <w:szCs w:val="24"/>
        </w:rPr>
        <w:t xml:space="preserve"> </w:t>
      </w:r>
      <w:r>
        <w:rPr>
          <w:rFonts w:ascii="仿宋" w:hAnsi="仿宋" w:eastAsia="仿宋"/>
          <w:spacing w:val="-2"/>
          <w:sz w:val="24"/>
          <w:szCs w:val="24"/>
        </w:rPr>
        <w:t>分钟</w:t>
      </w:r>
      <w:r>
        <w:rPr>
          <w:rFonts w:ascii="仿宋" w:hAnsi="仿宋" w:eastAsia="仿宋"/>
          <w:spacing w:val="-10"/>
          <w:sz w:val="24"/>
          <w:szCs w:val="24"/>
        </w:rPr>
        <w:t>)</w:t>
      </w:r>
    </w:p>
    <w:p>
      <w:pPr>
        <w:pStyle w:val="4"/>
        <w:spacing w:before="185" w:line="360" w:lineRule="auto"/>
        <w:ind w:left="547" w:right="538"/>
        <w:jc w:val="both"/>
        <w:rPr>
          <w:rFonts w:ascii="仿宋" w:hAnsi="仿宋" w:eastAsia="仿宋"/>
          <w:sz w:val="24"/>
          <w:szCs w:val="24"/>
        </w:rPr>
      </w:pPr>
      <w:r>
        <w:rPr>
          <w:rFonts w:ascii="仿宋" w:hAnsi="仿宋" w:eastAsia="仿宋"/>
          <w:spacing w:val="-7"/>
          <w:sz w:val="24"/>
          <w:szCs w:val="24"/>
        </w:rPr>
        <w:t xml:space="preserve">选手需要完成 </w:t>
      </w:r>
      <w:r>
        <w:rPr>
          <w:rFonts w:ascii="仿宋" w:hAnsi="仿宋" w:eastAsia="仿宋"/>
          <w:spacing w:val="-2"/>
          <w:sz w:val="24"/>
          <w:szCs w:val="24"/>
        </w:rPr>
        <w:t>50</w:t>
      </w:r>
      <w:r>
        <w:rPr>
          <w:rFonts w:ascii="仿宋" w:hAnsi="仿宋" w:eastAsia="仿宋"/>
          <w:spacing w:val="-14"/>
          <w:sz w:val="24"/>
          <w:szCs w:val="24"/>
        </w:rPr>
        <w:t xml:space="preserve"> </w:t>
      </w:r>
      <w:r>
        <w:rPr>
          <w:rFonts w:ascii="仿宋" w:hAnsi="仿宋" w:eastAsia="仿宋"/>
          <w:spacing w:val="-2"/>
          <w:sz w:val="24"/>
          <w:szCs w:val="24"/>
        </w:rPr>
        <w:t>道单项选择题，包含幼儿教师职业基本素养与保育教育两个类别，根据答题正确率计算得分；主要考查选手的人文素养、职业素养、幼儿卫生保健、幼儿心理学、幼儿教育学等知识。</w:t>
      </w:r>
    </w:p>
    <w:p>
      <w:pPr>
        <w:spacing w:line="360" w:lineRule="auto"/>
        <w:ind w:left="1109"/>
        <w:rPr>
          <w:rFonts w:ascii="仿宋" w:hAnsi="仿宋" w:eastAsia="仿宋"/>
          <w:b/>
          <w:sz w:val="24"/>
          <w:szCs w:val="24"/>
        </w:rPr>
      </w:pPr>
      <w:r>
        <w:rPr>
          <w:rFonts w:hint="eastAsia" w:ascii="仿宋" w:hAnsi="仿宋" w:eastAsia="仿宋"/>
          <w:b/>
          <w:spacing w:val="-2"/>
          <w:sz w:val="24"/>
          <w:szCs w:val="24"/>
        </w:rPr>
        <w:t>（</w:t>
      </w:r>
      <w:r>
        <w:rPr>
          <w:rFonts w:hint="eastAsia" w:ascii="仿宋" w:hAnsi="仿宋" w:eastAsia="仿宋"/>
          <w:b/>
          <w:spacing w:val="-10"/>
          <w:sz w:val="24"/>
          <w:szCs w:val="24"/>
        </w:rPr>
        <w:t xml:space="preserve">项目 </w:t>
      </w:r>
      <w:r>
        <w:rPr>
          <w:rFonts w:ascii="仿宋" w:hAnsi="仿宋" w:eastAsia="仿宋"/>
          <w:b/>
          <w:spacing w:val="-2"/>
          <w:sz w:val="24"/>
          <w:szCs w:val="24"/>
        </w:rPr>
        <w:t>2</w:t>
      </w:r>
      <w:r>
        <w:rPr>
          <w:rFonts w:ascii="仿宋" w:hAnsi="仿宋" w:eastAsia="仿宋"/>
          <w:b/>
          <w:spacing w:val="42"/>
          <w:sz w:val="24"/>
          <w:szCs w:val="24"/>
        </w:rPr>
        <w:t xml:space="preserve"> </w:t>
      </w:r>
      <w:r>
        <w:rPr>
          <w:rFonts w:hint="eastAsia" w:ascii="仿宋" w:hAnsi="仿宋" w:eastAsia="仿宋"/>
          <w:b/>
          <w:spacing w:val="-3"/>
          <w:sz w:val="24"/>
          <w:szCs w:val="24"/>
        </w:rPr>
        <w:t>幼儿园保教活动分析与幼儿教师职业素养测评于大赛前</w:t>
      </w:r>
      <w:r>
        <w:rPr>
          <w:rFonts w:hint="eastAsia" w:ascii="仿宋" w:hAnsi="仿宋" w:eastAsia="仿宋"/>
          <w:b/>
          <w:spacing w:val="-4"/>
          <w:sz w:val="24"/>
          <w:szCs w:val="24"/>
        </w:rPr>
        <w:t>临时编制</w:t>
      </w:r>
      <w:r>
        <w:rPr>
          <w:rFonts w:hint="eastAsia" w:ascii="仿宋" w:hAnsi="仿宋" w:eastAsia="仿宋"/>
          <w:b/>
          <w:spacing w:val="-10"/>
          <w:sz w:val="24"/>
          <w:szCs w:val="24"/>
        </w:rPr>
        <w:t>）</w:t>
      </w:r>
    </w:p>
    <w:p>
      <w:pPr>
        <w:spacing w:before="187" w:line="360" w:lineRule="auto"/>
        <w:ind w:left="1109"/>
        <w:rPr>
          <w:rFonts w:ascii="仿宋" w:hAnsi="仿宋" w:eastAsia="仿宋"/>
          <w:b/>
          <w:sz w:val="24"/>
          <w:szCs w:val="24"/>
        </w:rPr>
      </w:pPr>
      <w:r>
        <w:rPr>
          <w:rFonts w:hint="eastAsia" w:ascii="仿宋" w:hAnsi="仿宋" w:eastAsia="仿宋"/>
          <w:b/>
          <w:spacing w:val="-26"/>
          <w:sz w:val="24"/>
          <w:szCs w:val="24"/>
        </w:rPr>
        <w:t xml:space="preserve">项目 </w:t>
      </w:r>
      <w:r>
        <w:rPr>
          <w:rFonts w:ascii="仿宋" w:hAnsi="仿宋" w:eastAsia="仿宋"/>
          <w:b/>
          <w:spacing w:val="-2"/>
          <w:sz w:val="24"/>
          <w:szCs w:val="24"/>
        </w:rPr>
        <w:t>3</w:t>
      </w:r>
      <w:r>
        <w:rPr>
          <w:rFonts w:hint="eastAsia" w:ascii="仿宋" w:hAnsi="仿宋" w:eastAsia="仿宋"/>
          <w:b/>
          <w:spacing w:val="-2"/>
          <w:sz w:val="24"/>
          <w:szCs w:val="24"/>
        </w:rPr>
        <w:t>：幼儿园教育活动设计</w:t>
      </w:r>
      <w:r>
        <w:rPr>
          <w:rFonts w:ascii="仿宋" w:hAnsi="仿宋" w:eastAsia="仿宋"/>
          <w:b/>
          <w:spacing w:val="-2"/>
          <w:sz w:val="24"/>
          <w:szCs w:val="24"/>
        </w:rPr>
        <w:t>(</w:t>
      </w:r>
      <w:r>
        <w:rPr>
          <w:rFonts w:hint="eastAsia" w:ascii="仿宋" w:hAnsi="仿宋" w:eastAsia="仿宋"/>
          <w:b/>
          <w:spacing w:val="-2"/>
          <w:sz w:val="24"/>
          <w:szCs w:val="24"/>
        </w:rPr>
        <w:t>完成时间：</w:t>
      </w:r>
      <w:r>
        <w:rPr>
          <w:rFonts w:ascii="仿宋" w:hAnsi="仿宋" w:eastAsia="仿宋"/>
          <w:b/>
          <w:spacing w:val="-2"/>
          <w:sz w:val="24"/>
          <w:szCs w:val="24"/>
        </w:rPr>
        <w:t>7</w:t>
      </w:r>
      <w:r>
        <w:rPr>
          <w:rFonts w:ascii="仿宋" w:hAnsi="仿宋" w:eastAsia="仿宋"/>
          <w:b/>
          <w:spacing w:val="-4"/>
          <w:sz w:val="24"/>
          <w:szCs w:val="24"/>
        </w:rPr>
        <w:t xml:space="preserve"> </w:t>
      </w:r>
      <w:r>
        <w:rPr>
          <w:rFonts w:hint="eastAsia" w:ascii="仿宋" w:hAnsi="仿宋" w:eastAsia="仿宋"/>
          <w:b/>
          <w:spacing w:val="-2"/>
          <w:sz w:val="24"/>
          <w:szCs w:val="24"/>
        </w:rPr>
        <w:t>分钟</w:t>
      </w:r>
      <w:r>
        <w:rPr>
          <w:rFonts w:ascii="仿宋" w:hAnsi="仿宋" w:eastAsia="仿宋"/>
          <w:b/>
          <w:spacing w:val="-10"/>
          <w:sz w:val="24"/>
          <w:szCs w:val="24"/>
        </w:rPr>
        <w:t>)</w:t>
      </w:r>
    </w:p>
    <w:p>
      <w:pPr>
        <w:pStyle w:val="4"/>
        <w:spacing w:before="186" w:line="360" w:lineRule="auto"/>
        <w:ind w:left="547" w:right="536"/>
        <w:jc w:val="both"/>
        <w:rPr>
          <w:rFonts w:ascii="仿宋" w:hAnsi="仿宋" w:eastAsia="仿宋"/>
          <w:sz w:val="24"/>
          <w:szCs w:val="24"/>
        </w:rPr>
      </w:pPr>
      <w:r>
        <w:rPr>
          <w:rFonts w:ascii="仿宋" w:hAnsi="仿宋" w:eastAsia="仿宋"/>
          <w:spacing w:val="-2"/>
          <w:sz w:val="24"/>
          <w:szCs w:val="24"/>
        </w:rPr>
        <w:t>选手以“规定主题”</w:t>
      </w:r>
      <w:r>
        <w:rPr>
          <w:rFonts w:ascii="仿宋" w:hAnsi="仿宋" w:eastAsia="仿宋"/>
          <w:spacing w:val="-16"/>
          <w:sz w:val="24"/>
          <w:szCs w:val="24"/>
        </w:rPr>
        <w:t>为设计范围，根据给定的素材与幼儿年龄段，进</w:t>
      </w:r>
      <w:r>
        <w:rPr>
          <w:rFonts w:ascii="仿宋" w:hAnsi="仿宋" w:eastAsia="仿宋"/>
          <w:sz w:val="24"/>
          <w:szCs w:val="24"/>
        </w:rPr>
        <w:t>行幼儿园教育活动设计，主要考查选手的主题网络图设计、集体教学</w:t>
      </w:r>
      <w:r>
        <w:rPr>
          <w:rFonts w:ascii="仿宋" w:hAnsi="仿宋" w:eastAsia="仿宋"/>
          <w:spacing w:val="-2"/>
          <w:sz w:val="24"/>
          <w:szCs w:val="24"/>
        </w:rPr>
        <w:t>活动设计、说课等综合能力。</w:t>
      </w:r>
    </w:p>
    <w:p>
      <w:pPr>
        <w:pStyle w:val="3"/>
        <w:spacing w:line="360" w:lineRule="auto"/>
        <w:ind w:left="1109"/>
        <w:rPr>
          <w:rFonts w:ascii="仿宋" w:hAnsi="仿宋" w:eastAsia="仿宋"/>
          <w:spacing w:val="-30"/>
          <w:sz w:val="24"/>
          <w:szCs w:val="24"/>
        </w:rPr>
      </w:pPr>
      <w:r>
        <w:rPr>
          <w:rFonts w:ascii="仿宋" w:hAnsi="仿宋" w:eastAsia="仿宋"/>
          <w:spacing w:val="-2"/>
          <w:sz w:val="24"/>
          <w:szCs w:val="24"/>
        </w:rPr>
        <w:t>(</w:t>
      </w:r>
      <w:r>
        <w:rPr>
          <w:rFonts w:ascii="仿宋" w:hAnsi="仿宋" w:eastAsia="仿宋"/>
          <w:spacing w:val="-25"/>
          <w:sz w:val="24"/>
          <w:szCs w:val="24"/>
        </w:rPr>
        <w:t xml:space="preserve">项目 </w:t>
      </w:r>
      <w:r>
        <w:rPr>
          <w:rFonts w:ascii="仿宋" w:hAnsi="仿宋" w:eastAsia="仿宋"/>
          <w:spacing w:val="-2"/>
          <w:sz w:val="24"/>
          <w:szCs w:val="24"/>
        </w:rPr>
        <w:t>1-2</w:t>
      </w:r>
      <w:r>
        <w:rPr>
          <w:rFonts w:ascii="仿宋" w:hAnsi="仿宋" w:eastAsia="仿宋"/>
          <w:spacing w:val="-19"/>
          <w:sz w:val="24"/>
          <w:szCs w:val="24"/>
        </w:rPr>
        <w:t xml:space="preserve">、项目 </w:t>
      </w:r>
      <w:r>
        <w:rPr>
          <w:rFonts w:ascii="仿宋" w:hAnsi="仿宋" w:eastAsia="仿宋"/>
          <w:spacing w:val="-2"/>
          <w:sz w:val="24"/>
          <w:szCs w:val="24"/>
        </w:rPr>
        <w:t>3</w:t>
      </w:r>
      <w:r>
        <w:rPr>
          <w:rFonts w:ascii="仿宋" w:hAnsi="仿宋" w:eastAsia="仿宋"/>
          <w:sz w:val="24"/>
          <w:szCs w:val="24"/>
        </w:rPr>
        <w:t xml:space="preserve"> </w:t>
      </w:r>
      <w:r>
        <w:rPr>
          <w:rFonts w:ascii="仿宋" w:hAnsi="仿宋" w:eastAsia="仿宋"/>
          <w:spacing w:val="-2"/>
          <w:sz w:val="24"/>
          <w:szCs w:val="24"/>
        </w:rPr>
        <w:t>合计备赛时间：90</w:t>
      </w:r>
      <w:r>
        <w:rPr>
          <w:rFonts w:ascii="仿宋" w:hAnsi="仿宋" w:eastAsia="仿宋"/>
          <w:spacing w:val="-1"/>
          <w:sz w:val="24"/>
          <w:szCs w:val="24"/>
        </w:rPr>
        <w:t xml:space="preserve"> </w:t>
      </w:r>
      <w:r>
        <w:rPr>
          <w:rFonts w:ascii="仿宋" w:hAnsi="仿宋" w:eastAsia="仿宋"/>
          <w:spacing w:val="-2"/>
          <w:sz w:val="24"/>
          <w:szCs w:val="24"/>
        </w:rPr>
        <w:t>分钟</w:t>
      </w:r>
      <w:r>
        <w:rPr>
          <w:rFonts w:ascii="仿宋" w:hAnsi="仿宋" w:eastAsia="仿宋"/>
          <w:spacing w:val="-10"/>
          <w:sz w:val="24"/>
          <w:szCs w:val="24"/>
        </w:rPr>
        <w:t>)</w:t>
      </w:r>
    </w:p>
    <w:p>
      <w:pPr>
        <w:spacing w:before="185" w:line="360" w:lineRule="auto"/>
        <w:ind w:left="110" w:right="108"/>
        <w:jc w:val="center"/>
        <w:rPr>
          <w:rFonts w:ascii="仿宋" w:hAnsi="仿宋" w:eastAsia="仿宋"/>
          <w:sz w:val="24"/>
          <w:szCs w:val="24"/>
        </w:rPr>
      </w:pPr>
      <w:r>
        <w:rPr>
          <w:rFonts w:ascii="仿宋" w:hAnsi="仿宋" w:eastAsia="仿宋"/>
          <w:spacing w:val="-30"/>
          <w:sz w:val="24"/>
          <w:szCs w:val="24"/>
        </w:rPr>
        <w:t xml:space="preserve">表 </w:t>
      </w:r>
      <w:r>
        <w:rPr>
          <w:rFonts w:ascii="仿宋" w:hAnsi="仿宋" w:eastAsia="仿宋"/>
          <w:sz w:val="24"/>
          <w:szCs w:val="24"/>
        </w:rPr>
        <w:t>1</w:t>
      </w:r>
      <w:r>
        <w:rPr>
          <w:rFonts w:ascii="仿宋" w:hAnsi="仿宋" w:eastAsia="仿宋"/>
          <w:spacing w:val="-1"/>
          <w:sz w:val="24"/>
          <w:szCs w:val="24"/>
        </w:rPr>
        <w:t xml:space="preserve"> “幼儿教育技能”赛项内容结构表</w:t>
      </w:r>
    </w:p>
    <w:tbl>
      <w:tblPr>
        <w:tblStyle w:val="10"/>
        <w:tblW w:w="0" w:type="auto"/>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844"/>
        <w:gridCol w:w="2977"/>
        <w:gridCol w:w="1417"/>
        <w:gridCol w:w="1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919" w:type="dxa"/>
            <w:gridSpan w:val="2"/>
          </w:tcPr>
          <w:p>
            <w:pPr>
              <w:pStyle w:val="14"/>
              <w:spacing w:before="98" w:line="360" w:lineRule="auto"/>
              <w:ind w:left="8"/>
              <w:jc w:val="center"/>
              <w:rPr>
                <w:rFonts w:ascii="仿宋" w:hAnsi="仿宋" w:eastAsia="仿宋"/>
                <w:b/>
                <w:sz w:val="24"/>
                <w:szCs w:val="24"/>
              </w:rPr>
            </w:pPr>
            <w:r>
              <w:rPr>
                <w:rFonts w:ascii="仿宋" w:hAnsi="仿宋" w:eastAsia="仿宋"/>
                <w:b/>
                <w:spacing w:val="-5"/>
                <w:sz w:val="24"/>
                <w:szCs w:val="24"/>
              </w:rPr>
              <w:t>项目</w:t>
            </w:r>
          </w:p>
        </w:tc>
        <w:tc>
          <w:tcPr>
            <w:tcW w:w="2977" w:type="dxa"/>
          </w:tcPr>
          <w:p>
            <w:pPr>
              <w:pStyle w:val="14"/>
              <w:spacing w:before="98" w:line="360" w:lineRule="auto"/>
              <w:ind w:left="991" w:right="988"/>
              <w:jc w:val="center"/>
              <w:rPr>
                <w:rFonts w:ascii="仿宋" w:hAnsi="仿宋" w:eastAsia="仿宋"/>
                <w:b/>
                <w:sz w:val="24"/>
                <w:szCs w:val="24"/>
              </w:rPr>
            </w:pPr>
            <w:r>
              <w:rPr>
                <w:rFonts w:ascii="仿宋" w:hAnsi="仿宋" w:eastAsia="仿宋"/>
                <w:b/>
                <w:spacing w:val="-3"/>
                <w:sz w:val="24"/>
                <w:szCs w:val="24"/>
              </w:rPr>
              <w:t>主要内容</w:t>
            </w:r>
          </w:p>
        </w:tc>
        <w:tc>
          <w:tcPr>
            <w:tcW w:w="1417" w:type="dxa"/>
          </w:tcPr>
          <w:p>
            <w:pPr>
              <w:pStyle w:val="14"/>
              <w:spacing w:before="98" w:line="360" w:lineRule="auto"/>
              <w:ind w:left="211" w:right="207"/>
              <w:jc w:val="center"/>
              <w:rPr>
                <w:rFonts w:ascii="仿宋" w:hAnsi="仿宋" w:eastAsia="仿宋"/>
                <w:b/>
                <w:sz w:val="24"/>
                <w:szCs w:val="24"/>
              </w:rPr>
            </w:pPr>
            <w:r>
              <w:rPr>
                <w:rFonts w:ascii="仿宋" w:hAnsi="仿宋" w:eastAsia="仿宋"/>
                <w:b/>
                <w:spacing w:val="-3"/>
                <w:sz w:val="24"/>
                <w:szCs w:val="24"/>
              </w:rPr>
              <w:t>比赛时长</w:t>
            </w:r>
          </w:p>
        </w:tc>
        <w:tc>
          <w:tcPr>
            <w:tcW w:w="1670" w:type="dxa"/>
          </w:tcPr>
          <w:p>
            <w:pPr>
              <w:pStyle w:val="14"/>
              <w:spacing w:before="98" w:line="360" w:lineRule="auto"/>
              <w:ind w:left="45" w:right="38"/>
              <w:jc w:val="center"/>
              <w:rPr>
                <w:rFonts w:ascii="仿宋" w:hAnsi="仿宋" w:eastAsia="仿宋"/>
                <w:b/>
                <w:sz w:val="24"/>
                <w:szCs w:val="24"/>
              </w:rPr>
            </w:pPr>
            <w:r>
              <w:rPr>
                <w:rFonts w:ascii="仿宋" w:hAnsi="仿宋" w:eastAsia="仿宋"/>
                <w:b/>
                <w:spacing w:val="-5"/>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075" w:type="dxa"/>
            <w:vMerge w:val="restart"/>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15" w:line="360" w:lineRule="auto"/>
              <w:ind w:left="175"/>
              <w:rPr>
                <w:rFonts w:ascii="仿宋" w:hAnsi="仿宋" w:eastAsia="仿宋"/>
                <w:sz w:val="24"/>
                <w:szCs w:val="24"/>
              </w:rPr>
            </w:pPr>
            <w:r>
              <w:rPr>
                <w:rFonts w:ascii="仿宋" w:hAnsi="仿宋" w:eastAsia="仿宋"/>
                <w:spacing w:val="-5"/>
                <w:sz w:val="24"/>
                <w:szCs w:val="24"/>
              </w:rPr>
              <w:t>项目一</w:t>
            </w:r>
          </w:p>
        </w:tc>
        <w:tc>
          <w:tcPr>
            <w:tcW w:w="1844" w:type="dxa"/>
            <w:vMerge w:val="restart"/>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7" w:line="360" w:lineRule="auto"/>
              <w:rPr>
                <w:rFonts w:ascii="仿宋" w:hAnsi="仿宋" w:eastAsia="仿宋"/>
                <w:sz w:val="24"/>
                <w:szCs w:val="24"/>
              </w:rPr>
            </w:pPr>
          </w:p>
          <w:p>
            <w:pPr>
              <w:pStyle w:val="14"/>
              <w:spacing w:line="360" w:lineRule="auto"/>
              <w:ind w:left="472" w:right="111" w:hanging="336"/>
              <w:rPr>
                <w:rFonts w:ascii="仿宋" w:hAnsi="仿宋" w:eastAsia="仿宋"/>
                <w:sz w:val="24"/>
                <w:szCs w:val="24"/>
              </w:rPr>
            </w:pPr>
            <w:r>
              <w:rPr>
                <w:rFonts w:ascii="仿宋" w:hAnsi="仿宋" w:eastAsia="仿宋"/>
                <w:spacing w:val="-16"/>
                <w:sz w:val="24"/>
                <w:szCs w:val="24"/>
              </w:rPr>
              <w:t>幼儿园教师综合</w:t>
            </w:r>
            <w:r>
              <w:rPr>
                <w:rFonts w:ascii="仿宋" w:hAnsi="仿宋" w:eastAsia="仿宋"/>
                <w:spacing w:val="-4"/>
                <w:sz w:val="24"/>
                <w:szCs w:val="24"/>
              </w:rPr>
              <w:t>技能测评</w:t>
            </w:r>
          </w:p>
        </w:tc>
        <w:tc>
          <w:tcPr>
            <w:tcW w:w="2977" w:type="dxa"/>
          </w:tcPr>
          <w:p>
            <w:pPr>
              <w:pStyle w:val="14"/>
              <w:spacing w:before="43" w:line="360" w:lineRule="auto"/>
              <w:ind w:left="105" w:right="240"/>
              <w:rPr>
                <w:rFonts w:ascii="仿宋" w:hAnsi="仿宋" w:eastAsia="仿宋"/>
                <w:sz w:val="24"/>
                <w:szCs w:val="24"/>
              </w:rPr>
            </w:pPr>
            <w:r>
              <w:rPr>
                <w:rFonts w:ascii="仿宋" w:hAnsi="仿宋" w:eastAsia="仿宋"/>
                <w:spacing w:val="-4"/>
                <w:sz w:val="24"/>
                <w:szCs w:val="24"/>
              </w:rPr>
              <w:t>1.幼儿园保教活动课件制</w:t>
            </w:r>
            <w:r>
              <w:rPr>
                <w:rFonts w:ascii="仿宋" w:hAnsi="仿宋" w:eastAsia="仿宋"/>
                <w:spacing w:val="-10"/>
                <w:sz w:val="24"/>
                <w:szCs w:val="24"/>
              </w:rPr>
              <w:t>作</w:t>
            </w:r>
          </w:p>
        </w:tc>
        <w:tc>
          <w:tcPr>
            <w:tcW w:w="1417" w:type="dxa"/>
          </w:tcPr>
          <w:p>
            <w:pPr>
              <w:pStyle w:val="14"/>
              <w:spacing w:before="196" w:line="360" w:lineRule="auto"/>
              <w:ind w:left="211" w:right="207"/>
              <w:jc w:val="center"/>
              <w:rPr>
                <w:rFonts w:ascii="仿宋" w:hAnsi="仿宋" w:eastAsia="仿宋"/>
                <w:sz w:val="24"/>
                <w:szCs w:val="24"/>
              </w:rPr>
            </w:pPr>
            <w:r>
              <w:rPr>
                <w:rFonts w:ascii="仿宋" w:hAnsi="仿宋" w:eastAsia="仿宋"/>
                <w:sz w:val="24"/>
                <w:szCs w:val="24"/>
              </w:rPr>
              <w:t>60</w:t>
            </w:r>
            <w:r>
              <w:rPr>
                <w:rFonts w:ascii="仿宋" w:hAnsi="仿宋" w:eastAsia="仿宋"/>
                <w:spacing w:val="-24"/>
                <w:sz w:val="24"/>
                <w:szCs w:val="24"/>
              </w:rPr>
              <w:t xml:space="preserve"> 分钟</w:t>
            </w:r>
          </w:p>
        </w:tc>
        <w:tc>
          <w:tcPr>
            <w:tcW w:w="1670" w:type="dxa"/>
          </w:tcPr>
          <w:p>
            <w:pPr>
              <w:pStyle w:val="14"/>
              <w:spacing w:before="196" w:line="360" w:lineRule="auto"/>
              <w:ind w:left="43" w:right="38"/>
              <w:jc w:val="center"/>
              <w:rPr>
                <w:rFonts w:ascii="仿宋" w:hAnsi="仿宋" w:eastAsia="仿宋"/>
                <w:sz w:val="24"/>
                <w:szCs w:val="24"/>
              </w:rPr>
            </w:pPr>
            <w:r>
              <w:rPr>
                <w:rFonts w:ascii="仿宋" w:hAnsi="仿宋" w:eastAsia="仿宋"/>
                <w:sz w:val="24"/>
                <w:szCs w:val="24"/>
              </w:rPr>
              <w:t>5</w:t>
            </w:r>
            <w:r>
              <w:rPr>
                <w:rFonts w:ascii="仿宋" w:hAnsi="仿宋" w:eastAsia="仿宋"/>
                <w:spacing w:val="-35"/>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75" w:type="dxa"/>
            <w:vMerge w:val="continue"/>
            <w:tcBorders>
              <w:top w:val="nil"/>
            </w:tcBorders>
          </w:tcPr>
          <w:p>
            <w:pPr>
              <w:spacing w:line="360" w:lineRule="auto"/>
              <w:rPr>
                <w:rFonts w:ascii="仿宋" w:hAnsi="仿宋" w:eastAsia="仿宋"/>
                <w:sz w:val="24"/>
                <w:szCs w:val="24"/>
              </w:rPr>
            </w:pPr>
          </w:p>
        </w:tc>
        <w:tc>
          <w:tcPr>
            <w:tcW w:w="1844" w:type="dxa"/>
            <w:vMerge w:val="continue"/>
            <w:tcBorders>
              <w:top w:val="nil"/>
            </w:tcBorders>
          </w:tcPr>
          <w:p>
            <w:pPr>
              <w:spacing w:line="360" w:lineRule="auto"/>
              <w:rPr>
                <w:rFonts w:ascii="仿宋" w:hAnsi="仿宋" w:eastAsia="仿宋"/>
                <w:sz w:val="24"/>
                <w:szCs w:val="24"/>
              </w:rPr>
            </w:pPr>
          </w:p>
        </w:tc>
        <w:tc>
          <w:tcPr>
            <w:tcW w:w="2977" w:type="dxa"/>
            <w:vMerge w:val="restart"/>
          </w:tcPr>
          <w:p>
            <w:pPr>
              <w:pStyle w:val="14"/>
              <w:spacing w:before="5" w:line="360" w:lineRule="auto"/>
              <w:rPr>
                <w:rFonts w:ascii="仿宋" w:hAnsi="仿宋" w:eastAsia="仿宋"/>
                <w:sz w:val="24"/>
                <w:szCs w:val="24"/>
              </w:rPr>
            </w:pPr>
          </w:p>
          <w:p>
            <w:pPr>
              <w:pStyle w:val="14"/>
              <w:spacing w:line="360" w:lineRule="auto"/>
              <w:ind w:left="105"/>
              <w:rPr>
                <w:rFonts w:ascii="仿宋" w:hAnsi="仿宋" w:eastAsia="仿宋"/>
                <w:sz w:val="24"/>
                <w:szCs w:val="24"/>
              </w:rPr>
            </w:pPr>
            <w:r>
              <w:rPr>
                <w:rFonts w:ascii="仿宋" w:hAnsi="仿宋" w:eastAsia="仿宋"/>
                <w:spacing w:val="-2"/>
                <w:sz w:val="24"/>
                <w:szCs w:val="24"/>
              </w:rPr>
              <w:t>2</w:t>
            </w:r>
            <w:r>
              <w:rPr>
                <w:rFonts w:ascii="仿宋" w:hAnsi="仿宋" w:eastAsia="仿宋"/>
                <w:spacing w:val="-4"/>
                <w:sz w:val="24"/>
                <w:szCs w:val="24"/>
              </w:rPr>
              <w:t>.模拟教学</w:t>
            </w:r>
          </w:p>
        </w:tc>
        <w:tc>
          <w:tcPr>
            <w:tcW w:w="1417" w:type="dxa"/>
            <w:vMerge w:val="restart"/>
          </w:tcPr>
          <w:p>
            <w:pPr>
              <w:pStyle w:val="14"/>
              <w:spacing w:before="5" w:line="360" w:lineRule="auto"/>
              <w:rPr>
                <w:rFonts w:ascii="仿宋" w:hAnsi="仿宋" w:eastAsia="仿宋"/>
                <w:sz w:val="24"/>
                <w:szCs w:val="24"/>
              </w:rPr>
            </w:pPr>
          </w:p>
          <w:p>
            <w:pPr>
              <w:pStyle w:val="14"/>
              <w:spacing w:line="360" w:lineRule="auto"/>
              <w:ind w:left="375"/>
              <w:rPr>
                <w:rFonts w:ascii="仿宋" w:hAnsi="仿宋" w:eastAsia="仿宋"/>
                <w:sz w:val="24"/>
                <w:szCs w:val="24"/>
              </w:rPr>
            </w:pPr>
            <w:r>
              <w:rPr>
                <w:rFonts w:ascii="仿宋" w:hAnsi="仿宋" w:eastAsia="仿宋"/>
                <w:sz w:val="24"/>
                <w:szCs w:val="24"/>
              </w:rPr>
              <w:t>9</w:t>
            </w:r>
            <w:r>
              <w:rPr>
                <w:rFonts w:ascii="仿宋" w:hAnsi="仿宋" w:eastAsia="仿宋"/>
                <w:spacing w:val="-24"/>
                <w:sz w:val="24"/>
                <w:szCs w:val="24"/>
              </w:rPr>
              <w:t xml:space="preserve"> 分钟</w:t>
            </w:r>
          </w:p>
        </w:tc>
        <w:tc>
          <w:tcPr>
            <w:tcW w:w="1670" w:type="dxa"/>
          </w:tcPr>
          <w:p>
            <w:pPr>
              <w:pStyle w:val="14"/>
              <w:spacing w:before="175" w:line="360" w:lineRule="auto"/>
              <w:ind w:left="91" w:right="38"/>
              <w:jc w:val="center"/>
              <w:rPr>
                <w:rFonts w:ascii="仿宋" w:hAnsi="仿宋" w:eastAsia="仿宋"/>
                <w:sz w:val="24"/>
                <w:szCs w:val="24"/>
              </w:rPr>
            </w:pPr>
            <w:r>
              <w:rPr>
                <w:rFonts w:ascii="仿宋" w:hAnsi="仿宋" w:eastAsia="仿宋"/>
                <w:sz w:val="24"/>
                <w:szCs w:val="24"/>
              </w:rPr>
              <w:t>10</w:t>
            </w:r>
            <w:r>
              <w:rPr>
                <w:rFonts w:ascii="仿宋" w:hAnsi="仿宋" w:eastAsia="仿宋"/>
                <w:spacing w:val="-30"/>
                <w:sz w:val="24"/>
                <w:szCs w:val="24"/>
              </w:rPr>
              <w:t xml:space="preserve"> 分</w:t>
            </w:r>
            <w:r>
              <w:rPr>
                <w:rFonts w:ascii="仿宋" w:hAnsi="仿宋" w:eastAsia="仿宋"/>
                <w:sz w:val="24"/>
                <w:szCs w:val="24"/>
              </w:rPr>
              <w:t>（技能</w:t>
            </w:r>
            <w:r>
              <w:rPr>
                <w:rFonts w:ascii="仿宋" w:hAnsi="仿宋" w:eastAsia="仿宋"/>
                <w:spacing w:val="-1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075" w:type="dxa"/>
            <w:vMerge w:val="continue"/>
            <w:tcBorders>
              <w:top w:val="nil"/>
            </w:tcBorders>
          </w:tcPr>
          <w:p>
            <w:pPr>
              <w:spacing w:line="360" w:lineRule="auto"/>
              <w:rPr>
                <w:rFonts w:ascii="仿宋" w:hAnsi="仿宋" w:eastAsia="仿宋"/>
                <w:sz w:val="24"/>
                <w:szCs w:val="24"/>
              </w:rPr>
            </w:pPr>
          </w:p>
        </w:tc>
        <w:tc>
          <w:tcPr>
            <w:tcW w:w="1844" w:type="dxa"/>
            <w:vMerge w:val="continue"/>
            <w:tcBorders>
              <w:top w:val="nil"/>
            </w:tcBorders>
          </w:tcPr>
          <w:p>
            <w:pPr>
              <w:spacing w:line="360" w:lineRule="auto"/>
              <w:rPr>
                <w:rFonts w:ascii="仿宋" w:hAnsi="仿宋" w:eastAsia="仿宋"/>
                <w:sz w:val="24"/>
                <w:szCs w:val="24"/>
              </w:rPr>
            </w:pPr>
          </w:p>
        </w:tc>
        <w:tc>
          <w:tcPr>
            <w:tcW w:w="2977" w:type="dxa"/>
            <w:vMerge w:val="continue"/>
            <w:tcBorders>
              <w:top w:val="nil"/>
            </w:tcBorders>
          </w:tcPr>
          <w:p>
            <w:pPr>
              <w:spacing w:line="360" w:lineRule="auto"/>
              <w:rPr>
                <w:rFonts w:ascii="仿宋" w:hAnsi="仿宋" w:eastAsia="仿宋"/>
                <w:sz w:val="24"/>
                <w:szCs w:val="24"/>
              </w:rPr>
            </w:pPr>
          </w:p>
        </w:tc>
        <w:tc>
          <w:tcPr>
            <w:tcW w:w="1417" w:type="dxa"/>
            <w:vMerge w:val="continue"/>
            <w:tcBorders>
              <w:top w:val="nil"/>
            </w:tcBorders>
          </w:tcPr>
          <w:p>
            <w:pPr>
              <w:spacing w:line="360" w:lineRule="auto"/>
              <w:rPr>
                <w:rFonts w:ascii="仿宋" w:hAnsi="仿宋" w:eastAsia="仿宋"/>
                <w:sz w:val="24"/>
                <w:szCs w:val="24"/>
              </w:rPr>
            </w:pPr>
          </w:p>
        </w:tc>
        <w:tc>
          <w:tcPr>
            <w:tcW w:w="1670" w:type="dxa"/>
          </w:tcPr>
          <w:p>
            <w:pPr>
              <w:pStyle w:val="14"/>
              <w:spacing w:before="108" w:line="360" w:lineRule="auto"/>
              <w:ind w:left="91" w:right="38"/>
              <w:jc w:val="center"/>
              <w:rPr>
                <w:rFonts w:ascii="仿宋" w:hAnsi="仿宋" w:eastAsia="仿宋"/>
                <w:sz w:val="24"/>
                <w:szCs w:val="24"/>
              </w:rPr>
            </w:pPr>
            <w:r>
              <w:rPr>
                <w:rFonts w:ascii="仿宋" w:hAnsi="仿宋" w:eastAsia="仿宋"/>
                <w:sz w:val="24"/>
                <w:szCs w:val="24"/>
              </w:rPr>
              <w:t>25</w:t>
            </w:r>
            <w:r>
              <w:rPr>
                <w:rFonts w:ascii="仿宋" w:hAnsi="仿宋" w:eastAsia="仿宋"/>
                <w:spacing w:val="-30"/>
                <w:sz w:val="24"/>
                <w:szCs w:val="24"/>
              </w:rPr>
              <w:t xml:space="preserve"> 分</w:t>
            </w:r>
            <w:r>
              <w:rPr>
                <w:rFonts w:ascii="仿宋" w:hAnsi="仿宋" w:eastAsia="仿宋"/>
                <w:sz w:val="24"/>
                <w:szCs w:val="24"/>
              </w:rPr>
              <w:t>（模拟</w:t>
            </w:r>
            <w:r>
              <w:rPr>
                <w:rFonts w:ascii="仿宋" w:hAnsi="仿宋" w:eastAsia="仿宋"/>
                <w:spacing w:val="-1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075" w:type="dxa"/>
            <w:vMerge w:val="continue"/>
            <w:tcBorders>
              <w:top w:val="nil"/>
            </w:tcBorders>
          </w:tcPr>
          <w:p>
            <w:pPr>
              <w:spacing w:line="360" w:lineRule="auto"/>
              <w:rPr>
                <w:rFonts w:ascii="仿宋" w:hAnsi="仿宋" w:eastAsia="仿宋"/>
                <w:sz w:val="24"/>
                <w:szCs w:val="24"/>
              </w:rPr>
            </w:pPr>
          </w:p>
        </w:tc>
        <w:tc>
          <w:tcPr>
            <w:tcW w:w="1844" w:type="dxa"/>
            <w:vMerge w:val="continue"/>
            <w:tcBorders>
              <w:top w:val="nil"/>
            </w:tcBorders>
          </w:tcPr>
          <w:p>
            <w:pPr>
              <w:spacing w:line="360" w:lineRule="auto"/>
              <w:rPr>
                <w:rFonts w:ascii="仿宋" w:hAnsi="仿宋" w:eastAsia="仿宋"/>
                <w:sz w:val="24"/>
                <w:szCs w:val="24"/>
              </w:rPr>
            </w:pPr>
          </w:p>
        </w:tc>
        <w:tc>
          <w:tcPr>
            <w:tcW w:w="2977" w:type="dxa"/>
          </w:tcPr>
          <w:p>
            <w:pPr>
              <w:pStyle w:val="14"/>
              <w:spacing w:before="180" w:line="360" w:lineRule="auto"/>
              <w:ind w:left="105"/>
              <w:rPr>
                <w:rFonts w:ascii="仿宋" w:hAnsi="仿宋" w:eastAsia="仿宋"/>
                <w:sz w:val="24"/>
                <w:szCs w:val="24"/>
              </w:rPr>
            </w:pPr>
            <w:r>
              <w:rPr>
                <w:rFonts w:ascii="仿宋" w:hAnsi="仿宋" w:eastAsia="仿宋"/>
                <w:spacing w:val="-2"/>
                <w:sz w:val="24"/>
                <w:szCs w:val="24"/>
              </w:rPr>
              <w:t>3</w:t>
            </w:r>
            <w:r>
              <w:rPr>
                <w:rFonts w:ascii="仿宋" w:hAnsi="仿宋" w:eastAsia="仿宋"/>
                <w:spacing w:val="-4"/>
                <w:sz w:val="24"/>
                <w:szCs w:val="24"/>
              </w:rPr>
              <w:t>.命题画</w:t>
            </w:r>
          </w:p>
        </w:tc>
        <w:tc>
          <w:tcPr>
            <w:tcW w:w="1417" w:type="dxa"/>
          </w:tcPr>
          <w:p>
            <w:pPr>
              <w:pStyle w:val="14"/>
              <w:spacing w:before="180" w:line="360" w:lineRule="auto"/>
              <w:ind w:left="211" w:right="207"/>
              <w:jc w:val="center"/>
              <w:rPr>
                <w:rFonts w:ascii="仿宋" w:hAnsi="仿宋" w:eastAsia="仿宋"/>
                <w:sz w:val="24"/>
                <w:szCs w:val="24"/>
              </w:rPr>
            </w:pPr>
            <w:r>
              <w:rPr>
                <w:rFonts w:ascii="仿宋" w:hAnsi="仿宋" w:eastAsia="仿宋"/>
                <w:sz w:val="24"/>
                <w:szCs w:val="24"/>
              </w:rPr>
              <w:t>30</w:t>
            </w:r>
            <w:r>
              <w:rPr>
                <w:rFonts w:ascii="仿宋" w:hAnsi="仿宋" w:eastAsia="仿宋"/>
                <w:spacing w:val="-24"/>
                <w:sz w:val="24"/>
                <w:szCs w:val="24"/>
              </w:rPr>
              <w:t xml:space="preserve"> 分钟</w:t>
            </w:r>
          </w:p>
        </w:tc>
        <w:tc>
          <w:tcPr>
            <w:tcW w:w="1670" w:type="dxa"/>
          </w:tcPr>
          <w:p>
            <w:pPr>
              <w:pStyle w:val="14"/>
              <w:spacing w:before="180" w:line="360" w:lineRule="auto"/>
              <w:ind w:left="43" w:right="38"/>
              <w:jc w:val="center"/>
              <w:rPr>
                <w:rFonts w:ascii="仿宋" w:hAnsi="仿宋" w:eastAsia="仿宋"/>
                <w:sz w:val="24"/>
                <w:szCs w:val="24"/>
              </w:rPr>
            </w:pPr>
            <w:r>
              <w:rPr>
                <w:rFonts w:ascii="仿宋" w:hAnsi="仿宋" w:eastAsia="仿宋"/>
                <w:sz w:val="24"/>
                <w:szCs w:val="24"/>
              </w:rPr>
              <w:t>5</w:t>
            </w:r>
            <w:r>
              <w:rPr>
                <w:rFonts w:ascii="仿宋" w:hAnsi="仿宋" w:eastAsia="仿宋"/>
                <w:spacing w:val="-35"/>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075" w:type="dxa"/>
            <w:vMerge w:val="restart"/>
          </w:tcPr>
          <w:p>
            <w:pPr>
              <w:pStyle w:val="14"/>
              <w:spacing w:line="360" w:lineRule="auto"/>
              <w:rPr>
                <w:rFonts w:ascii="仿宋" w:hAnsi="仿宋" w:eastAsia="仿宋"/>
                <w:sz w:val="24"/>
                <w:szCs w:val="24"/>
              </w:rPr>
            </w:pPr>
          </w:p>
          <w:p>
            <w:pPr>
              <w:pStyle w:val="14"/>
              <w:spacing w:before="5" w:line="360" w:lineRule="auto"/>
              <w:rPr>
                <w:rFonts w:ascii="仿宋" w:hAnsi="仿宋" w:eastAsia="仿宋"/>
                <w:sz w:val="24"/>
                <w:szCs w:val="24"/>
              </w:rPr>
            </w:pPr>
          </w:p>
          <w:p>
            <w:pPr>
              <w:pStyle w:val="14"/>
              <w:spacing w:line="360" w:lineRule="auto"/>
              <w:ind w:left="175"/>
              <w:rPr>
                <w:rFonts w:ascii="仿宋" w:hAnsi="仿宋" w:eastAsia="仿宋"/>
                <w:sz w:val="24"/>
                <w:szCs w:val="24"/>
              </w:rPr>
            </w:pPr>
            <w:r>
              <w:rPr>
                <w:rFonts w:ascii="仿宋" w:hAnsi="仿宋" w:eastAsia="仿宋"/>
                <w:spacing w:val="-5"/>
                <w:sz w:val="24"/>
                <w:szCs w:val="24"/>
              </w:rPr>
              <w:t>项目二</w:t>
            </w:r>
          </w:p>
        </w:tc>
        <w:tc>
          <w:tcPr>
            <w:tcW w:w="1844" w:type="dxa"/>
            <w:vMerge w:val="restart"/>
          </w:tcPr>
          <w:p>
            <w:pPr>
              <w:pStyle w:val="14"/>
              <w:spacing w:line="360" w:lineRule="auto"/>
              <w:rPr>
                <w:rFonts w:ascii="仿宋" w:hAnsi="仿宋" w:eastAsia="仿宋"/>
                <w:sz w:val="24"/>
                <w:szCs w:val="24"/>
              </w:rPr>
            </w:pPr>
          </w:p>
          <w:p>
            <w:pPr>
              <w:pStyle w:val="14"/>
              <w:spacing w:line="360" w:lineRule="auto"/>
              <w:ind w:left="136" w:right="111"/>
              <w:jc w:val="both"/>
              <w:rPr>
                <w:rFonts w:ascii="仿宋" w:hAnsi="仿宋" w:eastAsia="仿宋"/>
                <w:sz w:val="24"/>
                <w:szCs w:val="24"/>
              </w:rPr>
            </w:pPr>
            <w:r>
              <w:rPr>
                <w:rFonts w:ascii="仿宋" w:hAnsi="仿宋" w:eastAsia="仿宋"/>
                <w:spacing w:val="-16"/>
                <w:sz w:val="24"/>
                <w:szCs w:val="24"/>
              </w:rPr>
              <w:t>幼儿园保教活动分析与幼儿教师</w:t>
            </w:r>
            <w:r>
              <w:rPr>
                <w:rFonts w:ascii="仿宋" w:hAnsi="仿宋" w:eastAsia="仿宋"/>
                <w:spacing w:val="-2"/>
                <w:sz w:val="24"/>
                <w:szCs w:val="24"/>
              </w:rPr>
              <w:t>职业素养测评</w:t>
            </w:r>
          </w:p>
        </w:tc>
        <w:tc>
          <w:tcPr>
            <w:tcW w:w="2977" w:type="dxa"/>
          </w:tcPr>
          <w:p>
            <w:pPr>
              <w:pStyle w:val="14"/>
              <w:spacing w:before="2" w:line="360" w:lineRule="auto"/>
              <w:rPr>
                <w:rFonts w:ascii="仿宋" w:hAnsi="仿宋" w:eastAsia="仿宋"/>
                <w:sz w:val="24"/>
                <w:szCs w:val="24"/>
              </w:rPr>
            </w:pPr>
          </w:p>
          <w:p>
            <w:pPr>
              <w:pStyle w:val="14"/>
              <w:spacing w:line="360" w:lineRule="auto"/>
              <w:ind w:left="105"/>
              <w:rPr>
                <w:rFonts w:ascii="仿宋" w:hAnsi="仿宋" w:eastAsia="仿宋"/>
                <w:sz w:val="24"/>
                <w:szCs w:val="24"/>
              </w:rPr>
            </w:pPr>
            <w:r>
              <w:rPr>
                <w:rFonts w:ascii="仿宋" w:hAnsi="仿宋" w:eastAsia="仿宋"/>
                <w:spacing w:val="-4"/>
                <w:sz w:val="24"/>
                <w:szCs w:val="24"/>
              </w:rPr>
              <w:t>1</w:t>
            </w:r>
            <w:r>
              <w:rPr>
                <w:rFonts w:ascii="仿宋" w:hAnsi="仿宋" w:eastAsia="仿宋"/>
                <w:spacing w:val="-5"/>
                <w:sz w:val="24"/>
                <w:szCs w:val="24"/>
              </w:rPr>
              <w:t>.幼儿园保教活动分析</w:t>
            </w:r>
          </w:p>
        </w:tc>
        <w:tc>
          <w:tcPr>
            <w:tcW w:w="1417" w:type="dxa"/>
          </w:tcPr>
          <w:p>
            <w:pPr>
              <w:pStyle w:val="14"/>
              <w:spacing w:before="2" w:line="360" w:lineRule="auto"/>
              <w:rPr>
                <w:rFonts w:ascii="仿宋" w:hAnsi="仿宋" w:eastAsia="仿宋"/>
                <w:sz w:val="24"/>
                <w:szCs w:val="24"/>
              </w:rPr>
            </w:pPr>
          </w:p>
          <w:p>
            <w:pPr>
              <w:pStyle w:val="14"/>
              <w:spacing w:line="360" w:lineRule="auto"/>
              <w:ind w:left="211" w:right="207"/>
              <w:jc w:val="center"/>
              <w:rPr>
                <w:rFonts w:ascii="仿宋" w:hAnsi="仿宋" w:eastAsia="仿宋"/>
                <w:sz w:val="24"/>
                <w:szCs w:val="24"/>
              </w:rPr>
            </w:pPr>
            <w:r>
              <w:rPr>
                <w:rFonts w:ascii="仿宋" w:hAnsi="仿宋" w:eastAsia="仿宋"/>
                <w:sz w:val="24"/>
                <w:szCs w:val="24"/>
              </w:rPr>
              <w:t>70</w:t>
            </w:r>
            <w:r>
              <w:rPr>
                <w:rFonts w:ascii="仿宋" w:hAnsi="仿宋" w:eastAsia="仿宋"/>
                <w:spacing w:val="-24"/>
                <w:sz w:val="24"/>
                <w:szCs w:val="24"/>
              </w:rPr>
              <w:t xml:space="preserve"> 分钟</w:t>
            </w:r>
          </w:p>
        </w:tc>
        <w:tc>
          <w:tcPr>
            <w:tcW w:w="1670" w:type="dxa"/>
          </w:tcPr>
          <w:p>
            <w:pPr>
              <w:pStyle w:val="14"/>
              <w:spacing w:before="2" w:line="360" w:lineRule="auto"/>
              <w:rPr>
                <w:rFonts w:ascii="仿宋" w:hAnsi="仿宋" w:eastAsia="仿宋"/>
                <w:sz w:val="24"/>
                <w:szCs w:val="24"/>
              </w:rPr>
            </w:pPr>
          </w:p>
          <w:p>
            <w:pPr>
              <w:pStyle w:val="14"/>
              <w:spacing w:line="360" w:lineRule="auto"/>
              <w:ind w:left="43" w:right="38"/>
              <w:jc w:val="center"/>
              <w:rPr>
                <w:rFonts w:ascii="仿宋" w:hAnsi="仿宋" w:eastAsia="仿宋"/>
                <w:sz w:val="24"/>
                <w:szCs w:val="24"/>
              </w:rPr>
            </w:pPr>
            <w:r>
              <w:rPr>
                <w:rFonts w:ascii="仿宋" w:hAnsi="仿宋" w:eastAsia="仿宋"/>
                <w:sz w:val="24"/>
                <w:szCs w:val="24"/>
              </w:rPr>
              <w:t>10</w:t>
            </w:r>
            <w:r>
              <w:rPr>
                <w:rFonts w:ascii="仿宋" w:hAnsi="仿宋" w:eastAsia="仿宋"/>
                <w:spacing w:val="-35"/>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75" w:type="dxa"/>
            <w:vMerge w:val="continue"/>
            <w:tcBorders>
              <w:top w:val="nil"/>
            </w:tcBorders>
          </w:tcPr>
          <w:p>
            <w:pPr>
              <w:spacing w:line="360" w:lineRule="auto"/>
              <w:rPr>
                <w:rFonts w:ascii="仿宋" w:hAnsi="仿宋" w:eastAsia="仿宋"/>
                <w:sz w:val="24"/>
                <w:szCs w:val="24"/>
              </w:rPr>
            </w:pPr>
          </w:p>
        </w:tc>
        <w:tc>
          <w:tcPr>
            <w:tcW w:w="1844" w:type="dxa"/>
            <w:vMerge w:val="continue"/>
            <w:tcBorders>
              <w:top w:val="nil"/>
            </w:tcBorders>
          </w:tcPr>
          <w:p>
            <w:pPr>
              <w:spacing w:line="360" w:lineRule="auto"/>
              <w:rPr>
                <w:rFonts w:ascii="仿宋" w:hAnsi="仿宋" w:eastAsia="仿宋"/>
                <w:sz w:val="24"/>
                <w:szCs w:val="24"/>
              </w:rPr>
            </w:pPr>
          </w:p>
        </w:tc>
        <w:tc>
          <w:tcPr>
            <w:tcW w:w="2977" w:type="dxa"/>
          </w:tcPr>
          <w:p>
            <w:pPr>
              <w:pStyle w:val="14"/>
              <w:spacing w:before="10" w:line="360" w:lineRule="auto"/>
              <w:rPr>
                <w:rFonts w:ascii="仿宋" w:hAnsi="仿宋" w:eastAsia="仿宋"/>
                <w:sz w:val="24"/>
                <w:szCs w:val="24"/>
              </w:rPr>
            </w:pPr>
          </w:p>
          <w:p>
            <w:pPr>
              <w:pStyle w:val="14"/>
              <w:spacing w:line="360" w:lineRule="auto"/>
              <w:ind w:left="105"/>
              <w:rPr>
                <w:rFonts w:ascii="仿宋" w:hAnsi="仿宋" w:eastAsia="仿宋"/>
                <w:sz w:val="24"/>
                <w:szCs w:val="24"/>
              </w:rPr>
            </w:pPr>
            <w:r>
              <w:rPr>
                <w:rFonts w:ascii="仿宋" w:hAnsi="仿宋" w:eastAsia="仿宋"/>
                <w:spacing w:val="-4"/>
                <w:sz w:val="24"/>
                <w:szCs w:val="24"/>
              </w:rPr>
              <w:t>2</w:t>
            </w:r>
            <w:r>
              <w:rPr>
                <w:rFonts w:ascii="仿宋" w:hAnsi="仿宋" w:eastAsia="仿宋"/>
                <w:spacing w:val="-5"/>
                <w:sz w:val="24"/>
                <w:szCs w:val="24"/>
              </w:rPr>
              <w:t>.幼儿教师职业素养测评</w:t>
            </w:r>
          </w:p>
        </w:tc>
        <w:tc>
          <w:tcPr>
            <w:tcW w:w="1417" w:type="dxa"/>
          </w:tcPr>
          <w:p>
            <w:pPr>
              <w:pStyle w:val="14"/>
              <w:spacing w:before="10" w:line="360" w:lineRule="auto"/>
              <w:rPr>
                <w:rFonts w:ascii="仿宋" w:hAnsi="仿宋" w:eastAsia="仿宋"/>
                <w:sz w:val="24"/>
                <w:szCs w:val="24"/>
              </w:rPr>
            </w:pPr>
          </w:p>
          <w:p>
            <w:pPr>
              <w:pStyle w:val="14"/>
              <w:spacing w:line="360" w:lineRule="auto"/>
              <w:ind w:left="211" w:right="207"/>
              <w:jc w:val="center"/>
              <w:rPr>
                <w:rFonts w:ascii="仿宋" w:hAnsi="仿宋" w:eastAsia="仿宋"/>
                <w:sz w:val="24"/>
                <w:szCs w:val="24"/>
              </w:rPr>
            </w:pPr>
            <w:r>
              <w:rPr>
                <w:rFonts w:ascii="仿宋" w:hAnsi="仿宋" w:eastAsia="仿宋"/>
                <w:sz w:val="24"/>
                <w:szCs w:val="24"/>
              </w:rPr>
              <w:t>20</w:t>
            </w:r>
            <w:r>
              <w:rPr>
                <w:rFonts w:ascii="仿宋" w:hAnsi="仿宋" w:eastAsia="仿宋"/>
                <w:spacing w:val="-24"/>
                <w:sz w:val="24"/>
                <w:szCs w:val="24"/>
              </w:rPr>
              <w:t xml:space="preserve"> 分钟</w:t>
            </w:r>
          </w:p>
        </w:tc>
        <w:tc>
          <w:tcPr>
            <w:tcW w:w="1670" w:type="dxa"/>
          </w:tcPr>
          <w:p>
            <w:pPr>
              <w:pStyle w:val="14"/>
              <w:spacing w:before="10" w:line="360" w:lineRule="auto"/>
              <w:rPr>
                <w:rFonts w:ascii="仿宋" w:hAnsi="仿宋" w:eastAsia="仿宋"/>
                <w:sz w:val="24"/>
                <w:szCs w:val="24"/>
              </w:rPr>
            </w:pPr>
          </w:p>
          <w:p>
            <w:pPr>
              <w:pStyle w:val="14"/>
              <w:spacing w:line="360" w:lineRule="auto"/>
              <w:ind w:left="43" w:right="38"/>
              <w:jc w:val="center"/>
              <w:rPr>
                <w:rFonts w:ascii="仿宋" w:hAnsi="仿宋" w:eastAsia="仿宋"/>
                <w:sz w:val="24"/>
                <w:szCs w:val="24"/>
              </w:rPr>
            </w:pPr>
            <w:r>
              <w:rPr>
                <w:rFonts w:ascii="仿宋" w:hAnsi="仿宋" w:eastAsia="仿宋"/>
                <w:sz w:val="24"/>
                <w:szCs w:val="24"/>
              </w:rPr>
              <w:t>10</w:t>
            </w:r>
            <w:r>
              <w:rPr>
                <w:rFonts w:ascii="仿宋" w:hAnsi="仿宋" w:eastAsia="仿宋"/>
                <w:spacing w:val="-35"/>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075" w:type="dxa"/>
            <w:vMerge w:val="restart"/>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05" w:line="360" w:lineRule="auto"/>
              <w:ind w:left="175"/>
              <w:rPr>
                <w:rFonts w:ascii="仿宋" w:hAnsi="仿宋" w:eastAsia="仿宋"/>
                <w:sz w:val="24"/>
                <w:szCs w:val="24"/>
              </w:rPr>
            </w:pPr>
            <w:r>
              <w:rPr>
                <w:rFonts w:ascii="仿宋" w:hAnsi="仿宋" w:eastAsia="仿宋"/>
                <w:spacing w:val="-5"/>
                <w:sz w:val="24"/>
                <w:szCs w:val="24"/>
              </w:rPr>
              <w:t>项目三</w:t>
            </w:r>
          </w:p>
        </w:tc>
        <w:tc>
          <w:tcPr>
            <w:tcW w:w="1844" w:type="dxa"/>
            <w:vMerge w:val="restart"/>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ind w:left="455" w:right="324" w:hanging="116"/>
              <w:rPr>
                <w:rFonts w:ascii="仿宋" w:hAnsi="仿宋" w:eastAsia="仿宋"/>
                <w:sz w:val="24"/>
                <w:szCs w:val="24"/>
              </w:rPr>
            </w:pPr>
            <w:r>
              <w:rPr>
                <w:rFonts w:ascii="仿宋" w:hAnsi="仿宋" w:eastAsia="仿宋"/>
                <w:spacing w:val="-8"/>
                <w:sz w:val="24"/>
                <w:szCs w:val="24"/>
              </w:rPr>
              <w:t>幼儿园教育</w:t>
            </w:r>
            <w:r>
              <w:rPr>
                <w:rFonts w:ascii="仿宋" w:hAnsi="仿宋" w:eastAsia="仿宋"/>
                <w:spacing w:val="-4"/>
                <w:sz w:val="24"/>
                <w:szCs w:val="24"/>
              </w:rPr>
              <w:t>活动设计</w:t>
            </w:r>
          </w:p>
        </w:tc>
        <w:tc>
          <w:tcPr>
            <w:tcW w:w="2977" w:type="dxa"/>
          </w:tcPr>
          <w:p>
            <w:pPr>
              <w:pStyle w:val="14"/>
              <w:spacing w:before="184" w:line="360" w:lineRule="auto"/>
              <w:ind w:left="105"/>
              <w:rPr>
                <w:rFonts w:ascii="仿宋" w:hAnsi="仿宋" w:eastAsia="仿宋"/>
                <w:sz w:val="24"/>
                <w:szCs w:val="24"/>
              </w:rPr>
            </w:pPr>
            <w:r>
              <w:rPr>
                <w:rFonts w:ascii="仿宋" w:hAnsi="仿宋" w:eastAsia="仿宋"/>
                <w:spacing w:val="-16"/>
                <w:sz w:val="24"/>
                <w:szCs w:val="24"/>
              </w:rPr>
              <w:t>1.主题网络图设计</w:t>
            </w:r>
          </w:p>
        </w:tc>
        <w:tc>
          <w:tcPr>
            <w:tcW w:w="1417" w:type="dxa"/>
            <w:vMerge w:val="restart"/>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05" w:line="360" w:lineRule="auto"/>
              <w:ind w:left="375"/>
              <w:rPr>
                <w:rFonts w:ascii="仿宋" w:hAnsi="仿宋" w:eastAsia="仿宋"/>
                <w:sz w:val="24"/>
                <w:szCs w:val="24"/>
              </w:rPr>
            </w:pPr>
            <w:r>
              <w:rPr>
                <w:rFonts w:ascii="仿宋" w:hAnsi="仿宋" w:eastAsia="仿宋"/>
                <w:sz w:val="24"/>
                <w:szCs w:val="24"/>
              </w:rPr>
              <w:t>7</w:t>
            </w:r>
            <w:r>
              <w:rPr>
                <w:rFonts w:ascii="仿宋" w:hAnsi="仿宋" w:eastAsia="仿宋"/>
                <w:spacing w:val="-24"/>
                <w:sz w:val="24"/>
                <w:szCs w:val="24"/>
              </w:rPr>
              <w:t xml:space="preserve"> 分钟</w:t>
            </w:r>
          </w:p>
        </w:tc>
        <w:tc>
          <w:tcPr>
            <w:tcW w:w="1670" w:type="dxa"/>
          </w:tcPr>
          <w:p>
            <w:pPr>
              <w:pStyle w:val="14"/>
              <w:spacing w:before="184" w:line="360" w:lineRule="auto"/>
              <w:ind w:left="43" w:right="38"/>
              <w:jc w:val="center"/>
              <w:rPr>
                <w:rFonts w:ascii="仿宋" w:hAnsi="仿宋" w:eastAsia="仿宋"/>
                <w:sz w:val="24"/>
                <w:szCs w:val="24"/>
              </w:rPr>
            </w:pPr>
            <w:r>
              <w:rPr>
                <w:rFonts w:ascii="仿宋" w:hAnsi="仿宋" w:eastAsia="仿宋"/>
                <w:sz w:val="24"/>
                <w:szCs w:val="24"/>
              </w:rPr>
              <w:t>5</w:t>
            </w:r>
            <w:r>
              <w:rPr>
                <w:rFonts w:ascii="仿宋" w:hAnsi="仿宋" w:eastAsia="仿宋"/>
                <w:spacing w:val="-35"/>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075" w:type="dxa"/>
            <w:vMerge w:val="continue"/>
            <w:tcBorders>
              <w:top w:val="nil"/>
            </w:tcBorders>
          </w:tcPr>
          <w:p>
            <w:pPr>
              <w:spacing w:line="360" w:lineRule="auto"/>
              <w:rPr>
                <w:rFonts w:ascii="仿宋" w:hAnsi="仿宋" w:eastAsia="仿宋"/>
                <w:sz w:val="24"/>
                <w:szCs w:val="24"/>
              </w:rPr>
            </w:pPr>
          </w:p>
        </w:tc>
        <w:tc>
          <w:tcPr>
            <w:tcW w:w="1844" w:type="dxa"/>
            <w:vMerge w:val="continue"/>
            <w:tcBorders>
              <w:top w:val="nil"/>
            </w:tcBorders>
          </w:tcPr>
          <w:p>
            <w:pPr>
              <w:spacing w:line="360" w:lineRule="auto"/>
              <w:rPr>
                <w:rFonts w:ascii="仿宋" w:hAnsi="仿宋" w:eastAsia="仿宋"/>
                <w:sz w:val="24"/>
                <w:szCs w:val="24"/>
              </w:rPr>
            </w:pPr>
          </w:p>
        </w:tc>
        <w:tc>
          <w:tcPr>
            <w:tcW w:w="2977" w:type="dxa"/>
          </w:tcPr>
          <w:p>
            <w:pPr>
              <w:pStyle w:val="14"/>
              <w:spacing w:before="179" w:line="360" w:lineRule="auto"/>
              <w:ind w:left="105"/>
              <w:rPr>
                <w:rFonts w:ascii="仿宋" w:hAnsi="仿宋" w:eastAsia="仿宋"/>
                <w:sz w:val="24"/>
                <w:szCs w:val="24"/>
              </w:rPr>
            </w:pPr>
            <w:r>
              <w:rPr>
                <w:rFonts w:ascii="仿宋" w:hAnsi="仿宋" w:eastAsia="仿宋"/>
                <w:spacing w:val="-4"/>
                <w:sz w:val="24"/>
                <w:szCs w:val="24"/>
              </w:rPr>
              <w:t>2</w:t>
            </w:r>
            <w:r>
              <w:rPr>
                <w:rFonts w:ascii="仿宋" w:hAnsi="仿宋" w:eastAsia="仿宋"/>
                <w:spacing w:val="-5"/>
                <w:sz w:val="24"/>
                <w:szCs w:val="24"/>
              </w:rPr>
              <w:t>.集体教学活动设计</w:t>
            </w:r>
          </w:p>
        </w:tc>
        <w:tc>
          <w:tcPr>
            <w:tcW w:w="1417" w:type="dxa"/>
            <w:vMerge w:val="continue"/>
            <w:tcBorders>
              <w:top w:val="nil"/>
            </w:tcBorders>
          </w:tcPr>
          <w:p>
            <w:pPr>
              <w:spacing w:line="360" w:lineRule="auto"/>
              <w:rPr>
                <w:rFonts w:ascii="仿宋" w:hAnsi="仿宋" w:eastAsia="仿宋"/>
                <w:sz w:val="24"/>
                <w:szCs w:val="24"/>
              </w:rPr>
            </w:pPr>
          </w:p>
        </w:tc>
        <w:tc>
          <w:tcPr>
            <w:tcW w:w="1670" w:type="dxa"/>
          </w:tcPr>
          <w:p>
            <w:pPr>
              <w:pStyle w:val="14"/>
              <w:spacing w:before="179" w:line="360" w:lineRule="auto"/>
              <w:ind w:left="43" w:right="38"/>
              <w:jc w:val="center"/>
              <w:rPr>
                <w:rFonts w:ascii="仿宋" w:hAnsi="仿宋" w:eastAsia="仿宋"/>
                <w:sz w:val="24"/>
                <w:szCs w:val="24"/>
              </w:rPr>
            </w:pPr>
            <w:r>
              <w:rPr>
                <w:rFonts w:ascii="仿宋" w:hAnsi="仿宋" w:eastAsia="仿宋"/>
                <w:sz w:val="24"/>
                <w:szCs w:val="24"/>
              </w:rPr>
              <w:t>10</w:t>
            </w:r>
            <w:r>
              <w:rPr>
                <w:rFonts w:ascii="仿宋" w:hAnsi="仿宋" w:eastAsia="仿宋"/>
                <w:spacing w:val="-35"/>
                <w:sz w:val="24"/>
                <w:szCs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075" w:type="dxa"/>
            <w:vMerge w:val="continue"/>
            <w:tcBorders>
              <w:top w:val="nil"/>
            </w:tcBorders>
          </w:tcPr>
          <w:p>
            <w:pPr>
              <w:spacing w:line="360" w:lineRule="auto"/>
              <w:rPr>
                <w:rFonts w:ascii="仿宋" w:hAnsi="仿宋" w:eastAsia="仿宋"/>
                <w:sz w:val="24"/>
                <w:szCs w:val="24"/>
              </w:rPr>
            </w:pPr>
          </w:p>
        </w:tc>
        <w:tc>
          <w:tcPr>
            <w:tcW w:w="1844" w:type="dxa"/>
            <w:vMerge w:val="continue"/>
            <w:tcBorders>
              <w:top w:val="nil"/>
            </w:tcBorders>
          </w:tcPr>
          <w:p>
            <w:pPr>
              <w:spacing w:line="360" w:lineRule="auto"/>
              <w:rPr>
                <w:rFonts w:ascii="仿宋" w:hAnsi="仿宋" w:eastAsia="仿宋"/>
                <w:sz w:val="24"/>
                <w:szCs w:val="24"/>
              </w:rPr>
            </w:pPr>
          </w:p>
        </w:tc>
        <w:tc>
          <w:tcPr>
            <w:tcW w:w="2977" w:type="dxa"/>
          </w:tcPr>
          <w:p>
            <w:pPr>
              <w:pStyle w:val="14"/>
              <w:spacing w:before="136" w:line="360" w:lineRule="auto"/>
              <w:ind w:left="105"/>
              <w:rPr>
                <w:rFonts w:ascii="仿宋" w:hAnsi="仿宋" w:eastAsia="仿宋"/>
                <w:sz w:val="24"/>
                <w:szCs w:val="24"/>
              </w:rPr>
            </w:pPr>
            <w:r>
              <w:rPr>
                <w:rFonts w:ascii="仿宋" w:hAnsi="仿宋" w:eastAsia="仿宋"/>
                <w:spacing w:val="-2"/>
                <w:sz w:val="24"/>
                <w:szCs w:val="24"/>
              </w:rPr>
              <w:t>3</w:t>
            </w:r>
            <w:r>
              <w:rPr>
                <w:rFonts w:ascii="仿宋" w:hAnsi="仿宋" w:eastAsia="仿宋"/>
                <w:spacing w:val="-5"/>
                <w:sz w:val="24"/>
                <w:szCs w:val="24"/>
              </w:rPr>
              <w:t>.说课</w:t>
            </w:r>
          </w:p>
        </w:tc>
        <w:tc>
          <w:tcPr>
            <w:tcW w:w="1417" w:type="dxa"/>
            <w:vMerge w:val="continue"/>
            <w:tcBorders>
              <w:top w:val="nil"/>
            </w:tcBorders>
          </w:tcPr>
          <w:p>
            <w:pPr>
              <w:spacing w:line="360" w:lineRule="auto"/>
              <w:rPr>
                <w:rFonts w:ascii="仿宋" w:hAnsi="仿宋" w:eastAsia="仿宋"/>
                <w:sz w:val="24"/>
                <w:szCs w:val="24"/>
              </w:rPr>
            </w:pPr>
          </w:p>
        </w:tc>
        <w:tc>
          <w:tcPr>
            <w:tcW w:w="1670" w:type="dxa"/>
          </w:tcPr>
          <w:p>
            <w:pPr>
              <w:pStyle w:val="14"/>
              <w:spacing w:before="136" w:line="360" w:lineRule="auto"/>
              <w:ind w:left="43" w:right="38"/>
              <w:jc w:val="center"/>
              <w:rPr>
                <w:rFonts w:ascii="仿宋" w:hAnsi="仿宋" w:eastAsia="仿宋"/>
                <w:sz w:val="24"/>
                <w:szCs w:val="24"/>
              </w:rPr>
            </w:pPr>
            <w:r>
              <w:rPr>
                <w:rFonts w:ascii="仿宋" w:hAnsi="仿宋" w:eastAsia="仿宋"/>
                <w:sz w:val="24"/>
                <w:szCs w:val="24"/>
              </w:rPr>
              <w:t>20</w:t>
            </w:r>
            <w:r>
              <w:rPr>
                <w:rFonts w:ascii="仿宋" w:hAnsi="仿宋" w:eastAsia="仿宋"/>
                <w:spacing w:val="-35"/>
                <w:sz w:val="24"/>
                <w:szCs w:val="24"/>
              </w:rPr>
              <w:t xml:space="preserve"> 分</w:t>
            </w:r>
          </w:p>
        </w:tc>
      </w:tr>
    </w:tbl>
    <w:p>
      <w:pPr>
        <w:pStyle w:val="4"/>
        <w:spacing w:before="3" w:line="360" w:lineRule="auto"/>
        <w:ind w:left="0" w:firstLine="0"/>
        <w:rPr>
          <w:rFonts w:ascii="黑体"/>
          <w:sz w:val="19"/>
        </w:rPr>
      </w:pPr>
    </w:p>
    <w:p>
      <w:pPr>
        <w:pStyle w:val="2"/>
        <w:spacing w:before="1" w:line="360" w:lineRule="auto"/>
        <w:ind w:left="1188"/>
        <w:rPr>
          <w:b/>
          <w:bCs/>
          <w:sz w:val="24"/>
          <w:szCs w:val="24"/>
        </w:rPr>
      </w:pPr>
      <w:r>
        <w:rPr>
          <w:b/>
          <w:bCs/>
          <w:spacing w:val="-5"/>
          <w:sz w:val="24"/>
          <w:szCs w:val="24"/>
        </w:rPr>
        <w:t>四、竞赛方式</w:t>
      </w:r>
    </w:p>
    <w:p>
      <w:pPr>
        <w:pStyle w:val="4"/>
        <w:spacing w:before="215" w:line="360" w:lineRule="auto"/>
        <w:ind w:left="547" w:right="539" w:firstLine="535"/>
        <w:jc w:val="both"/>
        <w:rPr>
          <w:rFonts w:ascii="仿宋" w:hAnsi="仿宋" w:eastAsia="仿宋"/>
          <w:sz w:val="24"/>
          <w:szCs w:val="24"/>
        </w:rPr>
      </w:pPr>
      <w:r>
        <w:rPr>
          <w:rFonts w:ascii="仿宋" w:hAnsi="仿宋" w:eastAsia="仿宋"/>
          <w:spacing w:val="-6"/>
          <w:sz w:val="24"/>
          <w:szCs w:val="24"/>
        </w:rPr>
        <w:t>本赛项为团体赛，每队竞赛由两名选手参加全部项目的比赛。大赛</w:t>
      </w:r>
      <w:r>
        <w:rPr>
          <w:rFonts w:ascii="仿宋" w:hAnsi="仿宋" w:eastAsia="仿宋"/>
          <w:spacing w:val="44"/>
          <w:sz w:val="24"/>
          <w:szCs w:val="24"/>
        </w:rPr>
        <w:t>设</w:t>
      </w:r>
      <w:r>
        <w:rPr>
          <w:rFonts w:ascii="仿宋" w:hAnsi="仿宋" w:eastAsia="仿宋"/>
          <w:sz w:val="24"/>
          <w:szCs w:val="24"/>
        </w:rPr>
        <w:t>A、B、C</w:t>
      </w:r>
      <w:r>
        <w:rPr>
          <w:rFonts w:ascii="仿宋" w:hAnsi="仿宋" w:eastAsia="仿宋"/>
          <w:spacing w:val="-18"/>
          <w:sz w:val="24"/>
          <w:szCs w:val="24"/>
        </w:rPr>
        <w:t xml:space="preserve"> </w:t>
      </w:r>
      <w:r>
        <w:rPr>
          <w:rFonts w:ascii="仿宋" w:hAnsi="仿宋" w:eastAsia="仿宋"/>
          <w:spacing w:val="6"/>
          <w:sz w:val="24"/>
          <w:szCs w:val="24"/>
        </w:rPr>
        <w:t>三个赛场，其中</w:t>
      </w:r>
      <w:r>
        <w:rPr>
          <w:rFonts w:ascii="仿宋" w:hAnsi="仿宋" w:eastAsia="仿宋"/>
          <w:sz w:val="24"/>
          <w:szCs w:val="24"/>
        </w:rPr>
        <w:t>A</w:t>
      </w:r>
      <w:r>
        <w:rPr>
          <w:rFonts w:ascii="仿宋" w:hAnsi="仿宋" w:eastAsia="仿宋"/>
          <w:spacing w:val="-17"/>
          <w:sz w:val="24"/>
          <w:szCs w:val="24"/>
        </w:rPr>
        <w:t xml:space="preserve"> </w:t>
      </w:r>
      <w:r>
        <w:rPr>
          <w:rFonts w:ascii="仿宋" w:hAnsi="仿宋" w:eastAsia="仿宋"/>
          <w:sz w:val="24"/>
          <w:szCs w:val="24"/>
        </w:rPr>
        <w:t>赛场选手参加模拟教学（须融入技能展</w:t>
      </w:r>
      <w:r>
        <w:rPr>
          <w:rFonts w:ascii="仿宋" w:hAnsi="仿宋" w:eastAsia="仿宋"/>
          <w:spacing w:val="-4"/>
          <w:sz w:val="24"/>
          <w:szCs w:val="24"/>
        </w:rPr>
        <w:t>示）的赛项；B</w:t>
      </w:r>
      <w:r>
        <w:rPr>
          <w:rFonts w:ascii="仿宋" w:hAnsi="仿宋" w:eastAsia="仿宋"/>
          <w:spacing w:val="-14"/>
          <w:sz w:val="24"/>
          <w:szCs w:val="24"/>
        </w:rPr>
        <w:t xml:space="preserve"> </w:t>
      </w:r>
      <w:r>
        <w:rPr>
          <w:rFonts w:ascii="仿宋" w:hAnsi="仿宋" w:eastAsia="仿宋"/>
          <w:spacing w:val="-4"/>
          <w:sz w:val="24"/>
          <w:szCs w:val="24"/>
        </w:rPr>
        <w:t>赛场选手参加幼儿园保教活动课件制作、幼儿园保教活动分析、幼儿教师职业素养测评和命题画的赛项；C</w:t>
      </w:r>
      <w:r>
        <w:rPr>
          <w:rFonts w:ascii="仿宋" w:hAnsi="仿宋" w:eastAsia="仿宋"/>
          <w:spacing w:val="-14"/>
          <w:sz w:val="24"/>
          <w:szCs w:val="24"/>
        </w:rPr>
        <w:t xml:space="preserve"> </w:t>
      </w:r>
      <w:r>
        <w:rPr>
          <w:rFonts w:ascii="仿宋" w:hAnsi="仿宋" w:eastAsia="仿宋"/>
          <w:spacing w:val="-4"/>
          <w:sz w:val="24"/>
          <w:szCs w:val="24"/>
        </w:rPr>
        <w:t>赛场选手参加幼儿</w:t>
      </w:r>
      <w:r>
        <w:rPr>
          <w:rFonts w:ascii="仿宋" w:hAnsi="仿宋" w:eastAsia="仿宋"/>
          <w:spacing w:val="-11"/>
          <w:sz w:val="24"/>
          <w:szCs w:val="24"/>
        </w:rPr>
        <w:t xml:space="preserve">园教育活动设计的赛项。所有选手参加 </w:t>
      </w:r>
      <w:r>
        <w:rPr>
          <w:rFonts w:ascii="仿宋" w:hAnsi="仿宋" w:eastAsia="仿宋"/>
          <w:spacing w:val="-6"/>
          <w:sz w:val="24"/>
          <w:szCs w:val="24"/>
        </w:rPr>
        <w:t>B</w:t>
      </w:r>
      <w:r>
        <w:rPr>
          <w:rFonts w:ascii="仿宋" w:hAnsi="仿宋" w:eastAsia="仿宋"/>
          <w:spacing w:val="-12"/>
          <w:sz w:val="24"/>
          <w:szCs w:val="24"/>
        </w:rPr>
        <w:t xml:space="preserve"> 赛场的比赛后，分</w:t>
      </w:r>
      <w:r>
        <w:rPr>
          <w:rFonts w:ascii="仿宋" w:hAnsi="仿宋" w:eastAsia="仿宋"/>
          <w:spacing w:val="-6"/>
          <w:sz w:val="24"/>
          <w:szCs w:val="24"/>
        </w:rPr>
        <w:t>2个</w:t>
      </w:r>
      <w:r>
        <w:rPr>
          <w:rFonts w:ascii="仿宋" w:hAnsi="仿宋" w:eastAsia="仿宋"/>
          <w:spacing w:val="-24"/>
          <w:sz w:val="24"/>
          <w:szCs w:val="24"/>
        </w:rPr>
        <w:t xml:space="preserve">场次参加 </w:t>
      </w:r>
      <w:r>
        <w:rPr>
          <w:rFonts w:ascii="仿宋" w:hAnsi="仿宋" w:eastAsia="仿宋"/>
          <w:spacing w:val="-10"/>
          <w:sz w:val="24"/>
          <w:szCs w:val="24"/>
        </w:rPr>
        <w:t>A、C</w:t>
      </w:r>
      <w:r>
        <w:rPr>
          <w:rFonts w:ascii="仿宋" w:hAnsi="仿宋" w:eastAsia="仿宋"/>
          <w:spacing w:val="-8"/>
          <w:sz w:val="24"/>
          <w:szCs w:val="24"/>
        </w:rPr>
        <w:t xml:space="preserve"> </w:t>
      </w:r>
      <w:r>
        <w:rPr>
          <w:rFonts w:ascii="仿宋" w:hAnsi="仿宋" w:eastAsia="仿宋"/>
          <w:spacing w:val="-10"/>
          <w:sz w:val="24"/>
          <w:szCs w:val="24"/>
        </w:rPr>
        <w:t>赛场比赛。每位选手参加A赛场的比赛后，立即转入C</w:t>
      </w:r>
      <w:r>
        <w:rPr>
          <w:rFonts w:ascii="仿宋" w:hAnsi="仿宋" w:eastAsia="仿宋"/>
          <w:spacing w:val="-15"/>
          <w:sz w:val="24"/>
          <w:szCs w:val="24"/>
        </w:rPr>
        <w:t xml:space="preserve"> </w:t>
      </w:r>
      <w:r>
        <w:rPr>
          <w:rFonts w:ascii="仿宋" w:hAnsi="仿宋" w:eastAsia="仿宋"/>
          <w:spacing w:val="-10"/>
          <w:sz w:val="24"/>
          <w:szCs w:val="24"/>
        </w:rPr>
        <w:t>赛</w:t>
      </w:r>
      <w:r>
        <w:rPr>
          <w:rFonts w:ascii="仿宋" w:hAnsi="仿宋" w:eastAsia="仿宋"/>
          <w:spacing w:val="-23"/>
          <w:sz w:val="24"/>
          <w:szCs w:val="24"/>
        </w:rPr>
        <w:t>场的比赛，完成该选手的全部赛项。各院校的两位参赛选手在开赛式之后</w:t>
      </w:r>
      <w:r>
        <w:rPr>
          <w:rFonts w:ascii="仿宋" w:hAnsi="仿宋" w:eastAsia="仿宋"/>
          <w:spacing w:val="-10"/>
          <w:sz w:val="24"/>
          <w:szCs w:val="24"/>
        </w:rPr>
        <w:t xml:space="preserve">的领队会上，通过抽签确定 </w:t>
      </w:r>
      <w:r>
        <w:rPr>
          <w:rFonts w:ascii="仿宋" w:hAnsi="仿宋" w:eastAsia="仿宋"/>
          <w:spacing w:val="-4"/>
          <w:sz w:val="24"/>
          <w:szCs w:val="24"/>
        </w:rPr>
        <w:t>A、C 赛场比赛的场次，每个场次开赛前选</w:t>
      </w:r>
      <w:r>
        <w:rPr>
          <w:rFonts w:ascii="仿宋" w:hAnsi="仿宋" w:eastAsia="仿宋"/>
          <w:spacing w:val="-11"/>
          <w:sz w:val="24"/>
          <w:szCs w:val="24"/>
        </w:rPr>
        <w:t>手抽取赛位号。团体总分采用各院校两名选手得分之和的计分方式。以</w:t>
      </w:r>
      <w:r>
        <w:rPr>
          <w:rFonts w:ascii="仿宋" w:hAnsi="仿宋" w:eastAsia="仿宋"/>
          <w:spacing w:val="-2"/>
          <w:sz w:val="24"/>
          <w:szCs w:val="24"/>
        </w:rPr>
        <w:t>正式比赛通知为准。</w:t>
      </w:r>
    </w:p>
    <w:p>
      <w:pPr>
        <w:pStyle w:val="2"/>
        <w:spacing w:line="360" w:lineRule="auto"/>
        <w:ind w:left="1188"/>
        <w:rPr>
          <w:b/>
          <w:bCs/>
          <w:sz w:val="24"/>
          <w:szCs w:val="24"/>
        </w:rPr>
      </w:pPr>
      <w:r>
        <w:rPr>
          <w:b/>
          <w:bCs/>
          <w:spacing w:val="-5"/>
          <w:sz w:val="24"/>
          <w:szCs w:val="24"/>
        </w:rPr>
        <w:t>五、竞赛流程</w:t>
      </w:r>
    </w:p>
    <w:p>
      <w:pPr>
        <w:spacing w:before="216" w:line="360" w:lineRule="auto"/>
        <w:ind w:left="1190"/>
        <w:rPr>
          <w:rFonts w:ascii="仿宋" w:hAnsi="仿宋" w:eastAsia="仿宋"/>
          <w:b/>
          <w:sz w:val="24"/>
          <w:szCs w:val="24"/>
        </w:rPr>
      </w:pPr>
      <w:r>
        <w:rPr>
          <w:rFonts w:hint="eastAsia" w:ascii="仿宋" w:hAnsi="仿宋" w:eastAsia="仿宋"/>
          <w:b/>
          <w:sz w:val="24"/>
          <w:szCs w:val="24"/>
        </w:rPr>
        <w:t>（</w:t>
      </w:r>
      <w:r>
        <w:rPr>
          <w:rFonts w:hint="eastAsia" w:ascii="仿宋" w:hAnsi="仿宋" w:eastAsia="仿宋"/>
          <w:b/>
          <w:spacing w:val="-37"/>
          <w:sz w:val="24"/>
          <w:szCs w:val="24"/>
        </w:rPr>
        <w:t xml:space="preserve"> 一</w:t>
      </w:r>
      <w:r>
        <w:rPr>
          <w:rFonts w:hint="eastAsia" w:ascii="仿宋" w:hAnsi="仿宋" w:eastAsia="仿宋"/>
          <w:b/>
          <w:sz w:val="24"/>
          <w:szCs w:val="24"/>
        </w:rPr>
        <w:t>）</w:t>
      </w:r>
      <w:r>
        <w:rPr>
          <w:rFonts w:hint="eastAsia" w:ascii="仿宋" w:hAnsi="仿宋" w:eastAsia="仿宋"/>
          <w:b/>
          <w:spacing w:val="-4"/>
          <w:sz w:val="24"/>
          <w:szCs w:val="24"/>
        </w:rPr>
        <w:t xml:space="preserve"> 竞赛流程</w:t>
      </w:r>
    </w:p>
    <w:p>
      <w:pPr>
        <w:pStyle w:val="4"/>
        <w:spacing w:before="6" w:line="360" w:lineRule="auto"/>
        <w:ind w:left="0" w:firstLine="0"/>
        <w:rPr>
          <w:rFonts w:ascii="楷体"/>
          <w:b/>
          <w:sz w:val="20"/>
        </w:rPr>
      </w:pPr>
    </w:p>
    <w:p>
      <w:pPr>
        <w:pStyle w:val="13"/>
        <w:numPr>
          <w:ilvl w:val="0"/>
          <w:numId w:val="1"/>
        </w:numPr>
        <w:tabs>
          <w:tab w:val="left" w:pos="1358"/>
        </w:tabs>
        <w:spacing w:line="360" w:lineRule="auto"/>
        <w:ind w:left="1358" w:hanging="257"/>
        <w:jc w:val="left"/>
        <w:rPr>
          <w:rFonts w:ascii="仿宋" w:hAnsi="仿宋" w:eastAsia="仿宋"/>
          <w:b/>
          <w:sz w:val="24"/>
          <w:szCs w:val="24"/>
        </w:rPr>
      </w:pPr>
      <w:r>
        <w:rPr>
          <w:rFonts w:ascii="仿宋" w:hAnsi="仿宋" w:eastAsia="仿宋"/>
          <w:b/>
          <w:spacing w:val="-2"/>
          <w:sz w:val="24"/>
          <w:szCs w:val="24"/>
        </w:rPr>
        <w:t>A、C</w:t>
      </w:r>
      <w:r>
        <w:rPr>
          <w:rFonts w:ascii="仿宋" w:hAnsi="仿宋" w:eastAsia="仿宋"/>
          <w:b/>
          <w:spacing w:val="-15"/>
          <w:sz w:val="24"/>
          <w:szCs w:val="24"/>
        </w:rPr>
        <w:t xml:space="preserve"> </w:t>
      </w:r>
      <w:r>
        <w:rPr>
          <w:rFonts w:ascii="仿宋" w:hAnsi="仿宋" w:eastAsia="仿宋"/>
          <w:b/>
          <w:spacing w:val="-4"/>
          <w:sz w:val="24"/>
          <w:szCs w:val="24"/>
        </w:rPr>
        <w:t>赛场竞赛流程</w:t>
      </w:r>
    </w:p>
    <w:p>
      <w:pPr>
        <w:pStyle w:val="4"/>
        <w:spacing w:before="9" w:line="360" w:lineRule="auto"/>
        <w:ind w:left="0" w:firstLine="0"/>
        <w:rPr>
          <w:rFonts w:ascii="Microsoft JhengHei"/>
          <w:b/>
          <w:sz w:val="14"/>
        </w:rPr>
      </w:pPr>
      <w:r>
        <w:rPr>
          <w:sz w:val="24"/>
          <w:szCs w:val="24"/>
        </w:rPr>
        <w:drawing>
          <wp:anchor distT="0" distB="0" distL="0" distR="0" simplePos="0" relativeHeight="251660288" behindDoc="1" locked="0" layoutInCell="1" allowOverlap="1">
            <wp:simplePos x="0" y="0"/>
            <wp:positionH relativeFrom="page">
              <wp:posOffset>1244600</wp:posOffset>
            </wp:positionH>
            <wp:positionV relativeFrom="paragraph">
              <wp:posOffset>184785</wp:posOffset>
            </wp:positionV>
            <wp:extent cx="5313680" cy="142621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313823" cy="1426464"/>
                    </a:xfrm>
                    <a:prstGeom prst="rect">
                      <a:avLst/>
                    </a:prstGeom>
                  </pic:spPr>
                </pic:pic>
              </a:graphicData>
            </a:graphic>
          </wp:anchor>
        </w:drawing>
      </w:r>
    </w:p>
    <w:p>
      <w:pPr>
        <w:pStyle w:val="4"/>
        <w:spacing w:before="15" w:line="360" w:lineRule="auto"/>
        <w:ind w:left="0" w:firstLine="0"/>
        <w:rPr>
          <w:rFonts w:ascii="Microsoft JhengHei"/>
          <w:b/>
          <w:sz w:val="15"/>
        </w:rPr>
      </w:pPr>
    </w:p>
    <w:p>
      <w:pPr>
        <w:pStyle w:val="13"/>
        <w:numPr>
          <w:ilvl w:val="0"/>
          <w:numId w:val="1"/>
        </w:numPr>
        <w:tabs>
          <w:tab w:val="left" w:pos="1470"/>
        </w:tabs>
        <w:spacing w:line="360" w:lineRule="auto"/>
        <w:ind w:left="1470" w:hanging="277"/>
        <w:jc w:val="left"/>
        <w:rPr>
          <w:rFonts w:ascii="仿宋" w:hAnsi="仿宋" w:eastAsia="仿宋"/>
          <w:b/>
          <w:sz w:val="24"/>
          <w:szCs w:val="24"/>
        </w:rPr>
      </w:pPr>
      <w:r>
        <w:rPr>
          <w:rFonts w:ascii="仿宋" w:hAnsi="仿宋" w:eastAsia="仿宋"/>
          <w:b/>
          <w:sz w:val="24"/>
          <w:szCs w:val="24"/>
        </w:rPr>
        <w:t>B</w:t>
      </w:r>
      <w:r>
        <w:rPr>
          <w:rFonts w:ascii="仿宋" w:hAnsi="仿宋" w:eastAsia="仿宋"/>
          <w:b/>
          <w:spacing w:val="-3"/>
          <w:sz w:val="24"/>
          <w:szCs w:val="24"/>
        </w:rPr>
        <w:t xml:space="preserve"> </w:t>
      </w:r>
      <w:r>
        <w:rPr>
          <w:rFonts w:ascii="仿宋" w:hAnsi="仿宋" w:eastAsia="仿宋"/>
          <w:b/>
          <w:spacing w:val="-2"/>
          <w:sz w:val="24"/>
          <w:szCs w:val="24"/>
        </w:rPr>
        <w:t>赛场竞赛流程</w:t>
      </w:r>
    </w:p>
    <w:p>
      <w:pPr>
        <w:pStyle w:val="4"/>
        <w:spacing w:before="17" w:line="360" w:lineRule="auto"/>
        <w:ind w:left="0" w:firstLine="0"/>
        <w:rPr>
          <w:rFonts w:hint="eastAsia" w:ascii="Microsoft JhengHei"/>
          <w:b/>
          <w:sz w:val="42"/>
        </w:rPr>
      </w:pPr>
      <w:r>
        <w:drawing>
          <wp:anchor distT="0" distB="0" distL="0" distR="0" simplePos="0" relativeHeight="251661312" behindDoc="1" locked="0" layoutInCell="1" allowOverlap="1">
            <wp:simplePos x="0" y="0"/>
            <wp:positionH relativeFrom="page">
              <wp:posOffset>1290320</wp:posOffset>
            </wp:positionH>
            <wp:positionV relativeFrom="paragraph">
              <wp:posOffset>201295</wp:posOffset>
            </wp:positionV>
            <wp:extent cx="5263515" cy="1243330"/>
            <wp:effectExtent l="0" t="0" r="0" b="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263298" cy="1243584"/>
                    </a:xfrm>
                    <a:prstGeom prst="rect">
                      <a:avLst/>
                    </a:prstGeom>
                  </pic:spPr>
                </pic:pic>
              </a:graphicData>
            </a:graphic>
          </wp:anchor>
        </w:drawing>
      </w:r>
    </w:p>
    <w:p>
      <w:pPr>
        <w:spacing w:line="360" w:lineRule="auto"/>
        <w:ind w:left="710"/>
        <w:rPr>
          <w:rFonts w:ascii="仿宋" w:hAnsi="仿宋" w:eastAsia="仿宋"/>
          <w:b/>
          <w:sz w:val="24"/>
          <w:szCs w:val="24"/>
        </w:rPr>
      </w:pPr>
      <w:r>
        <w:rPr>
          <w:rFonts w:ascii="仿宋" w:hAnsi="仿宋" w:eastAsia="仿宋"/>
          <w:b/>
          <w:spacing w:val="10"/>
          <w:sz w:val="24"/>
          <w:szCs w:val="24"/>
        </w:rPr>
        <w:t>(</w:t>
      </w:r>
      <w:r>
        <w:rPr>
          <w:rFonts w:hint="eastAsia" w:ascii="仿宋" w:hAnsi="仿宋" w:eastAsia="仿宋"/>
          <w:b/>
          <w:spacing w:val="10"/>
          <w:sz w:val="24"/>
          <w:szCs w:val="24"/>
        </w:rPr>
        <w:t>二</w:t>
      </w:r>
      <w:r>
        <w:rPr>
          <w:rFonts w:ascii="仿宋" w:hAnsi="仿宋" w:eastAsia="仿宋"/>
          <w:b/>
          <w:sz w:val="24"/>
          <w:szCs w:val="24"/>
        </w:rPr>
        <w:t>)</w:t>
      </w:r>
      <w:r>
        <w:rPr>
          <w:rFonts w:hint="eastAsia" w:ascii="仿宋" w:hAnsi="仿宋" w:eastAsia="仿宋"/>
          <w:b/>
          <w:spacing w:val="10"/>
          <w:sz w:val="24"/>
          <w:szCs w:val="24"/>
        </w:rPr>
        <w:t>竞赛时间安排</w:t>
      </w:r>
      <w:r>
        <w:rPr>
          <w:rFonts w:ascii="仿宋" w:hAnsi="仿宋" w:eastAsia="仿宋"/>
          <w:b/>
          <w:sz w:val="24"/>
          <w:szCs w:val="24"/>
        </w:rPr>
        <w:t>(</w:t>
      </w:r>
      <w:r>
        <w:rPr>
          <w:rFonts w:hint="eastAsia" w:ascii="仿宋" w:hAnsi="仿宋" w:eastAsia="仿宋"/>
          <w:b/>
          <w:spacing w:val="10"/>
          <w:sz w:val="24"/>
          <w:szCs w:val="24"/>
        </w:rPr>
        <w:t>以竞赛指南为准</w:t>
      </w:r>
      <w:r>
        <w:rPr>
          <w:rFonts w:ascii="仿宋" w:hAnsi="仿宋" w:eastAsia="仿宋"/>
          <w:b/>
          <w:spacing w:val="-10"/>
          <w:sz w:val="24"/>
          <w:szCs w:val="24"/>
        </w:rPr>
        <w:t>)</w:t>
      </w:r>
    </w:p>
    <w:p>
      <w:pPr>
        <w:spacing w:before="186" w:line="360" w:lineRule="auto"/>
        <w:jc w:val="center"/>
        <w:rPr>
          <w:rFonts w:ascii="仿宋" w:hAnsi="仿宋" w:eastAsia="仿宋"/>
          <w:sz w:val="24"/>
        </w:rPr>
      </w:pPr>
      <w:r>
        <w:rPr>
          <w:rFonts w:ascii="仿宋" w:hAnsi="仿宋" w:eastAsia="仿宋"/>
          <w:spacing w:val="-22"/>
          <w:sz w:val="24"/>
        </w:rPr>
        <w:t xml:space="preserve">表 </w:t>
      </w:r>
      <w:r>
        <w:rPr>
          <w:rFonts w:ascii="仿宋" w:hAnsi="仿宋" w:eastAsia="仿宋"/>
          <w:sz w:val="24"/>
        </w:rPr>
        <w:t>2</w:t>
      </w:r>
      <w:r>
        <w:rPr>
          <w:rFonts w:ascii="仿宋" w:hAnsi="仿宋" w:eastAsia="仿宋"/>
          <w:spacing w:val="11"/>
          <w:sz w:val="24"/>
        </w:rPr>
        <w:t xml:space="preserve"> 幼儿教育技能赛项时间安排表</w:t>
      </w:r>
    </w:p>
    <w:p>
      <w:pPr>
        <w:pStyle w:val="4"/>
        <w:spacing w:before="1" w:after="1" w:line="360" w:lineRule="auto"/>
        <w:ind w:left="0" w:firstLine="0"/>
        <w:rPr>
          <w:rFonts w:ascii="黑体"/>
          <w:sz w:val="12"/>
        </w:rPr>
      </w:pPr>
    </w:p>
    <w:tbl>
      <w:tblPr>
        <w:tblStyle w:val="10"/>
        <w:tblW w:w="0" w:type="auto"/>
        <w:tblInd w:w="5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0"/>
        <w:gridCol w:w="6"/>
        <w:gridCol w:w="1287"/>
        <w:gridCol w:w="15"/>
        <w:gridCol w:w="1"/>
        <w:gridCol w:w="1596"/>
        <w:gridCol w:w="1"/>
        <w:gridCol w:w="245"/>
        <w:gridCol w:w="4424"/>
        <w:gridCol w:w="39"/>
        <w:gridCol w:w="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42" w:hRule="atLeast"/>
        </w:trPr>
        <w:tc>
          <w:tcPr>
            <w:tcW w:w="1006" w:type="dxa"/>
            <w:gridSpan w:val="2"/>
          </w:tcPr>
          <w:p>
            <w:pPr>
              <w:pStyle w:val="14"/>
              <w:spacing w:before="8" w:line="360" w:lineRule="auto"/>
              <w:rPr>
                <w:rFonts w:ascii="仿宋" w:hAnsi="仿宋" w:eastAsia="仿宋"/>
                <w:sz w:val="24"/>
                <w:szCs w:val="24"/>
              </w:rPr>
            </w:pPr>
          </w:p>
          <w:p>
            <w:pPr>
              <w:pStyle w:val="14"/>
              <w:spacing w:line="360" w:lineRule="auto"/>
              <w:ind w:left="261"/>
              <w:rPr>
                <w:rFonts w:ascii="仿宋" w:hAnsi="仿宋" w:eastAsia="仿宋"/>
                <w:b/>
                <w:sz w:val="24"/>
                <w:szCs w:val="24"/>
              </w:rPr>
            </w:pPr>
            <w:r>
              <w:rPr>
                <w:rFonts w:ascii="仿宋" w:hAnsi="仿宋" w:eastAsia="仿宋"/>
                <w:b/>
                <w:spacing w:val="-5"/>
                <w:sz w:val="24"/>
                <w:szCs w:val="24"/>
              </w:rPr>
              <w:t>日程</w:t>
            </w:r>
          </w:p>
        </w:tc>
        <w:tc>
          <w:tcPr>
            <w:tcW w:w="1287" w:type="dxa"/>
          </w:tcPr>
          <w:p>
            <w:pPr>
              <w:pStyle w:val="14"/>
              <w:spacing w:before="8" w:line="360" w:lineRule="auto"/>
              <w:rPr>
                <w:rFonts w:ascii="仿宋" w:hAnsi="仿宋" w:eastAsia="仿宋"/>
                <w:sz w:val="24"/>
                <w:szCs w:val="24"/>
              </w:rPr>
            </w:pPr>
          </w:p>
          <w:p>
            <w:pPr>
              <w:pStyle w:val="14"/>
              <w:spacing w:line="360" w:lineRule="auto"/>
              <w:ind w:left="387" w:right="384"/>
              <w:jc w:val="center"/>
              <w:rPr>
                <w:rFonts w:ascii="仿宋" w:hAnsi="仿宋" w:eastAsia="仿宋"/>
                <w:b/>
                <w:sz w:val="24"/>
                <w:szCs w:val="24"/>
              </w:rPr>
            </w:pPr>
            <w:r>
              <w:rPr>
                <w:rFonts w:ascii="仿宋" w:hAnsi="仿宋" w:eastAsia="仿宋"/>
                <w:b/>
                <w:spacing w:val="-5"/>
                <w:sz w:val="24"/>
                <w:szCs w:val="24"/>
              </w:rPr>
              <w:t>环节</w:t>
            </w:r>
          </w:p>
        </w:tc>
        <w:tc>
          <w:tcPr>
            <w:tcW w:w="1858" w:type="dxa"/>
            <w:gridSpan w:val="5"/>
          </w:tcPr>
          <w:p>
            <w:pPr>
              <w:pStyle w:val="14"/>
              <w:spacing w:before="8" w:line="360" w:lineRule="auto"/>
              <w:rPr>
                <w:rFonts w:ascii="仿宋" w:hAnsi="仿宋" w:eastAsia="仿宋"/>
                <w:sz w:val="24"/>
                <w:szCs w:val="24"/>
              </w:rPr>
            </w:pPr>
          </w:p>
          <w:p>
            <w:pPr>
              <w:pStyle w:val="14"/>
              <w:spacing w:line="360" w:lineRule="auto"/>
              <w:ind w:left="671" w:right="670"/>
              <w:jc w:val="center"/>
              <w:rPr>
                <w:rFonts w:ascii="仿宋" w:hAnsi="仿宋" w:eastAsia="仿宋"/>
                <w:b/>
                <w:sz w:val="24"/>
                <w:szCs w:val="24"/>
              </w:rPr>
            </w:pPr>
            <w:r>
              <w:rPr>
                <w:rFonts w:ascii="仿宋" w:hAnsi="仿宋" w:eastAsia="仿宋"/>
                <w:b/>
                <w:spacing w:val="-5"/>
                <w:sz w:val="24"/>
                <w:szCs w:val="24"/>
              </w:rPr>
              <w:t>时间</w:t>
            </w:r>
          </w:p>
        </w:tc>
        <w:tc>
          <w:tcPr>
            <w:tcW w:w="4463" w:type="dxa"/>
            <w:gridSpan w:val="2"/>
          </w:tcPr>
          <w:p>
            <w:pPr>
              <w:pStyle w:val="14"/>
              <w:spacing w:before="8" w:line="360" w:lineRule="auto"/>
              <w:rPr>
                <w:rFonts w:ascii="仿宋" w:hAnsi="仿宋" w:eastAsia="仿宋"/>
                <w:sz w:val="24"/>
                <w:szCs w:val="24"/>
              </w:rPr>
            </w:pPr>
          </w:p>
          <w:p>
            <w:pPr>
              <w:pStyle w:val="14"/>
              <w:spacing w:line="360" w:lineRule="auto"/>
              <w:ind w:left="1854" w:right="1852"/>
              <w:jc w:val="center"/>
              <w:rPr>
                <w:rFonts w:ascii="仿宋" w:hAnsi="仿宋" w:eastAsia="仿宋"/>
                <w:b/>
                <w:sz w:val="24"/>
                <w:szCs w:val="24"/>
              </w:rPr>
            </w:pPr>
            <w:r>
              <w:rPr>
                <w:rFonts w:ascii="仿宋" w:hAnsi="仿宋" w:eastAsia="仿宋"/>
                <w:b/>
                <w:spacing w:val="-5"/>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1000" w:hRule="atLeast"/>
        </w:trPr>
        <w:tc>
          <w:tcPr>
            <w:tcW w:w="1006" w:type="dxa"/>
            <w:gridSpan w:val="2"/>
          </w:tcPr>
          <w:p>
            <w:pPr>
              <w:pStyle w:val="14"/>
              <w:spacing w:line="360" w:lineRule="auto"/>
              <w:ind w:left="261" w:right="257"/>
              <w:rPr>
                <w:rFonts w:ascii="仿宋" w:hAnsi="仿宋" w:eastAsia="仿宋"/>
                <w:sz w:val="24"/>
                <w:szCs w:val="24"/>
              </w:rPr>
            </w:pPr>
            <w:r>
              <w:rPr>
                <w:rFonts w:ascii="仿宋" w:hAnsi="仿宋" w:eastAsia="仿宋"/>
                <w:spacing w:val="-6"/>
                <w:sz w:val="24"/>
                <w:szCs w:val="24"/>
              </w:rPr>
              <w:t>赛前</w:t>
            </w:r>
            <w:r>
              <w:rPr>
                <w:rFonts w:ascii="仿宋" w:hAnsi="仿宋" w:eastAsia="仿宋"/>
                <w:spacing w:val="-5"/>
                <w:sz w:val="24"/>
                <w:szCs w:val="24"/>
              </w:rPr>
              <w:t>一天</w:t>
            </w:r>
          </w:p>
        </w:tc>
        <w:tc>
          <w:tcPr>
            <w:tcW w:w="1287" w:type="dxa"/>
          </w:tcPr>
          <w:p>
            <w:pPr>
              <w:pStyle w:val="14"/>
              <w:spacing w:line="360" w:lineRule="auto"/>
              <w:rPr>
                <w:rFonts w:ascii="仿宋" w:hAnsi="仿宋" w:eastAsia="仿宋"/>
                <w:sz w:val="24"/>
                <w:szCs w:val="24"/>
              </w:rPr>
            </w:pPr>
          </w:p>
          <w:p>
            <w:pPr>
              <w:pStyle w:val="14"/>
              <w:spacing w:line="360" w:lineRule="auto"/>
              <w:ind w:left="387" w:right="384"/>
              <w:jc w:val="center"/>
              <w:rPr>
                <w:rFonts w:ascii="仿宋" w:hAnsi="仿宋" w:eastAsia="仿宋"/>
                <w:sz w:val="24"/>
                <w:szCs w:val="24"/>
              </w:rPr>
            </w:pPr>
            <w:r>
              <w:rPr>
                <w:rFonts w:ascii="仿宋" w:hAnsi="仿宋" w:eastAsia="仿宋"/>
                <w:spacing w:val="-5"/>
                <w:sz w:val="24"/>
                <w:szCs w:val="24"/>
              </w:rPr>
              <w:t>报到</w:t>
            </w:r>
          </w:p>
        </w:tc>
        <w:tc>
          <w:tcPr>
            <w:tcW w:w="1858" w:type="dxa"/>
            <w:gridSpan w:val="5"/>
          </w:tcPr>
          <w:p>
            <w:pPr>
              <w:pStyle w:val="14"/>
              <w:spacing w:line="360" w:lineRule="auto"/>
              <w:rPr>
                <w:rFonts w:ascii="仿宋" w:hAnsi="仿宋" w:eastAsia="仿宋"/>
                <w:sz w:val="24"/>
                <w:szCs w:val="24"/>
              </w:rPr>
            </w:pPr>
          </w:p>
          <w:p>
            <w:pPr>
              <w:pStyle w:val="14"/>
              <w:spacing w:line="360" w:lineRule="auto"/>
              <w:ind w:left="672" w:right="669"/>
              <w:jc w:val="center"/>
              <w:rPr>
                <w:rFonts w:ascii="仿宋" w:hAnsi="仿宋" w:eastAsia="仿宋"/>
                <w:sz w:val="24"/>
                <w:szCs w:val="24"/>
              </w:rPr>
            </w:pPr>
            <w:r>
              <w:rPr>
                <w:rFonts w:ascii="仿宋" w:hAnsi="仿宋" w:eastAsia="仿宋"/>
                <w:spacing w:val="-5"/>
                <w:sz w:val="24"/>
                <w:szCs w:val="24"/>
              </w:rPr>
              <w:t>全天</w:t>
            </w:r>
          </w:p>
        </w:tc>
        <w:tc>
          <w:tcPr>
            <w:tcW w:w="4463" w:type="dxa"/>
            <w:gridSpan w:val="2"/>
          </w:tcPr>
          <w:p>
            <w:pPr>
              <w:pStyle w:val="14"/>
              <w:spacing w:line="360" w:lineRule="auto"/>
              <w:rPr>
                <w:rFonts w:ascii="仿宋" w:hAnsi="仿宋" w:eastAsia="仿宋"/>
                <w:sz w:val="24"/>
                <w:szCs w:val="24"/>
              </w:rPr>
            </w:pPr>
          </w:p>
          <w:p>
            <w:pPr>
              <w:pStyle w:val="14"/>
              <w:spacing w:line="360" w:lineRule="auto"/>
              <w:ind w:left="1"/>
              <w:rPr>
                <w:rFonts w:hint="eastAsia" w:ascii="仿宋" w:hAnsi="仿宋" w:eastAsia="仿宋"/>
                <w:sz w:val="24"/>
                <w:szCs w:val="24"/>
                <w:lang w:val="en-US" w:eastAsia="zh-CN"/>
              </w:rPr>
            </w:pPr>
            <w:r>
              <w:rPr>
                <w:rFonts w:ascii="仿宋" w:hAnsi="仿宋" w:eastAsia="仿宋"/>
                <w:sz w:val="24"/>
                <w:szCs w:val="24"/>
              </w:rPr>
              <w:t>报到，领取资料</w:t>
            </w:r>
            <w:r>
              <w:rPr>
                <w:rFonts w:hint="eastAsia" w:ascii="仿宋" w:hAnsi="仿宋" w:eastAsia="仿宋"/>
                <w:sz w:val="24"/>
                <w:szCs w:val="24"/>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655" w:hRule="atLeast"/>
        </w:trPr>
        <w:tc>
          <w:tcPr>
            <w:tcW w:w="1006" w:type="dxa"/>
            <w:gridSpan w:val="2"/>
            <w:vMerge w:val="restart"/>
            <w:vAlign w:val="top"/>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11" w:line="360" w:lineRule="auto"/>
              <w:rPr>
                <w:rFonts w:ascii="仿宋" w:hAnsi="仿宋" w:eastAsia="仿宋"/>
                <w:sz w:val="24"/>
                <w:szCs w:val="24"/>
              </w:rPr>
            </w:pPr>
          </w:p>
          <w:p>
            <w:pPr>
              <w:pStyle w:val="14"/>
              <w:spacing w:line="360" w:lineRule="auto"/>
              <w:ind w:left="261" w:leftChars="0" w:right="139" w:rightChars="0" w:hanging="120" w:firstLineChars="0"/>
              <w:rPr>
                <w:rFonts w:ascii="仿宋" w:hAnsi="仿宋" w:eastAsia="仿宋" w:cs="宋体"/>
                <w:sz w:val="24"/>
                <w:szCs w:val="24"/>
                <w:lang w:val="en-US" w:eastAsia="zh-CN" w:bidi="ar-SA"/>
              </w:rPr>
            </w:pPr>
            <w:r>
              <w:rPr>
                <w:rFonts w:ascii="仿宋" w:hAnsi="仿宋" w:eastAsia="仿宋"/>
                <w:spacing w:val="-4"/>
                <w:sz w:val="24"/>
                <w:szCs w:val="24"/>
              </w:rPr>
              <w:t>第一天</w:t>
            </w:r>
            <w:r>
              <w:rPr>
                <w:rFonts w:ascii="仿宋" w:hAnsi="仿宋" w:eastAsia="仿宋"/>
                <w:spacing w:val="-6"/>
                <w:sz w:val="24"/>
                <w:szCs w:val="24"/>
              </w:rPr>
              <w:t>上午</w:t>
            </w:r>
          </w:p>
          <w:p>
            <w:pPr>
              <w:pStyle w:val="14"/>
              <w:spacing w:line="360" w:lineRule="auto"/>
              <w:ind w:left="261" w:right="257"/>
              <w:rPr>
                <w:rFonts w:ascii="仿宋" w:hAnsi="仿宋" w:eastAsia="仿宋"/>
                <w:spacing w:val="-6"/>
                <w:sz w:val="24"/>
                <w:szCs w:val="24"/>
              </w:rPr>
            </w:pPr>
          </w:p>
        </w:tc>
        <w:tc>
          <w:tcPr>
            <w:tcW w:w="1287" w:type="dxa"/>
            <w:vAlign w:val="top"/>
          </w:tcPr>
          <w:p>
            <w:pPr>
              <w:pStyle w:val="14"/>
              <w:spacing w:before="180" w:line="360" w:lineRule="auto"/>
              <w:ind w:left="147" w:leftChars="0" w:right="148" w:rightChars="0"/>
              <w:jc w:val="center"/>
              <w:rPr>
                <w:rFonts w:ascii="仿宋" w:hAnsi="仿宋" w:eastAsia="仿宋" w:cs="宋体"/>
                <w:sz w:val="24"/>
                <w:szCs w:val="24"/>
                <w:lang w:val="en-US" w:eastAsia="zh-CN" w:bidi="ar-SA"/>
              </w:rPr>
            </w:pPr>
            <w:r>
              <w:rPr>
                <w:rFonts w:ascii="仿宋" w:hAnsi="仿宋" w:eastAsia="仿宋"/>
                <w:spacing w:val="-4"/>
                <w:sz w:val="24"/>
                <w:szCs w:val="24"/>
              </w:rPr>
              <w:t>开赛式</w:t>
            </w:r>
          </w:p>
        </w:tc>
        <w:tc>
          <w:tcPr>
            <w:tcW w:w="1858" w:type="dxa"/>
            <w:gridSpan w:val="5"/>
            <w:vAlign w:val="top"/>
          </w:tcPr>
          <w:p>
            <w:pPr>
              <w:pStyle w:val="14"/>
              <w:spacing w:before="180"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9:00—</w:t>
            </w:r>
            <w:r>
              <w:rPr>
                <w:rFonts w:ascii="仿宋" w:hAnsi="仿宋" w:eastAsia="仿宋"/>
                <w:spacing w:val="-2"/>
                <w:sz w:val="24"/>
                <w:szCs w:val="24"/>
              </w:rPr>
              <w:t>10:00</w:t>
            </w:r>
          </w:p>
        </w:tc>
        <w:tc>
          <w:tcPr>
            <w:tcW w:w="4463" w:type="dxa"/>
            <w:gridSpan w:val="2"/>
            <w:vAlign w:val="top"/>
          </w:tcPr>
          <w:p>
            <w:pPr>
              <w:pStyle w:val="14"/>
              <w:spacing w:before="180" w:line="360" w:lineRule="auto"/>
              <w:ind w:left="1854" w:leftChars="0" w:right="1855" w:rightChars="0"/>
              <w:jc w:val="center"/>
              <w:rPr>
                <w:rFonts w:ascii="仿宋" w:hAnsi="仿宋" w:eastAsia="仿宋" w:cs="宋体"/>
                <w:sz w:val="24"/>
                <w:szCs w:val="24"/>
                <w:lang w:val="en-US" w:eastAsia="zh-CN" w:bidi="ar-SA"/>
              </w:rPr>
            </w:pPr>
            <w:r>
              <w:rPr>
                <w:rFonts w:ascii="仿宋" w:hAnsi="仿宋" w:eastAsia="仿宋"/>
                <w:spacing w:val="-4"/>
                <w:sz w:val="24"/>
                <w:szCs w:val="24"/>
              </w:rPr>
              <w:t>开赛式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2347" w:hRule="atLeast"/>
        </w:trPr>
        <w:tc>
          <w:tcPr>
            <w:tcW w:w="1006" w:type="dxa"/>
            <w:gridSpan w:val="2"/>
            <w:vMerge w:val="continue"/>
          </w:tcPr>
          <w:p>
            <w:pPr>
              <w:pStyle w:val="14"/>
              <w:spacing w:line="360" w:lineRule="auto"/>
              <w:ind w:left="387" w:right="384"/>
              <w:jc w:val="center"/>
            </w:pPr>
          </w:p>
        </w:tc>
        <w:tc>
          <w:tcPr>
            <w:tcW w:w="1287" w:type="dxa"/>
            <w:vAlign w:val="top"/>
          </w:tcPr>
          <w:p>
            <w:pPr>
              <w:pStyle w:val="14"/>
              <w:spacing w:line="360" w:lineRule="auto"/>
              <w:rPr>
                <w:rFonts w:ascii="仿宋" w:hAnsi="仿宋" w:eastAsia="仿宋"/>
                <w:sz w:val="24"/>
                <w:szCs w:val="24"/>
              </w:rPr>
            </w:pPr>
          </w:p>
          <w:p>
            <w:pPr>
              <w:pStyle w:val="14"/>
              <w:spacing w:before="5" w:line="360" w:lineRule="auto"/>
              <w:rPr>
                <w:rFonts w:ascii="仿宋" w:hAnsi="仿宋" w:eastAsia="仿宋"/>
                <w:sz w:val="24"/>
                <w:szCs w:val="24"/>
              </w:rPr>
            </w:pPr>
          </w:p>
          <w:p>
            <w:pPr>
              <w:pStyle w:val="14"/>
              <w:spacing w:line="360" w:lineRule="auto"/>
              <w:ind w:left="147" w:leftChars="0" w:right="148" w:rightChars="0"/>
              <w:jc w:val="center"/>
              <w:rPr>
                <w:rFonts w:ascii="仿宋" w:hAnsi="仿宋" w:eastAsia="仿宋"/>
                <w:spacing w:val="-3"/>
                <w:sz w:val="24"/>
                <w:szCs w:val="24"/>
              </w:rPr>
            </w:pPr>
            <w:r>
              <w:rPr>
                <w:rFonts w:ascii="仿宋" w:hAnsi="仿宋" w:eastAsia="仿宋"/>
                <w:spacing w:val="-3"/>
                <w:sz w:val="24"/>
                <w:szCs w:val="24"/>
              </w:rPr>
              <w:t>领队会议</w:t>
            </w:r>
          </w:p>
          <w:p>
            <w:pPr>
              <w:pStyle w:val="14"/>
              <w:spacing w:line="360" w:lineRule="auto"/>
              <w:ind w:left="147" w:leftChars="0" w:right="148" w:rightChars="0"/>
              <w:jc w:val="center"/>
              <w:rPr>
                <w:rFonts w:hint="eastAsia" w:ascii="仿宋" w:hAnsi="仿宋" w:eastAsia="仿宋"/>
                <w:spacing w:val="-3"/>
                <w:sz w:val="24"/>
                <w:szCs w:val="24"/>
                <w:lang w:val="en-US" w:eastAsia="zh-CN"/>
              </w:rPr>
            </w:pPr>
          </w:p>
        </w:tc>
        <w:tc>
          <w:tcPr>
            <w:tcW w:w="1858" w:type="dxa"/>
            <w:gridSpan w:val="5"/>
            <w:vAlign w:val="top"/>
          </w:tcPr>
          <w:p>
            <w:pPr>
              <w:pStyle w:val="14"/>
              <w:spacing w:line="360" w:lineRule="auto"/>
              <w:rPr>
                <w:rFonts w:ascii="仿宋" w:hAnsi="仿宋" w:eastAsia="仿宋"/>
                <w:sz w:val="24"/>
                <w:szCs w:val="24"/>
              </w:rPr>
            </w:pPr>
          </w:p>
          <w:p>
            <w:pPr>
              <w:pStyle w:val="14"/>
              <w:spacing w:before="5" w:line="360" w:lineRule="auto"/>
              <w:rPr>
                <w:rFonts w:ascii="仿宋" w:hAnsi="仿宋" w:eastAsia="仿宋"/>
                <w:sz w:val="24"/>
                <w:szCs w:val="24"/>
              </w:rPr>
            </w:pPr>
          </w:p>
          <w:p>
            <w:pPr>
              <w:pStyle w:val="14"/>
              <w:spacing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10:00—</w:t>
            </w:r>
            <w:r>
              <w:rPr>
                <w:rFonts w:ascii="仿宋" w:hAnsi="仿宋" w:eastAsia="仿宋"/>
                <w:spacing w:val="-2"/>
                <w:sz w:val="24"/>
                <w:szCs w:val="24"/>
              </w:rPr>
              <w:t>11:30</w:t>
            </w:r>
          </w:p>
        </w:tc>
        <w:tc>
          <w:tcPr>
            <w:tcW w:w="4463" w:type="dxa"/>
            <w:gridSpan w:val="2"/>
            <w:vAlign w:val="top"/>
          </w:tcPr>
          <w:p>
            <w:pPr>
              <w:pStyle w:val="14"/>
              <w:spacing w:line="360" w:lineRule="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ascii="仿宋" w:hAnsi="仿宋" w:eastAsia="仿宋"/>
                <w:spacing w:val="-3"/>
                <w:sz w:val="24"/>
                <w:szCs w:val="24"/>
              </w:rPr>
              <w:t>领队会议</w:t>
            </w:r>
          </w:p>
          <w:p>
            <w:pPr>
              <w:pStyle w:val="14"/>
              <w:spacing w:before="2" w:line="360" w:lineRule="auto"/>
              <w:ind w:right="-15" w:rightChars="0"/>
              <w:jc w:val="both"/>
              <w:rPr>
                <w:rFonts w:ascii="仿宋" w:hAnsi="仿宋" w:eastAsia="仿宋"/>
                <w:spacing w:val="-10"/>
                <w:sz w:val="24"/>
                <w:szCs w:val="24"/>
              </w:rPr>
            </w:pPr>
            <w:r>
              <w:rPr>
                <w:rFonts w:ascii="仿宋" w:hAnsi="仿宋" w:eastAsia="仿宋"/>
                <w:sz w:val="24"/>
                <w:szCs w:val="24"/>
              </w:rPr>
              <w:t>2</w:t>
            </w:r>
            <w:r>
              <w:rPr>
                <w:rFonts w:hint="eastAsia" w:ascii="仿宋" w:hAnsi="仿宋" w:eastAsia="仿宋"/>
                <w:sz w:val="24"/>
                <w:szCs w:val="24"/>
                <w:lang w:eastAsia="zh-CN"/>
              </w:rPr>
              <w:t>.</w:t>
            </w:r>
            <w:r>
              <w:rPr>
                <w:rFonts w:ascii="仿宋" w:hAnsi="仿宋" w:eastAsia="仿宋"/>
                <w:sz w:val="24"/>
                <w:szCs w:val="24"/>
              </w:rPr>
              <w:t>抽取各队选手的比赛赛场。随机抽取每</w:t>
            </w:r>
            <w:r>
              <w:rPr>
                <w:rFonts w:ascii="仿宋" w:hAnsi="仿宋" w:eastAsia="仿宋"/>
                <w:spacing w:val="-2"/>
                <w:sz w:val="24"/>
                <w:szCs w:val="24"/>
              </w:rPr>
              <w:t>队两位选手在第</w:t>
            </w:r>
            <w:r>
              <w:rPr>
                <w:rFonts w:hint="eastAsia" w:ascii="仿宋" w:hAnsi="仿宋" w:eastAsia="仿宋"/>
                <w:spacing w:val="-2"/>
                <w:sz w:val="24"/>
                <w:szCs w:val="24"/>
                <w:lang w:eastAsia="zh-CN"/>
              </w:rPr>
              <w:t>二</w:t>
            </w:r>
            <w:r>
              <w:rPr>
                <w:rFonts w:ascii="仿宋" w:hAnsi="仿宋" w:eastAsia="仿宋"/>
                <w:spacing w:val="-2"/>
                <w:sz w:val="24"/>
                <w:szCs w:val="24"/>
              </w:rPr>
              <w:t>天上午(A1-C1)、第</w:t>
            </w:r>
            <w:r>
              <w:rPr>
                <w:rFonts w:hint="eastAsia" w:ascii="仿宋" w:hAnsi="仿宋" w:eastAsia="仿宋"/>
                <w:spacing w:val="-2"/>
                <w:sz w:val="24"/>
                <w:szCs w:val="24"/>
                <w:lang w:eastAsia="zh-CN"/>
              </w:rPr>
              <w:t>二</w:t>
            </w:r>
            <w:r>
              <w:rPr>
                <w:rFonts w:ascii="仿宋" w:hAnsi="仿宋" w:eastAsia="仿宋"/>
                <w:spacing w:val="-2"/>
                <w:sz w:val="24"/>
                <w:szCs w:val="24"/>
              </w:rPr>
              <w:t>天下午(A2-C2)</w:t>
            </w:r>
            <w:r>
              <w:rPr>
                <w:rFonts w:ascii="仿宋" w:hAnsi="仿宋" w:eastAsia="仿宋"/>
                <w:sz w:val="24"/>
                <w:szCs w:val="24"/>
              </w:rPr>
              <w:t>的赛场场次，每个赛场约30</w:t>
            </w:r>
            <w:r>
              <w:rPr>
                <w:rFonts w:ascii="仿宋" w:hAnsi="仿宋" w:eastAsia="仿宋"/>
                <w:spacing w:val="-10"/>
                <w:sz w:val="24"/>
                <w:szCs w:val="24"/>
              </w:rPr>
              <w:t>人</w:t>
            </w:r>
          </w:p>
          <w:p>
            <w:pPr>
              <w:pStyle w:val="14"/>
              <w:spacing w:before="2" w:line="360" w:lineRule="auto"/>
              <w:ind w:right="-15" w:rightChars="0"/>
              <w:jc w:val="both"/>
              <w:rPr>
                <w:rFonts w:ascii="仿宋" w:hAnsi="仿宋" w:eastAsia="仿宋"/>
                <w:spacing w:val="-10"/>
                <w:sz w:val="24"/>
                <w:szCs w:val="24"/>
                <w:lang w:val="en-US" w:eastAsia="zh-CN"/>
              </w:rPr>
            </w:pPr>
            <w:r>
              <w:rPr>
                <w:rFonts w:hint="eastAsia" w:ascii="仿宋" w:hAnsi="仿宋" w:eastAsia="仿宋"/>
                <w:spacing w:val="-10"/>
                <w:sz w:val="24"/>
                <w:szCs w:val="24"/>
                <w:lang w:val="en-US" w:eastAsia="zh-CN"/>
              </w:rPr>
              <w:t>3.领队会期间选手</w:t>
            </w:r>
            <w:r>
              <w:rPr>
                <w:rFonts w:ascii="仿宋" w:hAnsi="仿宋" w:eastAsia="仿宋"/>
                <w:spacing w:val="-12"/>
                <w:sz w:val="24"/>
                <w:szCs w:val="24"/>
              </w:rPr>
              <w:t>熟悉考场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15" w:hRule="atLeast"/>
        </w:trPr>
        <w:tc>
          <w:tcPr>
            <w:tcW w:w="1006" w:type="dxa"/>
            <w:gridSpan w:val="2"/>
            <w:vMerge w:val="restart"/>
          </w:tcPr>
          <w:p>
            <w:pPr>
              <w:pStyle w:val="14"/>
              <w:spacing w:line="360" w:lineRule="auto"/>
              <w:ind w:right="384"/>
              <w:jc w:val="both"/>
              <w:rPr>
                <w:rFonts w:ascii="仿宋" w:hAnsi="仿宋" w:eastAsia="仿宋"/>
                <w:spacing w:val="-4"/>
                <w:sz w:val="24"/>
                <w:szCs w:val="24"/>
              </w:rPr>
            </w:pPr>
          </w:p>
          <w:p>
            <w:pPr>
              <w:pStyle w:val="14"/>
              <w:spacing w:line="360" w:lineRule="auto"/>
              <w:ind w:right="384"/>
              <w:jc w:val="both"/>
              <w:rPr>
                <w:rFonts w:ascii="仿宋" w:hAnsi="仿宋" w:eastAsia="仿宋"/>
                <w:spacing w:val="-4"/>
                <w:sz w:val="24"/>
                <w:szCs w:val="24"/>
              </w:rPr>
            </w:pPr>
          </w:p>
          <w:p>
            <w:pPr>
              <w:pStyle w:val="14"/>
              <w:spacing w:line="360" w:lineRule="auto"/>
              <w:ind w:right="384"/>
              <w:jc w:val="both"/>
              <w:rPr>
                <w:rFonts w:ascii="仿宋" w:hAnsi="仿宋" w:eastAsia="仿宋"/>
                <w:spacing w:val="-4"/>
                <w:sz w:val="24"/>
                <w:szCs w:val="24"/>
              </w:rPr>
            </w:pPr>
          </w:p>
          <w:p>
            <w:pPr>
              <w:pStyle w:val="14"/>
              <w:spacing w:line="360" w:lineRule="auto"/>
              <w:ind w:left="261" w:leftChars="0" w:right="139" w:rightChars="0" w:hanging="120" w:firstLineChars="0"/>
              <w:rPr>
                <w:rFonts w:ascii="仿宋" w:hAnsi="仿宋" w:eastAsia="仿宋" w:cs="宋体"/>
                <w:sz w:val="24"/>
                <w:szCs w:val="24"/>
                <w:lang w:val="en-US" w:eastAsia="zh-CN" w:bidi="ar-SA"/>
              </w:rPr>
            </w:pPr>
            <w:r>
              <w:rPr>
                <w:rFonts w:ascii="仿宋" w:hAnsi="仿宋" w:eastAsia="仿宋"/>
                <w:spacing w:val="-4"/>
                <w:sz w:val="24"/>
                <w:szCs w:val="24"/>
              </w:rPr>
              <w:t>第一天</w:t>
            </w:r>
            <w:r>
              <w:rPr>
                <w:rFonts w:hint="eastAsia" w:ascii="仿宋" w:hAnsi="仿宋" w:eastAsia="仿宋"/>
                <w:spacing w:val="-4"/>
                <w:sz w:val="24"/>
                <w:szCs w:val="24"/>
                <w:lang w:eastAsia="zh-CN"/>
              </w:rPr>
              <w:t>下</w:t>
            </w:r>
            <w:r>
              <w:rPr>
                <w:rFonts w:ascii="仿宋" w:hAnsi="仿宋" w:eastAsia="仿宋"/>
                <w:spacing w:val="-6"/>
                <w:sz w:val="24"/>
                <w:szCs w:val="24"/>
              </w:rPr>
              <w:t>午</w:t>
            </w:r>
          </w:p>
          <w:p>
            <w:pPr>
              <w:pStyle w:val="14"/>
              <w:spacing w:line="360" w:lineRule="auto"/>
              <w:ind w:right="384" w:firstLine="220" w:firstLineChars="100"/>
              <w:jc w:val="left"/>
            </w:pPr>
          </w:p>
        </w:tc>
        <w:tc>
          <w:tcPr>
            <w:tcW w:w="7608" w:type="dxa"/>
            <w:gridSpan w:val="8"/>
            <w:vAlign w:val="top"/>
          </w:tcPr>
          <w:p>
            <w:pPr>
              <w:pStyle w:val="14"/>
              <w:spacing w:before="2" w:line="360" w:lineRule="auto"/>
              <w:ind w:right="-15" w:rightChars="0" w:firstLine="1840" w:firstLineChars="800"/>
              <w:jc w:val="both"/>
              <w:rPr>
                <w:rFonts w:ascii="仿宋" w:hAnsi="仿宋" w:eastAsia="仿宋"/>
                <w:spacing w:val="-5"/>
                <w:sz w:val="24"/>
                <w:szCs w:val="24"/>
              </w:rPr>
            </w:pPr>
          </w:p>
          <w:p>
            <w:pPr>
              <w:pStyle w:val="14"/>
              <w:spacing w:before="2" w:line="360" w:lineRule="auto"/>
              <w:ind w:right="-15" w:rightChars="0" w:firstLine="1840" w:firstLineChars="800"/>
              <w:jc w:val="both"/>
              <w:rPr>
                <w:rFonts w:ascii="仿宋" w:hAnsi="仿宋" w:eastAsia="仿宋"/>
                <w:spacing w:val="-10"/>
                <w:sz w:val="24"/>
                <w:szCs w:val="24"/>
                <w:lang w:val="en-US" w:eastAsia="zh-CN"/>
              </w:rPr>
            </w:pPr>
            <w:r>
              <w:rPr>
                <w:rFonts w:ascii="仿宋" w:hAnsi="仿宋" w:eastAsia="仿宋"/>
                <w:spacing w:val="-5"/>
                <w:sz w:val="24"/>
                <w:szCs w:val="24"/>
              </w:rPr>
              <w:t>B 赛场选手赛项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1697" w:hRule="atLeast"/>
        </w:trPr>
        <w:tc>
          <w:tcPr>
            <w:tcW w:w="1006" w:type="dxa"/>
            <w:gridSpan w:val="2"/>
            <w:vMerge w:val="continue"/>
          </w:tcPr>
          <w:p>
            <w:pPr>
              <w:pStyle w:val="14"/>
              <w:spacing w:line="360" w:lineRule="auto"/>
              <w:ind w:left="387" w:right="384"/>
              <w:jc w:val="center"/>
            </w:pPr>
          </w:p>
        </w:tc>
        <w:tc>
          <w:tcPr>
            <w:tcW w:w="1287" w:type="dxa"/>
            <w:vAlign w:val="top"/>
          </w:tcPr>
          <w:p>
            <w:pPr>
              <w:pStyle w:val="14"/>
              <w:spacing w:line="360" w:lineRule="auto"/>
              <w:rPr>
                <w:rFonts w:ascii="仿宋" w:hAnsi="仿宋" w:eastAsia="仿宋"/>
                <w:sz w:val="24"/>
                <w:szCs w:val="24"/>
              </w:rPr>
            </w:pPr>
          </w:p>
          <w:p>
            <w:pPr>
              <w:pStyle w:val="14"/>
              <w:spacing w:before="12" w:line="360" w:lineRule="auto"/>
              <w:rPr>
                <w:rFonts w:ascii="仿宋" w:hAnsi="仿宋" w:eastAsia="仿宋"/>
                <w:sz w:val="24"/>
                <w:szCs w:val="24"/>
              </w:rPr>
            </w:pPr>
          </w:p>
          <w:p>
            <w:pPr>
              <w:pStyle w:val="14"/>
              <w:spacing w:line="360" w:lineRule="auto"/>
              <w:ind w:left="146" w:leftChars="0" w:right="148" w:rightChars="0"/>
              <w:jc w:val="center"/>
              <w:rPr>
                <w:rFonts w:ascii="仿宋" w:hAnsi="仿宋" w:eastAsia="仿宋" w:cs="宋体"/>
                <w:sz w:val="24"/>
                <w:szCs w:val="24"/>
                <w:lang w:val="en-US" w:eastAsia="zh-CN" w:bidi="ar-SA"/>
              </w:rPr>
            </w:pPr>
            <w:r>
              <w:rPr>
                <w:rFonts w:ascii="仿宋" w:hAnsi="仿宋" w:eastAsia="仿宋"/>
                <w:sz w:val="24"/>
                <w:szCs w:val="24"/>
              </w:rPr>
              <w:t>B</w:t>
            </w:r>
            <w:r>
              <w:rPr>
                <w:rFonts w:ascii="仿宋" w:hAnsi="仿宋" w:eastAsia="仿宋"/>
                <w:spacing w:val="-18"/>
                <w:sz w:val="24"/>
                <w:szCs w:val="24"/>
              </w:rPr>
              <w:t xml:space="preserve"> 场候考</w:t>
            </w:r>
          </w:p>
        </w:tc>
        <w:tc>
          <w:tcPr>
            <w:tcW w:w="1858" w:type="dxa"/>
            <w:gridSpan w:val="5"/>
            <w:vAlign w:val="top"/>
          </w:tcPr>
          <w:p>
            <w:pPr>
              <w:pStyle w:val="14"/>
              <w:spacing w:line="360" w:lineRule="auto"/>
              <w:rPr>
                <w:rFonts w:ascii="仿宋" w:hAnsi="仿宋" w:eastAsia="仿宋"/>
                <w:sz w:val="24"/>
                <w:szCs w:val="24"/>
              </w:rPr>
            </w:pPr>
          </w:p>
          <w:p>
            <w:pPr>
              <w:pStyle w:val="14"/>
              <w:spacing w:before="12" w:line="360" w:lineRule="auto"/>
              <w:rPr>
                <w:rFonts w:ascii="仿宋" w:hAnsi="仿宋" w:eastAsia="仿宋"/>
                <w:sz w:val="24"/>
                <w:szCs w:val="24"/>
              </w:rPr>
            </w:pPr>
          </w:p>
          <w:p>
            <w:pPr>
              <w:pStyle w:val="14"/>
              <w:spacing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13:30—</w:t>
            </w:r>
            <w:r>
              <w:rPr>
                <w:rFonts w:ascii="仿宋" w:hAnsi="仿宋" w:eastAsia="仿宋"/>
                <w:spacing w:val="-2"/>
                <w:sz w:val="24"/>
                <w:szCs w:val="24"/>
              </w:rPr>
              <w:t>14:00</w:t>
            </w:r>
          </w:p>
        </w:tc>
        <w:tc>
          <w:tcPr>
            <w:tcW w:w="4463" w:type="dxa"/>
            <w:gridSpan w:val="2"/>
            <w:vAlign w:val="top"/>
          </w:tcPr>
          <w:p>
            <w:pPr>
              <w:pStyle w:val="14"/>
              <w:spacing w:line="360" w:lineRule="auto"/>
              <w:ind w:right="-130"/>
              <w:rPr>
                <w:rFonts w:ascii="仿宋" w:hAnsi="仿宋" w:eastAsia="仿宋"/>
                <w:sz w:val="24"/>
                <w:szCs w:val="24"/>
              </w:rPr>
            </w:pPr>
          </w:p>
          <w:p>
            <w:pPr>
              <w:pStyle w:val="14"/>
              <w:spacing w:line="360" w:lineRule="auto"/>
              <w:ind w:right="-13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ascii="仿宋" w:hAnsi="仿宋" w:eastAsia="仿宋"/>
                <w:sz w:val="24"/>
                <w:szCs w:val="24"/>
              </w:rPr>
              <w:t>B 赛场选手检录、一次加密，等待室二</w:t>
            </w:r>
            <w:r>
              <w:rPr>
                <w:rFonts w:ascii="仿宋" w:hAnsi="仿宋" w:eastAsia="仿宋"/>
                <w:spacing w:val="-13"/>
                <w:sz w:val="24"/>
                <w:szCs w:val="24"/>
              </w:rPr>
              <w:t>次加密、宣讲竞赛纪律(禁用各类通讯工具、</w:t>
            </w:r>
            <w:r>
              <w:rPr>
                <w:rFonts w:ascii="仿宋" w:hAnsi="仿宋" w:eastAsia="仿宋"/>
                <w:spacing w:val="-2"/>
                <w:sz w:val="24"/>
                <w:szCs w:val="24"/>
              </w:rPr>
              <w:t>储存设备和参考资料)</w:t>
            </w:r>
          </w:p>
          <w:p>
            <w:pPr>
              <w:pStyle w:val="14"/>
              <w:tabs>
                <w:tab w:val="left" w:pos="360"/>
              </w:tabs>
              <w:spacing w:before="2" w:line="360" w:lineRule="auto"/>
              <w:rPr>
                <w:rFonts w:ascii="仿宋" w:hAnsi="仿宋" w:eastAsia="仿宋" w:cs="宋体"/>
                <w:sz w:val="24"/>
                <w:szCs w:val="24"/>
                <w:lang w:val="en-US" w:eastAsia="zh-CN" w:bidi="ar-SA"/>
              </w:rPr>
            </w:pPr>
            <w:r>
              <w:rPr>
                <w:rFonts w:ascii="仿宋" w:hAnsi="仿宋" w:eastAsia="仿宋"/>
                <w:spacing w:val="-10"/>
                <w:sz w:val="24"/>
                <w:szCs w:val="24"/>
              </w:rPr>
              <w:t>2</w:t>
            </w:r>
            <w:r>
              <w:rPr>
                <w:rFonts w:hint="eastAsia" w:ascii="仿宋" w:hAnsi="仿宋" w:eastAsia="仿宋"/>
                <w:spacing w:val="-10"/>
                <w:sz w:val="24"/>
                <w:szCs w:val="24"/>
                <w:lang w:eastAsia="zh-CN"/>
              </w:rPr>
              <w:t>.</w:t>
            </w:r>
            <w:r>
              <w:rPr>
                <w:rFonts w:ascii="仿宋" w:hAnsi="仿宋" w:eastAsia="仿宋"/>
                <w:spacing w:val="-2"/>
                <w:sz w:val="24"/>
                <w:szCs w:val="24"/>
              </w:rPr>
              <w:t>选手抽取赛位号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Merge w:val="restart"/>
            <w:vAlign w:val="top"/>
          </w:tcPr>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z w:val="24"/>
                <w:szCs w:val="24"/>
              </w:rPr>
            </w:pPr>
          </w:p>
          <w:p>
            <w:pPr>
              <w:pStyle w:val="14"/>
              <w:spacing w:line="360" w:lineRule="auto"/>
              <w:ind w:left="147" w:leftChars="0" w:right="148" w:rightChars="0"/>
              <w:jc w:val="center"/>
              <w:rPr>
                <w:rFonts w:ascii="仿宋" w:hAnsi="仿宋" w:eastAsia="仿宋"/>
                <w:spacing w:val="-3"/>
                <w:sz w:val="24"/>
                <w:szCs w:val="24"/>
              </w:rPr>
            </w:pPr>
            <w:r>
              <w:rPr>
                <w:rFonts w:ascii="仿宋" w:hAnsi="仿宋" w:eastAsia="仿宋"/>
                <w:sz w:val="24"/>
                <w:szCs w:val="24"/>
              </w:rPr>
              <w:t>B</w:t>
            </w:r>
            <w:r>
              <w:rPr>
                <w:rFonts w:ascii="仿宋" w:hAnsi="仿宋" w:eastAsia="仿宋"/>
                <w:spacing w:val="-18"/>
                <w:sz w:val="24"/>
                <w:szCs w:val="24"/>
              </w:rPr>
              <w:t xml:space="preserve"> 场比赛</w:t>
            </w:r>
          </w:p>
        </w:tc>
        <w:tc>
          <w:tcPr>
            <w:tcW w:w="1858" w:type="dxa"/>
            <w:gridSpan w:val="5"/>
            <w:vAlign w:val="top"/>
          </w:tcPr>
          <w:p>
            <w:pPr>
              <w:pStyle w:val="14"/>
              <w:spacing w:before="100"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14:00—</w:t>
            </w:r>
            <w:r>
              <w:rPr>
                <w:rFonts w:ascii="仿宋" w:hAnsi="仿宋" w:eastAsia="仿宋"/>
                <w:spacing w:val="-2"/>
                <w:sz w:val="24"/>
                <w:szCs w:val="24"/>
              </w:rPr>
              <w:t>14:20</w:t>
            </w:r>
          </w:p>
        </w:tc>
        <w:tc>
          <w:tcPr>
            <w:tcW w:w="4463" w:type="dxa"/>
            <w:gridSpan w:val="2"/>
            <w:vAlign w:val="top"/>
          </w:tcPr>
          <w:p>
            <w:pPr>
              <w:pStyle w:val="14"/>
              <w:spacing w:before="100" w:line="360" w:lineRule="auto"/>
              <w:rPr>
                <w:rFonts w:ascii="仿宋" w:hAnsi="仿宋" w:eastAsia="仿宋" w:cs="宋体"/>
                <w:sz w:val="24"/>
                <w:szCs w:val="24"/>
                <w:lang w:val="en-US" w:eastAsia="zh-CN" w:bidi="ar-SA"/>
              </w:rPr>
            </w:pPr>
            <w:r>
              <w:rPr>
                <w:rFonts w:ascii="仿宋" w:hAnsi="仿宋" w:eastAsia="仿宋"/>
                <w:spacing w:val="-1"/>
                <w:sz w:val="24"/>
                <w:szCs w:val="24"/>
              </w:rPr>
              <w:t>进入竞赛室，等候比赛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Merge w:val="continue"/>
            <w:vAlign w:val="top"/>
          </w:tcPr>
          <w:p>
            <w:pPr>
              <w:pStyle w:val="14"/>
              <w:spacing w:line="360" w:lineRule="auto"/>
              <w:ind w:left="147" w:leftChars="0" w:right="148" w:rightChars="0"/>
              <w:jc w:val="center"/>
              <w:rPr>
                <w:rFonts w:ascii="仿宋" w:hAnsi="仿宋" w:eastAsia="仿宋"/>
                <w:spacing w:val="-3"/>
                <w:sz w:val="24"/>
                <w:szCs w:val="24"/>
              </w:rPr>
            </w:pPr>
          </w:p>
        </w:tc>
        <w:tc>
          <w:tcPr>
            <w:tcW w:w="1858" w:type="dxa"/>
            <w:gridSpan w:val="5"/>
            <w:vAlign w:val="top"/>
          </w:tcPr>
          <w:p>
            <w:pPr>
              <w:pStyle w:val="14"/>
              <w:spacing w:before="108"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14:20—</w:t>
            </w:r>
            <w:r>
              <w:rPr>
                <w:rFonts w:ascii="仿宋" w:hAnsi="仿宋" w:eastAsia="仿宋"/>
                <w:spacing w:val="-2"/>
                <w:sz w:val="24"/>
                <w:szCs w:val="24"/>
              </w:rPr>
              <w:t>15:20</w:t>
            </w:r>
          </w:p>
        </w:tc>
        <w:tc>
          <w:tcPr>
            <w:tcW w:w="4463" w:type="dxa"/>
            <w:gridSpan w:val="2"/>
            <w:vAlign w:val="top"/>
          </w:tcPr>
          <w:p>
            <w:pPr>
              <w:pStyle w:val="14"/>
              <w:spacing w:before="108" w:line="360" w:lineRule="auto"/>
              <w:rPr>
                <w:rFonts w:ascii="仿宋" w:hAnsi="仿宋" w:eastAsia="仿宋" w:cs="宋体"/>
                <w:sz w:val="24"/>
                <w:szCs w:val="24"/>
                <w:lang w:val="en-US" w:eastAsia="zh-CN" w:bidi="ar-SA"/>
              </w:rPr>
            </w:pPr>
            <w:r>
              <w:rPr>
                <w:rFonts w:ascii="仿宋" w:hAnsi="仿宋" w:eastAsia="仿宋"/>
                <w:spacing w:val="-12"/>
                <w:sz w:val="24"/>
                <w:szCs w:val="24"/>
              </w:rPr>
              <w:t xml:space="preserve">比赛项目 </w:t>
            </w:r>
            <w:r>
              <w:rPr>
                <w:rFonts w:ascii="仿宋" w:hAnsi="仿宋" w:eastAsia="仿宋"/>
                <w:sz w:val="24"/>
                <w:szCs w:val="24"/>
              </w:rPr>
              <w:t>1：</w:t>
            </w:r>
            <w:r>
              <w:rPr>
                <w:rFonts w:ascii="仿宋" w:hAnsi="仿宋" w:eastAsia="仿宋"/>
                <w:spacing w:val="-1"/>
                <w:sz w:val="24"/>
                <w:szCs w:val="24"/>
              </w:rPr>
              <w:t>幼儿园保教活动课件制作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Merge w:val="continue"/>
            <w:vAlign w:val="top"/>
          </w:tcPr>
          <w:p>
            <w:pPr>
              <w:pStyle w:val="14"/>
              <w:spacing w:line="360" w:lineRule="auto"/>
              <w:ind w:left="147" w:leftChars="0" w:right="148" w:rightChars="0"/>
              <w:jc w:val="center"/>
              <w:rPr>
                <w:rFonts w:ascii="仿宋" w:hAnsi="仿宋" w:eastAsia="仿宋"/>
                <w:spacing w:val="-3"/>
                <w:sz w:val="24"/>
                <w:szCs w:val="24"/>
              </w:rPr>
            </w:pPr>
          </w:p>
        </w:tc>
        <w:tc>
          <w:tcPr>
            <w:tcW w:w="1858" w:type="dxa"/>
            <w:gridSpan w:val="5"/>
            <w:vAlign w:val="top"/>
          </w:tcPr>
          <w:p>
            <w:pPr>
              <w:pStyle w:val="14"/>
              <w:spacing w:before="93"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15:20—</w:t>
            </w:r>
            <w:r>
              <w:rPr>
                <w:rFonts w:ascii="仿宋" w:hAnsi="仿宋" w:eastAsia="仿宋"/>
                <w:spacing w:val="-2"/>
                <w:sz w:val="24"/>
                <w:szCs w:val="24"/>
              </w:rPr>
              <w:t>15:40</w:t>
            </w:r>
          </w:p>
        </w:tc>
        <w:tc>
          <w:tcPr>
            <w:tcW w:w="4463" w:type="dxa"/>
            <w:gridSpan w:val="2"/>
            <w:vAlign w:val="top"/>
          </w:tcPr>
          <w:p>
            <w:pPr>
              <w:pStyle w:val="14"/>
              <w:spacing w:before="93" w:line="360" w:lineRule="auto"/>
              <w:rPr>
                <w:rFonts w:ascii="仿宋" w:hAnsi="仿宋" w:eastAsia="仿宋" w:cs="宋体"/>
                <w:sz w:val="24"/>
                <w:szCs w:val="24"/>
                <w:lang w:val="en-US" w:eastAsia="zh-CN" w:bidi="ar-SA"/>
              </w:rPr>
            </w:pPr>
            <w:r>
              <w:rPr>
                <w:rFonts w:ascii="仿宋" w:hAnsi="仿宋" w:eastAsia="仿宋"/>
                <w:spacing w:val="-2"/>
                <w:sz w:val="24"/>
                <w:szCs w:val="24"/>
              </w:rPr>
              <w:t>中场休息，原地等候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Merge w:val="continue"/>
            <w:vAlign w:val="top"/>
          </w:tcPr>
          <w:p>
            <w:pPr>
              <w:pStyle w:val="14"/>
              <w:spacing w:line="360" w:lineRule="auto"/>
              <w:ind w:left="147" w:leftChars="0" w:right="148" w:rightChars="0"/>
              <w:jc w:val="center"/>
              <w:rPr>
                <w:rFonts w:ascii="仿宋" w:hAnsi="仿宋" w:eastAsia="仿宋"/>
                <w:spacing w:val="-3"/>
                <w:sz w:val="24"/>
                <w:szCs w:val="24"/>
              </w:rPr>
            </w:pPr>
          </w:p>
        </w:tc>
        <w:tc>
          <w:tcPr>
            <w:tcW w:w="1858" w:type="dxa"/>
            <w:gridSpan w:val="5"/>
            <w:vAlign w:val="top"/>
          </w:tcPr>
          <w:p>
            <w:pPr>
              <w:pStyle w:val="14"/>
              <w:spacing w:before="108"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15:40—</w:t>
            </w:r>
            <w:r>
              <w:rPr>
                <w:rFonts w:ascii="仿宋" w:hAnsi="仿宋" w:eastAsia="仿宋"/>
                <w:spacing w:val="-2"/>
                <w:sz w:val="24"/>
                <w:szCs w:val="24"/>
              </w:rPr>
              <w:t>16:50</w:t>
            </w:r>
          </w:p>
        </w:tc>
        <w:tc>
          <w:tcPr>
            <w:tcW w:w="4463" w:type="dxa"/>
            <w:gridSpan w:val="2"/>
            <w:vAlign w:val="top"/>
          </w:tcPr>
          <w:p>
            <w:pPr>
              <w:pStyle w:val="14"/>
              <w:spacing w:before="108" w:line="360" w:lineRule="auto"/>
              <w:rPr>
                <w:rFonts w:ascii="仿宋" w:hAnsi="仿宋" w:eastAsia="仿宋" w:cs="宋体"/>
                <w:sz w:val="24"/>
                <w:szCs w:val="24"/>
                <w:lang w:val="en-US" w:eastAsia="zh-CN" w:bidi="ar-SA"/>
              </w:rPr>
            </w:pPr>
            <w:r>
              <w:rPr>
                <w:rFonts w:ascii="仿宋" w:hAnsi="仿宋" w:eastAsia="仿宋"/>
                <w:spacing w:val="-12"/>
                <w:sz w:val="24"/>
                <w:szCs w:val="24"/>
              </w:rPr>
              <w:t xml:space="preserve">比赛项目 </w:t>
            </w:r>
            <w:r>
              <w:rPr>
                <w:rFonts w:ascii="仿宋" w:hAnsi="仿宋" w:eastAsia="仿宋"/>
                <w:sz w:val="24"/>
                <w:szCs w:val="24"/>
              </w:rPr>
              <w:t>2：</w:t>
            </w:r>
            <w:r>
              <w:rPr>
                <w:rFonts w:ascii="仿宋" w:hAnsi="仿宋" w:eastAsia="仿宋"/>
                <w:spacing w:val="-2"/>
                <w:sz w:val="24"/>
                <w:szCs w:val="24"/>
              </w:rPr>
              <w:t>幼儿园保教活动分析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Merge w:val="continue"/>
            <w:vAlign w:val="top"/>
          </w:tcPr>
          <w:p>
            <w:pPr>
              <w:pStyle w:val="14"/>
              <w:spacing w:line="360" w:lineRule="auto"/>
              <w:ind w:left="147" w:leftChars="0" w:right="148" w:rightChars="0"/>
              <w:jc w:val="center"/>
              <w:rPr>
                <w:rFonts w:ascii="仿宋" w:hAnsi="仿宋" w:eastAsia="仿宋"/>
                <w:spacing w:val="-3"/>
                <w:sz w:val="24"/>
                <w:szCs w:val="24"/>
              </w:rPr>
            </w:pPr>
          </w:p>
        </w:tc>
        <w:tc>
          <w:tcPr>
            <w:tcW w:w="1858" w:type="dxa"/>
            <w:gridSpan w:val="5"/>
            <w:vAlign w:val="top"/>
          </w:tcPr>
          <w:p>
            <w:pPr>
              <w:pStyle w:val="14"/>
              <w:spacing w:before="103"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16:50—</w:t>
            </w:r>
            <w:r>
              <w:rPr>
                <w:rFonts w:ascii="仿宋" w:hAnsi="仿宋" w:eastAsia="仿宋"/>
                <w:spacing w:val="-2"/>
                <w:sz w:val="24"/>
                <w:szCs w:val="24"/>
              </w:rPr>
              <w:t>17:10</w:t>
            </w:r>
          </w:p>
        </w:tc>
        <w:tc>
          <w:tcPr>
            <w:tcW w:w="4463" w:type="dxa"/>
            <w:gridSpan w:val="2"/>
            <w:vAlign w:val="top"/>
          </w:tcPr>
          <w:p>
            <w:pPr>
              <w:pStyle w:val="14"/>
              <w:spacing w:before="103" w:line="360" w:lineRule="auto"/>
              <w:rPr>
                <w:rFonts w:ascii="仿宋" w:hAnsi="仿宋" w:eastAsia="仿宋" w:cs="宋体"/>
                <w:sz w:val="24"/>
                <w:szCs w:val="24"/>
                <w:lang w:val="en-US" w:eastAsia="zh-CN" w:bidi="ar-SA"/>
              </w:rPr>
            </w:pPr>
            <w:r>
              <w:rPr>
                <w:rFonts w:ascii="仿宋" w:hAnsi="仿宋" w:eastAsia="仿宋"/>
                <w:spacing w:val="-2"/>
                <w:sz w:val="24"/>
                <w:szCs w:val="24"/>
              </w:rPr>
              <w:t>中场休息，原地等候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Merge w:val="continue"/>
            <w:vAlign w:val="top"/>
          </w:tcPr>
          <w:p>
            <w:pPr>
              <w:pStyle w:val="14"/>
              <w:spacing w:line="360" w:lineRule="auto"/>
              <w:ind w:left="147" w:leftChars="0" w:right="148" w:rightChars="0"/>
              <w:jc w:val="center"/>
              <w:rPr>
                <w:rFonts w:ascii="仿宋" w:hAnsi="仿宋" w:eastAsia="仿宋"/>
                <w:spacing w:val="-3"/>
                <w:sz w:val="24"/>
                <w:szCs w:val="24"/>
              </w:rPr>
            </w:pPr>
          </w:p>
        </w:tc>
        <w:tc>
          <w:tcPr>
            <w:tcW w:w="1858" w:type="dxa"/>
            <w:gridSpan w:val="5"/>
            <w:vAlign w:val="top"/>
          </w:tcPr>
          <w:p>
            <w:pPr>
              <w:pStyle w:val="14"/>
              <w:spacing w:before="100"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17:10—</w:t>
            </w:r>
            <w:r>
              <w:rPr>
                <w:rFonts w:ascii="仿宋" w:hAnsi="仿宋" w:eastAsia="仿宋"/>
                <w:spacing w:val="-2"/>
                <w:sz w:val="24"/>
                <w:szCs w:val="24"/>
              </w:rPr>
              <w:t>17:30</w:t>
            </w:r>
          </w:p>
        </w:tc>
        <w:tc>
          <w:tcPr>
            <w:tcW w:w="4463" w:type="dxa"/>
            <w:gridSpan w:val="2"/>
            <w:vAlign w:val="top"/>
          </w:tcPr>
          <w:p>
            <w:pPr>
              <w:pStyle w:val="14"/>
              <w:spacing w:before="100" w:line="360" w:lineRule="auto"/>
              <w:rPr>
                <w:rFonts w:ascii="仿宋" w:hAnsi="仿宋" w:eastAsia="仿宋" w:cs="宋体"/>
                <w:sz w:val="24"/>
                <w:szCs w:val="24"/>
                <w:lang w:val="en-US" w:eastAsia="zh-CN" w:bidi="ar-SA"/>
              </w:rPr>
            </w:pPr>
            <w:r>
              <w:rPr>
                <w:rFonts w:ascii="仿宋" w:hAnsi="仿宋" w:eastAsia="仿宋"/>
                <w:spacing w:val="-12"/>
                <w:sz w:val="24"/>
                <w:szCs w:val="24"/>
              </w:rPr>
              <w:t xml:space="preserve">比赛项目 </w:t>
            </w:r>
            <w:r>
              <w:rPr>
                <w:rFonts w:ascii="仿宋" w:hAnsi="仿宋" w:eastAsia="仿宋"/>
                <w:sz w:val="24"/>
                <w:szCs w:val="24"/>
              </w:rPr>
              <w:t>3：</w:t>
            </w:r>
            <w:r>
              <w:rPr>
                <w:rFonts w:ascii="仿宋" w:hAnsi="仿宋" w:eastAsia="仿宋"/>
                <w:spacing w:val="-1"/>
                <w:sz w:val="24"/>
                <w:szCs w:val="24"/>
              </w:rPr>
              <w:t>幼儿教师职业素养测评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Merge w:val="continue"/>
            <w:vAlign w:val="top"/>
          </w:tcPr>
          <w:p>
            <w:pPr>
              <w:pStyle w:val="14"/>
              <w:spacing w:line="360" w:lineRule="auto"/>
              <w:ind w:left="147" w:leftChars="0" w:right="148" w:rightChars="0"/>
              <w:jc w:val="center"/>
              <w:rPr>
                <w:rFonts w:ascii="仿宋" w:hAnsi="仿宋" w:eastAsia="仿宋"/>
                <w:spacing w:val="-3"/>
                <w:sz w:val="24"/>
                <w:szCs w:val="24"/>
              </w:rPr>
            </w:pPr>
          </w:p>
        </w:tc>
        <w:tc>
          <w:tcPr>
            <w:tcW w:w="1858" w:type="dxa"/>
            <w:gridSpan w:val="5"/>
            <w:vAlign w:val="top"/>
          </w:tcPr>
          <w:p>
            <w:pPr>
              <w:pStyle w:val="14"/>
              <w:spacing w:before="112"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17:30—</w:t>
            </w:r>
            <w:r>
              <w:rPr>
                <w:rFonts w:ascii="仿宋" w:hAnsi="仿宋" w:eastAsia="仿宋"/>
                <w:spacing w:val="-2"/>
                <w:sz w:val="24"/>
                <w:szCs w:val="24"/>
              </w:rPr>
              <w:t>17:50</w:t>
            </w:r>
          </w:p>
        </w:tc>
        <w:tc>
          <w:tcPr>
            <w:tcW w:w="4463" w:type="dxa"/>
            <w:gridSpan w:val="2"/>
            <w:vAlign w:val="top"/>
          </w:tcPr>
          <w:p>
            <w:pPr>
              <w:pStyle w:val="14"/>
              <w:spacing w:before="112" w:line="360" w:lineRule="auto"/>
              <w:rPr>
                <w:rFonts w:ascii="仿宋" w:hAnsi="仿宋" w:eastAsia="仿宋" w:cs="宋体"/>
                <w:sz w:val="24"/>
                <w:szCs w:val="24"/>
                <w:lang w:val="en-US" w:eastAsia="zh-CN" w:bidi="ar-SA"/>
              </w:rPr>
            </w:pPr>
            <w:r>
              <w:rPr>
                <w:rFonts w:ascii="仿宋" w:hAnsi="仿宋" w:eastAsia="仿宋"/>
                <w:spacing w:val="-1"/>
                <w:sz w:val="24"/>
                <w:szCs w:val="24"/>
              </w:rPr>
              <w:t>进入命题画竞赛室，等候比赛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Merge w:val="continue"/>
            <w:vAlign w:val="top"/>
          </w:tcPr>
          <w:p>
            <w:pPr>
              <w:pStyle w:val="14"/>
              <w:spacing w:line="360" w:lineRule="auto"/>
              <w:ind w:left="147" w:leftChars="0" w:right="148" w:rightChars="0"/>
              <w:jc w:val="center"/>
              <w:rPr>
                <w:rFonts w:ascii="仿宋" w:hAnsi="仿宋" w:eastAsia="仿宋"/>
                <w:spacing w:val="-3"/>
                <w:sz w:val="24"/>
                <w:szCs w:val="24"/>
              </w:rPr>
            </w:pPr>
          </w:p>
        </w:tc>
        <w:tc>
          <w:tcPr>
            <w:tcW w:w="1858" w:type="dxa"/>
            <w:gridSpan w:val="5"/>
            <w:vAlign w:val="top"/>
          </w:tcPr>
          <w:p>
            <w:pPr>
              <w:pStyle w:val="14"/>
              <w:spacing w:before="100"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17:50—</w:t>
            </w:r>
            <w:r>
              <w:rPr>
                <w:rFonts w:ascii="仿宋" w:hAnsi="仿宋" w:eastAsia="仿宋"/>
                <w:spacing w:val="-2"/>
                <w:sz w:val="24"/>
                <w:szCs w:val="24"/>
              </w:rPr>
              <w:t>18:20</w:t>
            </w:r>
          </w:p>
        </w:tc>
        <w:tc>
          <w:tcPr>
            <w:tcW w:w="4463" w:type="dxa"/>
            <w:gridSpan w:val="2"/>
            <w:vAlign w:val="top"/>
          </w:tcPr>
          <w:p>
            <w:pPr>
              <w:pStyle w:val="14"/>
              <w:spacing w:before="100" w:line="360" w:lineRule="auto"/>
              <w:rPr>
                <w:rFonts w:ascii="仿宋" w:hAnsi="仿宋" w:eastAsia="仿宋" w:cs="宋体"/>
                <w:sz w:val="24"/>
                <w:szCs w:val="24"/>
                <w:lang w:val="en-US" w:eastAsia="zh-CN" w:bidi="ar-SA"/>
              </w:rPr>
            </w:pPr>
            <w:r>
              <w:rPr>
                <w:rFonts w:ascii="仿宋" w:hAnsi="仿宋" w:eastAsia="仿宋"/>
                <w:spacing w:val="-12"/>
                <w:sz w:val="24"/>
                <w:szCs w:val="24"/>
              </w:rPr>
              <w:t xml:space="preserve">比赛项目 </w:t>
            </w:r>
            <w:r>
              <w:rPr>
                <w:rFonts w:ascii="仿宋" w:hAnsi="仿宋" w:eastAsia="仿宋"/>
                <w:sz w:val="24"/>
                <w:szCs w:val="24"/>
              </w:rPr>
              <w:t>4：</w:t>
            </w:r>
            <w:r>
              <w:rPr>
                <w:rFonts w:ascii="仿宋" w:hAnsi="仿宋" w:eastAsia="仿宋"/>
                <w:spacing w:val="-4"/>
                <w:sz w:val="24"/>
                <w:szCs w:val="24"/>
              </w:rPr>
              <w:t>命题画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Merge w:val="continue"/>
            <w:vAlign w:val="top"/>
          </w:tcPr>
          <w:p>
            <w:pPr>
              <w:pStyle w:val="14"/>
              <w:spacing w:line="360" w:lineRule="auto"/>
              <w:ind w:left="147" w:leftChars="0" w:right="148" w:rightChars="0"/>
              <w:jc w:val="center"/>
              <w:rPr>
                <w:rFonts w:ascii="仿宋" w:hAnsi="仿宋" w:eastAsia="仿宋"/>
                <w:spacing w:val="-3"/>
                <w:sz w:val="24"/>
                <w:szCs w:val="24"/>
              </w:rPr>
            </w:pPr>
          </w:p>
        </w:tc>
        <w:tc>
          <w:tcPr>
            <w:tcW w:w="1858" w:type="dxa"/>
            <w:gridSpan w:val="5"/>
            <w:vAlign w:val="top"/>
          </w:tcPr>
          <w:p>
            <w:pPr>
              <w:pStyle w:val="14"/>
              <w:spacing w:before="2" w:line="360" w:lineRule="auto"/>
              <w:rPr>
                <w:rFonts w:ascii="仿宋" w:hAnsi="仿宋" w:eastAsia="仿宋"/>
                <w:sz w:val="24"/>
                <w:szCs w:val="24"/>
              </w:rPr>
            </w:pPr>
          </w:p>
          <w:p>
            <w:pPr>
              <w:pStyle w:val="14"/>
              <w:spacing w:line="360" w:lineRule="auto"/>
              <w:ind w:left="190" w:leftChars="0" w:right="190" w:rightChars="0"/>
              <w:jc w:val="center"/>
              <w:rPr>
                <w:rFonts w:ascii="仿宋" w:hAnsi="仿宋" w:eastAsia="仿宋" w:cs="宋体"/>
                <w:sz w:val="24"/>
                <w:szCs w:val="24"/>
                <w:lang w:val="en-US" w:eastAsia="zh-CN" w:bidi="ar-SA"/>
              </w:rPr>
            </w:pPr>
            <w:r>
              <w:rPr>
                <w:rFonts w:ascii="仿宋" w:hAnsi="仿宋" w:eastAsia="仿宋"/>
                <w:sz w:val="24"/>
                <w:szCs w:val="24"/>
              </w:rPr>
              <w:t>18:20—</w:t>
            </w:r>
            <w:r>
              <w:rPr>
                <w:rFonts w:ascii="仿宋" w:hAnsi="仿宋" w:eastAsia="仿宋"/>
                <w:spacing w:val="-2"/>
                <w:sz w:val="24"/>
                <w:szCs w:val="24"/>
              </w:rPr>
              <w:t>18:40</w:t>
            </w:r>
          </w:p>
        </w:tc>
        <w:tc>
          <w:tcPr>
            <w:tcW w:w="4463" w:type="dxa"/>
            <w:gridSpan w:val="2"/>
            <w:vAlign w:val="top"/>
          </w:tcPr>
          <w:p>
            <w:pPr>
              <w:pStyle w:val="14"/>
              <w:spacing w:before="177" w:line="360" w:lineRule="auto"/>
              <w:ind w:right="5" w:rightChars="0"/>
              <w:rPr>
                <w:rFonts w:ascii="仿宋" w:hAnsi="仿宋" w:eastAsia="仿宋" w:cs="宋体"/>
                <w:sz w:val="24"/>
                <w:szCs w:val="24"/>
                <w:lang w:val="en-US" w:eastAsia="zh-CN" w:bidi="ar-SA"/>
              </w:rPr>
            </w:pPr>
            <w:r>
              <w:rPr>
                <w:rFonts w:ascii="仿宋" w:hAnsi="仿宋" w:eastAsia="仿宋"/>
                <w:spacing w:val="-2"/>
                <w:sz w:val="24"/>
                <w:szCs w:val="24"/>
              </w:rPr>
              <w:t>待监考教师发布统一指令之后方能离开赛</w:t>
            </w:r>
            <w:r>
              <w:rPr>
                <w:rFonts w:ascii="仿宋" w:hAnsi="仿宋" w:eastAsia="仿宋"/>
                <w:spacing w:val="-10"/>
                <w:sz w:val="24"/>
                <w:szCs w:val="24"/>
              </w:rPr>
              <w:t>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restart"/>
          </w:tcPr>
          <w:p>
            <w:pPr>
              <w:pStyle w:val="14"/>
              <w:spacing w:line="360" w:lineRule="auto"/>
              <w:ind w:left="387" w:right="384"/>
              <w:jc w:val="center"/>
            </w:pPr>
          </w:p>
          <w:p>
            <w:pPr>
              <w:pStyle w:val="14"/>
              <w:spacing w:line="360" w:lineRule="auto"/>
              <w:ind w:left="387" w:right="384"/>
              <w:jc w:val="center"/>
            </w:pPr>
          </w:p>
          <w:p>
            <w:pPr>
              <w:pStyle w:val="14"/>
              <w:spacing w:line="360" w:lineRule="auto"/>
              <w:ind w:left="387" w:right="384"/>
              <w:jc w:val="center"/>
            </w:pPr>
          </w:p>
          <w:p>
            <w:pPr>
              <w:pStyle w:val="14"/>
              <w:spacing w:line="360" w:lineRule="auto"/>
              <w:ind w:left="387" w:right="384"/>
              <w:jc w:val="center"/>
            </w:pPr>
          </w:p>
          <w:p>
            <w:pPr>
              <w:pStyle w:val="14"/>
              <w:spacing w:line="360" w:lineRule="auto"/>
              <w:ind w:left="261" w:leftChars="0" w:right="139" w:rightChars="0" w:hanging="120" w:firstLineChars="0"/>
              <w:rPr>
                <w:rFonts w:ascii="仿宋" w:hAnsi="仿宋" w:eastAsia="仿宋"/>
                <w:spacing w:val="-4"/>
                <w:sz w:val="24"/>
                <w:szCs w:val="24"/>
              </w:rPr>
            </w:pPr>
          </w:p>
          <w:p>
            <w:pPr>
              <w:pStyle w:val="14"/>
              <w:spacing w:line="360" w:lineRule="auto"/>
              <w:ind w:left="261" w:leftChars="0" w:right="139" w:rightChars="0" w:hanging="120" w:firstLineChars="0"/>
              <w:rPr>
                <w:rFonts w:ascii="仿宋" w:hAnsi="仿宋" w:eastAsia="仿宋"/>
                <w:spacing w:val="-4"/>
                <w:sz w:val="24"/>
                <w:szCs w:val="24"/>
              </w:rPr>
            </w:pPr>
          </w:p>
          <w:p>
            <w:pPr>
              <w:pStyle w:val="14"/>
              <w:spacing w:line="360" w:lineRule="auto"/>
              <w:ind w:left="261" w:leftChars="0" w:right="139" w:rightChars="0" w:hanging="120" w:firstLineChars="0"/>
              <w:rPr>
                <w:rFonts w:ascii="仿宋" w:hAnsi="仿宋" w:eastAsia="仿宋"/>
                <w:spacing w:val="-4"/>
                <w:sz w:val="24"/>
                <w:szCs w:val="24"/>
              </w:rPr>
            </w:pPr>
          </w:p>
          <w:p>
            <w:pPr>
              <w:pStyle w:val="14"/>
              <w:spacing w:line="360" w:lineRule="auto"/>
              <w:ind w:left="261" w:leftChars="0" w:right="139" w:rightChars="0" w:hanging="120" w:firstLineChars="0"/>
              <w:rPr>
                <w:rFonts w:ascii="仿宋" w:hAnsi="仿宋" w:eastAsia="仿宋"/>
                <w:spacing w:val="-4"/>
                <w:sz w:val="24"/>
                <w:szCs w:val="24"/>
              </w:rPr>
            </w:pPr>
          </w:p>
          <w:p>
            <w:pPr>
              <w:pStyle w:val="14"/>
              <w:spacing w:line="360" w:lineRule="auto"/>
              <w:ind w:left="261" w:leftChars="0" w:right="139" w:rightChars="0" w:hanging="120" w:firstLineChars="0"/>
              <w:rPr>
                <w:rFonts w:ascii="仿宋" w:hAnsi="仿宋" w:eastAsia="仿宋"/>
                <w:spacing w:val="-4"/>
                <w:sz w:val="24"/>
                <w:szCs w:val="24"/>
              </w:rPr>
            </w:pPr>
          </w:p>
          <w:p>
            <w:pPr>
              <w:pStyle w:val="14"/>
              <w:spacing w:line="360" w:lineRule="auto"/>
              <w:ind w:left="261" w:leftChars="0" w:right="139" w:rightChars="0" w:hanging="120" w:firstLineChars="0"/>
              <w:rPr>
                <w:rFonts w:ascii="仿宋" w:hAnsi="仿宋" w:eastAsia="仿宋"/>
                <w:spacing w:val="-4"/>
                <w:sz w:val="24"/>
                <w:szCs w:val="24"/>
              </w:rPr>
            </w:pPr>
          </w:p>
          <w:p>
            <w:pPr>
              <w:pStyle w:val="14"/>
              <w:spacing w:line="360" w:lineRule="auto"/>
              <w:ind w:left="261" w:leftChars="0" w:right="139" w:rightChars="0" w:hanging="120" w:firstLineChars="0"/>
              <w:rPr>
                <w:rFonts w:ascii="仿宋" w:hAnsi="仿宋" w:eastAsia="仿宋"/>
                <w:spacing w:val="-4"/>
                <w:sz w:val="24"/>
                <w:szCs w:val="24"/>
              </w:rPr>
            </w:pPr>
          </w:p>
          <w:p>
            <w:pPr>
              <w:pStyle w:val="14"/>
              <w:spacing w:line="360" w:lineRule="auto"/>
              <w:ind w:left="261" w:leftChars="0" w:right="139" w:rightChars="0" w:hanging="120" w:firstLineChars="0"/>
              <w:rPr>
                <w:rFonts w:ascii="仿宋" w:hAnsi="仿宋" w:eastAsia="仿宋" w:cs="宋体"/>
                <w:sz w:val="24"/>
                <w:szCs w:val="24"/>
                <w:lang w:val="en-US" w:eastAsia="zh-CN" w:bidi="ar-SA"/>
              </w:rPr>
            </w:pPr>
            <w:r>
              <w:rPr>
                <w:rFonts w:ascii="仿宋" w:hAnsi="仿宋" w:eastAsia="仿宋"/>
                <w:spacing w:val="-4"/>
                <w:sz w:val="24"/>
                <w:szCs w:val="24"/>
              </w:rPr>
              <w:t>第</w:t>
            </w:r>
            <w:r>
              <w:rPr>
                <w:rFonts w:hint="eastAsia" w:ascii="仿宋" w:hAnsi="仿宋" w:eastAsia="仿宋"/>
                <w:spacing w:val="-4"/>
                <w:sz w:val="24"/>
                <w:szCs w:val="24"/>
                <w:lang w:eastAsia="zh-CN"/>
              </w:rPr>
              <w:t>二</w:t>
            </w:r>
            <w:r>
              <w:rPr>
                <w:rFonts w:ascii="仿宋" w:hAnsi="仿宋" w:eastAsia="仿宋"/>
                <w:spacing w:val="-4"/>
                <w:sz w:val="24"/>
                <w:szCs w:val="24"/>
              </w:rPr>
              <w:t>天</w:t>
            </w:r>
            <w:r>
              <w:rPr>
                <w:rFonts w:ascii="仿宋" w:hAnsi="仿宋" w:eastAsia="仿宋"/>
                <w:spacing w:val="-6"/>
                <w:sz w:val="24"/>
                <w:szCs w:val="24"/>
              </w:rPr>
              <w:t>上午</w:t>
            </w:r>
          </w:p>
          <w:p>
            <w:pPr>
              <w:pStyle w:val="14"/>
              <w:spacing w:line="360" w:lineRule="auto"/>
              <w:ind w:left="387" w:right="384"/>
              <w:jc w:val="left"/>
            </w:pPr>
          </w:p>
        </w:tc>
        <w:tc>
          <w:tcPr>
            <w:tcW w:w="7608" w:type="dxa"/>
            <w:gridSpan w:val="8"/>
            <w:vAlign w:val="top"/>
          </w:tcPr>
          <w:p>
            <w:pPr>
              <w:pStyle w:val="14"/>
              <w:spacing w:before="177" w:line="360" w:lineRule="auto"/>
              <w:ind w:right="5" w:rightChars="0"/>
              <w:rPr>
                <w:rFonts w:hint="default" w:ascii="仿宋" w:hAnsi="仿宋" w:eastAsia="仿宋"/>
                <w:spacing w:val="-2"/>
                <w:sz w:val="24"/>
                <w:szCs w:val="24"/>
                <w:lang w:val="en-US" w:eastAsia="zh-CN"/>
              </w:rPr>
            </w:pPr>
            <w:r>
              <w:rPr>
                <w:rFonts w:hint="eastAsia" w:ascii="仿宋" w:hAnsi="仿宋" w:eastAsia="仿宋"/>
                <w:spacing w:val="-2"/>
                <w:sz w:val="24"/>
                <w:szCs w:val="24"/>
                <w:lang w:val="en-US" w:eastAsia="zh-CN"/>
              </w:rPr>
              <w:t xml:space="preserve">                  </w:t>
            </w:r>
            <w:r>
              <w:rPr>
                <w:rFonts w:ascii="仿宋" w:hAnsi="仿宋" w:eastAsia="仿宋"/>
                <w:sz w:val="24"/>
                <w:szCs w:val="24"/>
              </w:rPr>
              <w:t>A1-C1</w:t>
            </w:r>
            <w:r>
              <w:rPr>
                <w:rFonts w:ascii="仿宋" w:hAnsi="仿宋" w:eastAsia="仿宋"/>
                <w:spacing w:val="-14"/>
                <w:sz w:val="24"/>
                <w:szCs w:val="24"/>
              </w:rPr>
              <w:t xml:space="preserve"> 选手赛项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Align w:val="top"/>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6" w:line="360" w:lineRule="auto"/>
              <w:rPr>
                <w:rFonts w:ascii="仿宋" w:hAnsi="仿宋" w:eastAsia="仿宋"/>
                <w:sz w:val="24"/>
                <w:szCs w:val="24"/>
              </w:rPr>
            </w:pPr>
          </w:p>
          <w:p>
            <w:pPr>
              <w:pStyle w:val="14"/>
              <w:spacing w:line="360" w:lineRule="auto"/>
              <w:ind w:right="3" w:rightChars="0"/>
              <w:jc w:val="center"/>
              <w:rPr>
                <w:rFonts w:ascii="仿宋" w:hAnsi="仿宋" w:eastAsia="仿宋" w:cs="宋体"/>
                <w:sz w:val="24"/>
                <w:szCs w:val="24"/>
                <w:lang w:val="en-US" w:eastAsia="zh-CN" w:bidi="ar-SA"/>
              </w:rPr>
            </w:pPr>
            <w:r>
              <w:rPr>
                <w:rFonts w:ascii="仿宋" w:hAnsi="仿宋" w:eastAsia="仿宋"/>
                <w:sz w:val="24"/>
                <w:szCs w:val="24"/>
              </w:rPr>
              <w:t>A1-C1</w:t>
            </w:r>
            <w:r>
              <w:rPr>
                <w:rFonts w:ascii="仿宋" w:hAnsi="仿宋" w:eastAsia="仿宋"/>
                <w:spacing w:val="-18"/>
                <w:sz w:val="24"/>
                <w:szCs w:val="24"/>
              </w:rPr>
              <w:t xml:space="preserve"> 场候考</w:t>
            </w:r>
          </w:p>
        </w:tc>
        <w:tc>
          <w:tcPr>
            <w:tcW w:w="1858" w:type="dxa"/>
            <w:gridSpan w:val="5"/>
            <w:vAlign w:val="top"/>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6" w:line="360" w:lineRule="auto"/>
              <w:rPr>
                <w:rFonts w:ascii="仿宋" w:hAnsi="仿宋" w:eastAsia="仿宋"/>
                <w:sz w:val="24"/>
                <w:szCs w:val="24"/>
              </w:rPr>
            </w:pPr>
          </w:p>
          <w:p>
            <w:pPr>
              <w:pStyle w:val="14"/>
              <w:spacing w:line="360" w:lineRule="auto"/>
              <w:ind w:left="61" w:leftChars="0" w:right="59" w:rightChars="0"/>
              <w:jc w:val="center"/>
              <w:rPr>
                <w:rFonts w:ascii="仿宋" w:hAnsi="仿宋" w:eastAsia="仿宋" w:cs="宋体"/>
                <w:sz w:val="24"/>
                <w:szCs w:val="24"/>
                <w:lang w:val="en-US" w:eastAsia="zh-CN" w:bidi="ar-SA"/>
              </w:rPr>
            </w:pPr>
            <w:r>
              <w:rPr>
                <w:rFonts w:ascii="仿宋" w:hAnsi="仿宋" w:eastAsia="仿宋"/>
                <w:sz w:val="24"/>
                <w:szCs w:val="24"/>
              </w:rPr>
              <w:t>6:30—</w:t>
            </w:r>
            <w:r>
              <w:rPr>
                <w:rFonts w:ascii="仿宋" w:hAnsi="仿宋" w:eastAsia="仿宋"/>
                <w:spacing w:val="-4"/>
                <w:sz w:val="24"/>
                <w:szCs w:val="24"/>
              </w:rPr>
              <w:t>7:00</w:t>
            </w:r>
          </w:p>
        </w:tc>
        <w:tc>
          <w:tcPr>
            <w:tcW w:w="4463" w:type="dxa"/>
            <w:gridSpan w:val="2"/>
            <w:vAlign w:val="top"/>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ascii="仿宋" w:hAnsi="仿宋" w:eastAsia="仿宋"/>
                <w:sz w:val="24"/>
                <w:szCs w:val="24"/>
              </w:rPr>
              <w:t>A1-C1 赛场选手检录、一次加密，等待室</w:t>
            </w:r>
            <w:r>
              <w:rPr>
                <w:rFonts w:ascii="仿宋" w:hAnsi="仿宋" w:eastAsia="仿宋"/>
                <w:spacing w:val="-11"/>
                <w:sz w:val="24"/>
                <w:szCs w:val="24"/>
              </w:rPr>
              <w:t>二次加密、宣讲竞赛纪律(禁用各类通讯工具</w:t>
            </w:r>
            <w:r>
              <w:rPr>
                <w:rFonts w:ascii="仿宋" w:hAnsi="仿宋" w:eastAsia="仿宋"/>
                <w:spacing w:val="-2"/>
                <w:sz w:val="24"/>
                <w:szCs w:val="24"/>
              </w:rPr>
              <w:t>储存设备和参考资料)</w:t>
            </w:r>
          </w:p>
          <w:p>
            <w:pPr>
              <w:pStyle w:val="14"/>
              <w:spacing w:before="2" w:line="360" w:lineRule="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ascii="仿宋" w:hAnsi="仿宋" w:eastAsia="仿宋"/>
                <w:spacing w:val="-2"/>
                <w:sz w:val="24"/>
                <w:szCs w:val="24"/>
              </w:rPr>
              <w:t>选手抽取赛位号</w:t>
            </w:r>
          </w:p>
          <w:p>
            <w:pPr>
              <w:pStyle w:val="14"/>
              <w:spacing w:before="4" w:line="360" w:lineRule="auto"/>
              <w:ind w:right="-15" w:rightChars="0"/>
              <w:jc w:val="both"/>
              <w:rPr>
                <w:rFonts w:ascii="仿宋" w:hAnsi="仿宋" w:eastAsia="仿宋"/>
                <w:spacing w:val="-2"/>
                <w:sz w:val="24"/>
                <w:szCs w:val="24"/>
              </w:rPr>
            </w:pPr>
            <w:r>
              <w:rPr>
                <w:rFonts w:ascii="仿宋" w:hAnsi="仿宋" w:eastAsia="仿宋"/>
                <w:sz w:val="24"/>
                <w:szCs w:val="24"/>
              </w:rPr>
              <w:t>3</w:t>
            </w:r>
            <w:r>
              <w:rPr>
                <w:rFonts w:hint="eastAsia" w:ascii="仿宋" w:hAnsi="仿宋" w:eastAsia="仿宋"/>
                <w:sz w:val="24"/>
                <w:szCs w:val="24"/>
                <w:lang w:eastAsia="zh-CN"/>
              </w:rPr>
              <w:t>.</w:t>
            </w:r>
            <w:r>
              <w:rPr>
                <w:rFonts w:ascii="仿宋" w:hAnsi="仿宋" w:eastAsia="仿宋"/>
                <w:spacing w:val="2"/>
                <w:sz w:val="24"/>
                <w:szCs w:val="24"/>
              </w:rPr>
              <w:t xml:space="preserve">赛项执委会抽取 </w:t>
            </w:r>
            <w:r>
              <w:rPr>
                <w:rFonts w:ascii="仿宋" w:hAnsi="仿宋" w:eastAsia="仿宋"/>
                <w:sz w:val="24"/>
                <w:szCs w:val="24"/>
              </w:rPr>
              <w:t>A1-C1 赛场的考题(本组</w:t>
            </w:r>
            <w:r>
              <w:rPr>
                <w:rFonts w:ascii="仿宋" w:hAnsi="仿宋" w:eastAsia="仿宋"/>
                <w:spacing w:val="-8"/>
                <w:sz w:val="24"/>
                <w:szCs w:val="24"/>
              </w:rPr>
              <w:t xml:space="preserve">选手考题相同，但与 </w:t>
            </w:r>
            <w:r>
              <w:rPr>
                <w:rFonts w:ascii="仿宋" w:hAnsi="仿宋" w:eastAsia="仿宋"/>
                <w:spacing w:val="-6"/>
                <w:sz w:val="24"/>
                <w:szCs w:val="24"/>
              </w:rPr>
              <w:t>A2-C2</w:t>
            </w:r>
            <w:r>
              <w:rPr>
                <w:rFonts w:ascii="仿宋" w:hAnsi="仿宋" w:eastAsia="仿宋"/>
                <w:spacing w:val="-2"/>
                <w:sz w:val="24"/>
                <w:szCs w:val="24"/>
              </w:rPr>
              <w:t>考题不相同)</w:t>
            </w:r>
          </w:p>
          <w:p>
            <w:pPr>
              <w:pStyle w:val="14"/>
              <w:spacing w:before="4" w:line="360" w:lineRule="auto"/>
              <w:ind w:right="-15" w:rightChars="0"/>
              <w:jc w:val="both"/>
              <w:rPr>
                <w:rFonts w:ascii="仿宋" w:hAnsi="仿宋" w:eastAsia="仿宋"/>
                <w:spacing w:val="-2"/>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Align w:val="top"/>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15" w:line="360" w:lineRule="auto"/>
              <w:ind w:left="4" w:leftChars="0"/>
              <w:jc w:val="center"/>
              <w:rPr>
                <w:rFonts w:ascii="仿宋" w:hAnsi="仿宋" w:eastAsia="仿宋" w:cs="宋体"/>
                <w:sz w:val="24"/>
                <w:szCs w:val="24"/>
                <w:lang w:val="en-US" w:eastAsia="zh-CN" w:bidi="ar-SA"/>
              </w:rPr>
            </w:pPr>
            <w:r>
              <w:rPr>
                <w:rFonts w:ascii="仿宋" w:hAnsi="仿宋" w:eastAsia="仿宋"/>
                <w:sz w:val="24"/>
                <w:szCs w:val="24"/>
              </w:rPr>
              <w:t>A1-C1</w:t>
            </w:r>
            <w:r>
              <w:rPr>
                <w:rFonts w:ascii="仿宋" w:hAnsi="仿宋" w:eastAsia="仿宋"/>
                <w:spacing w:val="-18"/>
                <w:sz w:val="24"/>
                <w:szCs w:val="24"/>
              </w:rPr>
              <w:t xml:space="preserve"> 场备考</w:t>
            </w:r>
          </w:p>
        </w:tc>
        <w:tc>
          <w:tcPr>
            <w:tcW w:w="1858" w:type="dxa"/>
            <w:gridSpan w:val="5"/>
            <w:vAlign w:val="top"/>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15" w:line="360" w:lineRule="auto"/>
              <w:ind w:left="61" w:leftChars="0" w:right="59" w:rightChars="0"/>
              <w:jc w:val="center"/>
              <w:rPr>
                <w:rFonts w:ascii="仿宋" w:hAnsi="仿宋" w:eastAsia="仿宋" w:cs="宋体"/>
                <w:sz w:val="24"/>
                <w:szCs w:val="24"/>
                <w:lang w:val="en-US" w:eastAsia="zh-CN" w:bidi="ar-SA"/>
              </w:rPr>
            </w:pPr>
            <w:r>
              <w:rPr>
                <w:rFonts w:ascii="仿宋" w:hAnsi="仿宋" w:eastAsia="仿宋"/>
                <w:spacing w:val="-4"/>
                <w:sz w:val="24"/>
                <w:szCs w:val="24"/>
              </w:rPr>
              <w:t>7:00</w:t>
            </w:r>
          </w:p>
        </w:tc>
        <w:tc>
          <w:tcPr>
            <w:tcW w:w="4463" w:type="dxa"/>
            <w:gridSpan w:val="2"/>
            <w:vAlign w:val="top"/>
          </w:tcPr>
          <w:p>
            <w:pPr>
              <w:pStyle w:val="14"/>
              <w:spacing w:before="206" w:line="360" w:lineRule="auto"/>
              <w:ind w:right="-15"/>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ascii="仿宋" w:hAnsi="仿宋" w:eastAsia="仿宋"/>
                <w:sz w:val="24"/>
                <w:szCs w:val="24"/>
              </w:rPr>
              <w:t>7:00</w:t>
            </w:r>
            <w:r>
              <w:rPr>
                <w:rFonts w:ascii="仿宋" w:hAnsi="仿宋" w:eastAsia="仿宋"/>
                <w:spacing w:val="-16"/>
                <w:sz w:val="24"/>
                <w:szCs w:val="24"/>
              </w:rPr>
              <w:t xml:space="preserve"> 开始</w:t>
            </w:r>
            <w:r>
              <w:rPr>
                <w:rFonts w:ascii="仿宋" w:hAnsi="仿宋" w:eastAsia="仿宋"/>
                <w:sz w:val="24"/>
                <w:szCs w:val="24"/>
              </w:rPr>
              <w:t>，A1-C1</w:t>
            </w:r>
            <w:r>
              <w:rPr>
                <w:rFonts w:ascii="仿宋" w:hAnsi="仿宋" w:eastAsia="仿宋"/>
                <w:spacing w:val="-24"/>
                <w:sz w:val="24"/>
                <w:szCs w:val="24"/>
              </w:rPr>
              <w:t xml:space="preserve"> 赛场 </w:t>
            </w:r>
            <w:r>
              <w:rPr>
                <w:rFonts w:ascii="仿宋" w:hAnsi="仿宋" w:eastAsia="仿宋"/>
                <w:sz w:val="24"/>
                <w:szCs w:val="24"/>
              </w:rPr>
              <w:t>1</w:t>
            </w:r>
            <w:r>
              <w:rPr>
                <w:rFonts w:ascii="仿宋" w:hAnsi="仿宋" w:eastAsia="仿宋"/>
                <w:spacing w:val="-7"/>
                <w:sz w:val="24"/>
                <w:szCs w:val="24"/>
              </w:rPr>
              <w:t xml:space="preserve"> 号选手进入备考</w:t>
            </w:r>
            <w:r>
              <w:rPr>
                <w:rFonts w:ascii="仿宋" w:hAnsi="仿宋" w:eastAsia="仿宋"/>
                <w:spacing w:val="-17"/>
                <w:sz w:val="24"/>
                <w:szCs w:val="24"/>
              </w:rPr>
              <w:t>室，赛项执委会公布竞赛题目，选手开始准备</w:t>
            </w:r>
            <w:r>
              <w:rPr>
                <w:rFonts w:ascii="仿宋" w:hAnsi="仿宋" w:eastAsia="仿宋"/>
                <w:spacing w:val="-4"/>
                <w:sz w:val="24"/>
                <w:szCs w:val="24"/>
              </w:rPr>
              <w:t xml:space="preserve">准备时间为 </w:t>
            </w:r>
            <w:r>
              <w:rPr>
                <w:rFonts w:ascii="仿宋" w:hAnsi="仿宋" w:eastAsia="仿宋"/>
                <w:sz w:val="24"/>
                <w:szCs w:val="24"/>
              </w:rPr>
              <w:t>90</w:t>
            </w:r>
            <w:r>
              <w:rPr>
                <w:rFonts w:ascii="仿宋" w:hAnsi="仿宋" w:eastAsia="仿宋"/>
                <w:spacing w:val="-8"/>
                <w:sz w:val="24"/>
                <w:szCs w:val="24"/>
              </w:rPr>
              <w:t xml:space="preserve"> 分钟</w:t>
            </w:r>
          </w:p>
          <w:p>
            <w:pPr>
              <w:pStyle w:val="14"/>
              <w:tabs>
                <w:tab w:val="left" w:pos="359"/>
              </w:tabs>
              <w:spacing w:before="4" w:line="360" w:lineRule="auto"/>
              <w:ind w:right="118" w:rightChars="0"/>
              <w:rPr>
                <w:rFonts w:ascii="仿宋" w:hAnsi="仿宋" w:eastAsia="仿宋"/>
                <w:spacing w:val="-2"/>
                <w:sz w:val="24"/>
                <w:szCs w:val="24"/>
              </w:rPr>
            </w:pPr>
            <w:r>
              <w:rPr>
                <w:rFonts w:ascii="仿宋" w:hAnsi="仿宋" w:eastAsia="仿宋"/>
                <w:spacing w:val="-10"/>
                <w:sz w:val="24"/>
                <w:szCs w:val="24"/>
              </w:rPr>
              <w:t>2</w:t>
            </w:r>
            <w:r>
              <w:rPr>
                <w:rFonts w:hint="eastAsia" w:ascii="仿宋" w:hAnsi="仿宋" w:eastAsia="仿宋"/>
                <w:spacing w:val="-10"/>
                <w:sz w:val="24"/>
                <w:szCs w:val="24"/>
                <w:lang w:eastAsia="zh-CN"/>
              </w:rPr>
              <w:t>.</w:t>
            </w:r>
            <w:r>
              <w:rPr>
                <w:rFonts w:ascii="仿宋" w:hAnsi="仿宋" w:eastAsia="仿宋"/>
                <w:spacing w:val="-22"/>
                <w:sz w:val="24"/>
                <w:szCs w:val="24"/>
              </w:rPr>
              <w:t xml:space="preserve">每隔 </w:t>
            </w:r>
            <w:r>
              <w:rPr>
                <w:rFonts w:ascii="仿宋" w:hAnsi="仿宋" w:eastAsia="仿宋"/>
                <w:spacing w:val="-2"/>
                <w:sz w:val="24"/>
                <w:szCs w:val="24"/>
              </w:rPr>
              <w:t>9</w:t>
            </w:r>
            <w:r>
              <w:rPr>
                <w:rFonts w:ascii="仿宋" w:hAnsi="仿宋" w:eastAsia="仿宋"/>
                <w:spacing w:val="-14"/>
                <w:sz w:val="24"/>
                <w:szCs w:val="24"/>
              </w:rPr>
              <w:t xml:space="preserve"> 分钟，后面的选手依次进入备考室</w:t>
            </w:r>
            <w:r>
              <w:rPr>
                <w:rFonts w:ascii="仿宋" w:hAnsi="仿宋" w:eastAsia="仿宋"/>
                <w:spacing w:val="-2"/>
                <w:sz w:val="24"/>
                <w:szCs w:val="24"/>
              </w:rPr>
              <w:t>公布竞赛题目，开始准备，以此类推</w:t>
            </w:r>
          </w:p>
          <w:p>
            <w:pPr>
              <w:pStyle w:val="14"/>
              <w:tabs>
                <w:tab w:val="left" w:pos="359"/>
              </w:tabs>
              <w:spacing w:before="4" w:line="360" w:lineRule="auto"/>
              <w:ind w:right="118" w:rightChars="0"/>
              <w:rPr>
                <w:rFonts w:ascii="仿宋" w:hAnsi="仿宋" w:eastAsia="仿宋"/>
                <w:spacing w:val="-2"/>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30" w:type="dxa"/>
          <w:trHeight w:val="804" w:hRule="atLeast"/>
        </w:trPr>
        <w:tc>
          <w:tcPr>
            <w:tcW w:w="1006" w:type="dxa"/>
            <w:gridSpan w:val="2"/>
            <w:vMerge w:val="continue"/>
          </w:tcPr>
          <w:p>
            <w:pPr>
              <w:pStyle w:val="14"/>
              <w:spacing w:line="360" w:lineRule="auto"/>
              <w:ind w:left="387" w:right="384"/>
              <w:jc w:val="center"/>
            </w:pPr>
          </w:p>
        </w:tc>
        <w:tc>
          <w:tcPr>
            <w:tcW w:w="1287" w:type="dxa"/>
            <w:vAlign w:val="top"/>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 w:line="360" w:lineRule="auto"/>
              <w:rPr>
                <w:rFonts w:ascii="仿宋" w:hAnsi="仿宋" w:eastAsia="仿宋"/>
                <w:sz w:val="24"/>
                <w:szCs w:val="24"/>
              </w:rPr>
            </w:pPr>
          </w:p>
          <w:p>
            <w:pPr>
              <w:pStyle w:val="14"/>
              <w:spacing w:line="360" w:lineRule="auto"/>
              <w:ind w:left="4" w:leftChars="0"/>
              <w:jc w:val="center"/>
              <w:rPr>
                <w:rFonts w:ascii="仿宋" w:hAnsi="仿宋" w:eastAsia="仿宋" w:cs="宋体"/>
                <w:sz w:val="24"/>
                <w:szCs w:val="24"/>
                <w:lang w:val="en-US" w:eastAsia="zh-CN" w:bidi="ar-SA"/>
              </w:rPr>
            </w:pPr>
            <w:r>
              <w:rPr>
                <w:rFonts w:ascii="仿宋" w:hAnsi="仿宋" w:eastAsia="仿宋"/>
                <w:sz w:val="24"/>
                <w:szCs w:val="24"/>
              </w:rPr>
              <w:t>A1-C1</w:t>
            </w:r>
            <w:r>
              <w:rPr>
                <w:rFonts w:ascii="仿宋" w:hAnsi="仿宋" w:eastAsia="仿宋"/>
                <w:spacing w:val="-18"/>
                <w:sz w:val="24"/>
                <w:szCs w:val="24"/>
              </w:rPr>
              <w:t xml:space="preserve"> 场比赛</w:t>
            </w:r>
          </w:p>
        </w:tc>
        <w:tc>
          <w:tcPr>
            <w:tcW w:w="1858" w:type="dxa"/>
            <w:gridSpan w:val="5"/>
            <w:vAlign w:val="top"/>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 w:line="360" w:lineRule="auto"/>
              <w:rPr>
                <w:rFonts w:ascii="仿宋" w:hAnsi="仿宋" w:eastAsia="仿宋"/>
                <w:sz w:val="24"/>
                <w:szCs w:val="24"/>
              </w:rPr>
            </w:pPr>
          </w:p>
          <w:p>
            <w:pPr>
              <w:pStyle w:val="14"/>
              <w:spacing w:line="360" w:lineRule="auto"/>
              <w:ind w:left="61" w:leftChars="0" w:right="59" w:rightChars="0"/>
              <w:jc w:val="center"/>
              <w:rPr>
                <w:rFonts w:ascii="仿宋" w:hAnsi="仿宋" w:eastAsia="仿宋" w:cs="宋体"/>
                <w:sz w:val="24"/>
                <w:szCs w:val="24"/>
                <w:lang w:val="en-US" w:eastAsia="zh-CN" w:bidi="ar-SA"/>
              </w:rPr>
            </w:pPr>
            <w:r>
              <w:rPr>
                <w:rFonts w:ascii="仿宋" w:hAnsi="仿宋" w:eastAsia="仿宋"/>
                <w:sz w:val="24"/>
                <w:szCs w:val="24"/>
              </w:rPr>
              <w:t>8:30—</w:t>
            </w:r>
            <w:r>
              <w:rPr>
                <w:rFonts w:ascii="仿宋" w:hAnsi="仿宋" w:eastAsia="仿宋"/>
                <w:spacing w:val="-2"/>
                <w:sz w:val="24"/>
                <w:szCs w:val="24"/>
              </w:rPr>
              <w:t>13:30</w:t>
            </w:r>
          </w:p>
        </w:tc>
        <w:tc>
          <w:tcPr>
            <w:tcW w:w="4463" w:type="dxa"/>
            <w:gridSpan w:val="2"/>
            <w:vAlign w:val="top"/>
          </w:tcPr>
          <w:p>
            <w:pPr>
              <w:pStyle w:val="14"/>
              <w:spacing w:before="9" w:line="360" w:lineRule="auto"/>
              <w:rPr>
                <w:rFonts w:ascii="仿宋" w:hAnsi="仿宋" w:eastAsia="仿宋"/>
                <w:sz w:val="24"/>
                <w:szCs w:val="24"/>
              </w:rPr>
            </w:pPr>
          </w:p>
          <w:p>
            <w:pPr>
              <w:pStyle w:val="14"/>
              <w:spacing w:before="1" w:line="360" w:lineRule="auto"/>
              <w:ind w:right="-15"/>
              <w:jc w:val="both"/>
              <w:rPr>
                <w:rFonts w:ascii="仿宋" w:hAnsi="仿宋" w:eastAsia="仿宋"/>
                <w:sz w:val="24"/>
                <w:szCs w:val="24"/>
              </w:rPr>
            </w:pPr>
            <w:r>
              <w:rPr>
                <w:rFonts w:ascii="仿宋" w:hAnsi="仿宋" w:eastAsia="仿宋"/>
                <w:spacing w:val="-4"/>
                <w:sz w:val="24"/>
                <w:szCs w:val="24"/>
              </w:rPr>
              <w:t>1</w:t>
            </w:r>
            <w:r>
              <w:rPr>
                <w:rFonts w:hint="eastAsia" w:ascii="仿宋" w:hAnsi="仿宋" w:eastAsia="仿宋"/>
                <w:spacing w:val="-4"/>
                <w:sz w:val="24"/>
                <w:szCs w:val="24"/>
                <w:lang w:eastAsia="zh-CN"/>
              </w:rPr>
              <w:t>.</w:t>
            </w:r>
            <w:r>
              <w:rPr>
                <w:rFonts w:ascii="仿宋" w:hAnsi="仿宋" w:eastAsia="仿宋"/>
                <w:spacing w:val="-4"/>
                <w:sz w:val="24"/>
                <w:szCs w:val="24"/>
              </w:rPr>
              <w:t>8:30</w:t>
            </w:r>
            <w:r>
              <w:rPr>
                <w:rFonts w:ascii="仿宋" w:hAnsi="仿宋" w:eastAsia="仿宋"/>
                <w:spacing w:val="-12"/>
                <w:sz w:val="24"/>
                <w:szCs w:val="24"/>
              </w:rPr>
              <w:t xml:space="preserve"> 开始</w:t>
            </w:r>
            <w:r>
              <w:rPr>
                <w:rFonts w:ascii="仿宋" w:hAnsi="仿宋" w:eastAsia="仿宋"/>
                <w:spacing w:val="-4"/>
                <w:sz w:val="24"/>
                <w:szCs w:val="24"/>
              </w:rPr>
              <w:t>，A1-C1</w:t>
            </w:r>
            <w:r>
              <w:rPr>
                <w:rFonts w:ascii="仿宋" w:hAnsi="仿宋" w:eastAsia="仿宋"/>
                <w:spacing w:val="-16"/>
                <w:sz w:val="24"/>
                <w:szCs w:val="24"/>
              </w:rPr>
              <w:t xml:space="preserve"> 赛场 </w:t>
            </w:r>
            <w:r>
              <w:rPr>
                <w:rFonts w:ascii="仿宋" w:hAnsi="仿宋" w:eastAsia="仿宋"/>
                <w:spacing w:val="-4"/>
                <w:sz w:val="24"/>
                <w:szCs w:val="24"/>
              </w:rPr>
              <w:t>1</w:t>
            </w:r>
            <w:r>
              <w:rPr>
                <w:rFonts w:ascii="仿宋" w:hAnsi="仿宋" w:eastAsia="仿宋"/>
                <w:spacing w:val="-9"/>
                <w:sz w:val="24"/>
                <w:szCs w:val="24"/>
              </w:rPr>
              <w:t xml:space="preserve"> 号选手进入竞赛</w:t>
            </w:r>
            <w:r>
              <w:rPr>
                <w:rFonts w:ascii="仿宋" w:hAnsi="仿宋" w:eastAsia="仿宋"/>
                <w:spacing w:val="-15"/>
                <w:sz w:val="24"/>
                <w:szCs w:val="24"/>
              </w:rPr>
              <w:t xml:space="preserve">室 </w:t>
            </w:r>
            <w:r>
              <w:rPr>
                <w:rFonts w:ascii="仿宋" w:hAnsi="仿宋" w:eastAsia="仿宋"/>
                <w:spacing w:val="-2"/>
                <w:sz w:val="24"/>
                <w:szCs w:val="24"/>
              </w:rPr>
              <w:t>A，提交“幼儿园教育活动设计”作品，然</w:t>
            </w:r>
            <w:r>
              <w:rPr>
                <w:rFonts w:ascii="仿宋" w:hAnsi="仿宋" w:eastAsia="仿宋"/>
                <w:spacing w:val="-4"/>
                <w:sz w:val="24"/>
                <w:szCs w:val="24"/>
              </w:rPr>
              <w:t>后进行模拟教学（须融入技能展示）赛项的比</w:t>
            </w:r>
            <w:r>
              <w:rPr>
                <w:rFonts w:ascii="仿宋" w:hAnsi="仿宋" w:eastAsia="仿宋"/>
                <w:spacing w:val="-10"/>
                <w:sz w:val="24"/>
                <w:szCs w:val="24"/>
              </w:rPr>
              <w:t>赛</w:t>
            </w:r>
          </w:p>
          <w:p>
            <w:pPr>
              <w:pStyle w:val="14"/>
              <w:spacing w:before="1" w:line="360" w:lineRule="auto"/>
              <w:ind w:right="-15"/>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ascii="仿宋" w:hAnsi="仿宋" w:eastAsia="仿宋"/>
                <w:sz w:val="24"/>
                <w:szCs w:val="24"/>
              </w:rPr>
              <w:t xml:space="preserve">完成该赛项后，立即进入竞赛室 C，提交 </w:t>
            </w:r>
            <w:r>
              <w:rPr>
                <w:rFonts w:ascii="仿宋" w:hAnsi="仿宋" w:eastAsia="仿宋"/>
                <w:spacing w:val="-4"/>
                <w:sz w:val="24"/>
                <w:szCs w:val="24"/>
              </w:rPr>
              <w:t>“幼儿园教育活动设计”作品，进行说课赛项的比赛</w:t>
            </w:r>
          </w:p>
          <w:p>
            <w:pPr>
              <w:pStyle w:val="14"/>
              <w:spacing w:before="2" w:line="360" w:lineRule="auto"/>
              <w:jc w:val="both"/>
              <w:rPr>
                <w:rFonts w:ascii="仿宋" w:hAnsi="仿宋" w:eastAsia="仿宋"/>
                <w:sz w:val="24"/>
                <w:szCs w:val="24"/>
              </w:rPr>
            </w:pPr>
            <w:r>
              <w:rPr>
                <w:rFonts w:ascii="仿宋" w:hAnsi="仿宋" w:eastAsia="仿宋"/>
                <w:spacing w:val="-2"/>
                <w:sz w:val="24"/>
                <w:szCs w:val="24"/>
              </w:rPr>
              <w:t>3</w:t>
            </w:r>
            <w:r>
              <w:rPr>
                <w:rFonts w:hint="eastAsia" w:ascii="仿宋" w:hAnsi="仿宋" w:eastAsia="仿宋"/>
                <w:spacing w:val="-2"/>
                <w:sz w:val="24"/>
                <w:szCs w:val="24"/>
                <w:lang w:eastAsia="zh-CN"/>
              </w:rPr>
              <w:t>.</w:t>
            </w:r>
            <w:r>
              <w:rPr>
                <w:rFonts w:ascii="仿宋" w:hAnsi="仿宋" w:eastAsia="仿宋"/>
                <w:spacing w:val="-11"/>
                <w:sz w:val="24"/>
                <w:szCs w:val="24"/>
              </w:rPr>
              <w:t xml:space="preserve">每隔 </w:t>
            </w:r>
            <w:r>
              <w:rPr>
                <w:rFonts w:ascii="仿宋" w:hAnsi="仿宋" w:eastAsia="仿宋"/>
                <w:spacing w:val="-2"/>
                <w:sz w:val="24"/>
                <w:szCs w:val="24"/>
              </w:rPr>
              <w:t>9</w:t>
            </w:r>
            <w:r>
              <w:rPr>
                <w:rFonts w:ascii="仿宋" w:hAnsi="仿宋" w:eastAsia="仿宋"/>
                <w:spacing w:val="-7"/>
                <w:sz w:val="24"/>
                <w:szCs w:val="24"/>
              </w:rPr>
              <w:t xml:space="preserve"> 分钟，后面选手依次进入竞赛室竞</w:t>
            </w:r>
            <w:r>
              <w:rPr>
                <w:rFonts w:ascii="仿宋" w:hAnsi="仿宋" w:eastAsia="仿宋"/>
                <w:spacing w:val="-2"/>
                <w:sz w:val="24"/>
                <w:szCs w:val="24"/>
              </w:rPr>
              <w:t>赛，以此类推</w:t>
            </w:r>
          </w:p>
          <w:p>
            <w:pPr>
              <w:pStyle w:val="14"/>
              <w:spacing w:before="3" w:line="360" w:lineRule="auto"/>
              <w:ind w:right="1" w:rightChars="0"/>
              <w:jc w:val="both"/>
              <w:rPr>
                <w:rFonts w:ascii="仿宋" w:hAnsi="仿宋" w:eastAsia="仿宋"/>
                <w:spacing w:val="-2"/>
                <w:sz w:val="24"/>
                <w:szCs w:val="24"/>
              </w:rPr>
            </w:pPr>
            <w:r>
              <w:rPr>
                <w:rFonts w:ascii="仿宋" w:hAnsi="仿宋" w:eastAsia="仿宋"/>
                <w:sz w:val="24"/>
                <w:szCs w:val="24"/>
              </w:rPr>
              <w:t>4</w:t>
            </w:r>
            <w:r>
              <w:rPr>
                <w:rFonts w:hint="eastAsia" w:ascii="仿宋" w:hAnsi="仿宋" w:eastAsia="仿宋"/>
                <w:sz w:val="24"/>
                <w:szCs w:val="24"/>
                <w:lang w:eastAsia="zh-CN"/>
              </w:rPr>
              <w:t>.</w:t>
            </w:r>
            <w:r>
              <w:rPr>
                <w:rFonts w:ascii="仿宋" w:hAnsi="仿宋" w:eastAsia="仿宋"/>
                <w:sz w:val="24"/>
                <w:szCs w:val="24"/>
              </w:rPr>
              <w:t>每位选手比赛结束要在休息室等候，待同</w:t>
            </w:r>
            <w:r>
              <w:rPr>
                <w:rFonts w:ascii="仿宋" w:hAnsi="仿宋" w:eastAsia="仿宋"/>
                <w:spacing w:val="-2"/>
                <w:sz w:val="24"/>
                <w:szCs w:val="24"/>
              </w:rPr>
              <w:t>一组考生全部赛完之后方能离开赛场</w:t>
            </w:r>
          </w:p>
          <w:p>
            <w:pPr>
              <w:pStyle w:val="14"/>
              <w:spacing w:before="3" w:line="360" w:lineRule="auto"/>
              <w:ind w:right="1" w:rightChars="0"/>
              <w:jc w:val="both"/>
              <w:rPr>
                <w:rFonts w:ascii="仿宋" w:hAnsi="仿宋" w:eastAsia="仿宋"/>
                <w:spacing w:val="-2"/>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00" w:type="dxa"/>
            <w:vMerge w:val="restart"/>
            <w:tcBorders>
              <w:top w:val="single" w:color="000000" w:sz="4" w:space="0"/>
            </w:tcBorders>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7" w:line="360" w:lineRule="auto"/>
              <w:rPr>
                <w:rFonts w:ascii="仿宋" w:hAnsi="仿宋" w:eastAsia="仿宋"/>
                <w:sz w:val="24"/>
                <w:szCs w:val="24"/>
              </w:rPr>
            </w:pPr>
          </w:p>
          <w:p>
            <w:pPr>
              <w:pStyle w:val="14"/>
              <w:spacing w:line="360" w:lineRule="auto"/>
              <w:ind w:left="230" w:right="105" w:hanging="120"/>
              <w:rPr>
                <w:rFonts w:ascii="仿宋" w:hAnsi="仿宋" w:eastAsia="仿宋"/>
                <w:sz w:val="24"/>
                <w:szCs w:val="24"/>
              </w:rPr>
            </w:pPr>
            <w:r>
              <w:rPr>
                <w:rFonts w:ascii="仿宋" w:hAnsi="仿宋" w:eastAsia="仿宋"/>
                <w:spacing w:val="-4"/>
                <w:sz w:val="24"/>
                <w:szCs w:val="24"/>
              </w:rPr>
              <w:t>第</w:t>
            </w:r>
            <w:r>
              <w:rPr>
                <w:rFonts w:hint="eastAsia" w:ascii="仿宋" w:hAnsi="仿宋" w:eastAsia="仿宋"/>
                <w:spacing w:val="-4"/>
                <w:sz w:val="24"/>
                <w:szCs w:val="24"/>
                <w:lang w:eastAsia="zh-CN"/>
              </w:rPr>
              <w:t>二</w:t>
            </w:r>
            <w:r>
              <w:rPr>
                <w:rFonts w:ascii="仿宋" w:hAnsi="仿宋" w:eastAsia="仿宋"/>
                <w:spacing w:val="-4"/>
                <w:sz w:val="24"/>
                <w:szCs w:val="24"/>
              </w:rPr>
              <w:t>天</w:t>
            </w:r>
            <w:r>
              <w:rPr>
                <w:rFonts w:ascii="仿宋" w:hAnsi="仿宋" w:eastAsia="仿宋"/>
                <w:spacing w:val="-6"/>
                <w:sz w:val="24"/>
                <w:szCs w:val="24"/>
              </w:rPr>
              <w:t>下午</w:t>
            </w:r>
          </w:p>
        </w:tc>
        <w:tc>
          <w:tcPr>
            <w:tcW w:w="7644" w:type="dxa"/>
            <w:gridSpan w:val="10"/>
            <w:tcBorders>
              <w:bottom w:val="single" w:color="000000" w:sz="4" w:space="0"/>
            </w:tcBorders>
          </w:tcPr>
          <w:p>
            <w:pPr>
              <w:pStyle w:val="14"/>
              <w:spacing w:before="168" w:line="360" w:lineRule="auto"/>
              <w:ind w:right="3036" w:firstLine="2400" w:firstLineChars="1000"/>
              <w:jc w:val="both"/>
              <w:rPr>
                <w:rFonts w:ascii="仿宋" w:hAnsi="仿宋" w:eastAsia="仿宋"/>
                <w:sz w:val="24"/>
                <w:szCs w:val="24"/>
              </w:rPr>
            </w:pPr>
            <w:r>
              <w:rPr>
                <w:rFonts w:ascii="仿宋" w:hAnsi="仿宋" w:eastAsia="仿宋"/>
                <w:sz w:val="24"/>
                <w:szCs w:val="24"/>
              </w:rPr>
              <w:t>A2-C2</w:t>
            </w:r>
            <w:r>
              <w:rPr>
                <w:rFonts w:ascii="仿宋" w:hAnsi="仿宋" w:eastAsia="仿宋"/>
                <w:spacing w:val="-14"/>
                <w:sz w:val="24"/>
                <w:szCs w:val="24"/>
              </w:rPr>
              <w:t xml:space="preserve"> 选手赛项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3" w:hRule="atLeast"/>
        </w:trPr>
        <w:tc>
          <w:tcPr>
            <w:tcW w:w="1000" w:type="dxa"/>
            <w:vMerge w:val="continue"/>
          </w:tcPr>
          <w:p>
            <w:pPr>
              <w:spacing w:line="360" w:lineRule="auto"/>
              <w:rPr>
                <w:rFonts w:ascii="仿宋" w:hAnsi="仿宋" w:eastAsia="仿宋"/>
                <w:sz w:val="24"/>
                <w:szCs w:val="24"/>
              </w:rPr>
            </w:pPr>
          </w:p>
        </w:tc>
        <w:tc>
          <w:tcPr>
            <w:tcW w:w="1309" w:type="dxa"/>
            <w:gridSpan w:val="4"/>
            <w:tcBorders>
              <w:top w:val="single" w:color="000000" w:sz="4" w:space="0"/>
            </w:tcBorders>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9" w:line="360" w:lineRule="auto"/>
              <w:rPr>
                <w:rFonts w:ascii="仿宋" w:hAnsi="仿宋" w:eastAsia="仿宋"/>
                <w:sz w:val="24"/>
                <w:szCs w:val="24"/>
              </w:rPr>
            </w:pPr>
          </w:p>
          <w:p>
            <w:pPr>
              <w:pStyle w:val="14"/>
              <w:spacing w:line="360" w:lineRule="auto"/>
              <w:ind w:left="4"/>
              <w:jc w:val="center"/>
              <w:rPr>
                <w:rFonts w:ascii="仿宋" w:hAnsi="仿宋" w:eastAsia="仿宋"/>
                <w:sz w:val="24"/>
                <w:szCs w:val="24"/>
              </w:rPr>
            </w:pPr>
            <w:r>
              <w:rPr>
                <w:rFonts w:ascii="仿宋" w:hAnsi="仿宋" w:eastAsia="仿宋"/>
                <w:sz w:val="24"/>
                <w:szCs w:val="24"/>
              </w:rPr>
              <w:t>A2-C2</w:t>
            </w:r>
            <w:r>
              <w:rPr>
                <w:rFonts w:ascii="仿宋" w:hAnsi="仿宋" w:eastAsia="仿宋"/>
                <w:spacing w:val="-18"/>
                <w:sz w:val="24"/>
                <w:szCs w:val="24"/>
              </w:rPr>
              <w:t xml:space="preserve"> 场候考</w:t>
            </w:r>
          </w:p>
        </w:tc>
        <w:tc>
          <w:tcPr>
            <w:tcW w:w="1596" w:type="dxa"/>
            <w:tcBorders>
              <w:top w:val="single" w:color="000000" w:sz="4" w:space="0"/>
            </w:tcBorders>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9" w:line="360" w:lineRule="auto"/>
              <w:rPr>
                <w:rFonts w:ascii="仿宋" w:hAnsi="仿宋" w:eastAsia="仿宋"/>
                <w:sz w:val="24"/>
                <w:szCs w:val="24"/>
              </w:rPr>
            </w:pPr>
          </w:p>
          <w:p>
            <w:pPr>
              <w:pStyle w:val="14"/>
              <w:spacing w:line="360" w:lineRule="auto"/>
              <w:ind w:left="61" w:right="59"/>
              <w:jc w:val="center"/>
              <w:rPr>
                <w:rFonts w:ascii="仿宋" w:hAnsi="仿宋" w:eastAsia="仿宋"/>
                <w:sz w:val="24"/>
                <w:szCs w:val="24"/>
              </w:rPr>
            </w:pPr>
            <w:r>
              <w:rPr>
                <w:rFonts w:ascii="仿宋" w:hAnsi="仿宋" w:eastAsia="仿宋"/>
                <w:sz w:val="24"/>
                <w:szCs w:val="24"/>
              </w:rPr>
              <w:t>12:30—</w:t>
            </w:r>
            <w:r>
              <w:rPr>
                <w:rFonts w:ascii="仿宋" w:hAnsi="仿宋" w:eastAsia="仿宋"/>
                <w:spacing w:val="-2"/>
                <w:sz w:val="24"/>
                <w:szCs w:val="24"/>
              </w:rPr>
              <w:t>13:00</w:t>
            </w:r>
          </w:p>
        </w:tc>
        <w:tc>
          <w:tcPr>
            <w:tcW w:w="4739" w:type="dxa"/>
            <w:gridSpan w:val="5"/>
            <w:tcBorders>
              <w:top w:val="single" w:color="000000" w:sz="4" w:space="0"/>
            </w:tcBorders>
          </w:tcPr>
          <w:p>
            <w:pPr>
              <w:pStyle w:val="14"/>
              <w:spacing w:before="8" w:line="360" w:lineRule="auto"/>
              <w:rPr>
                <w:rFonts w:ascii="仿宋" w:hAnsi="仿宋" w:eastAsia="仿宋"/>
                <w:sz w:val="24"/>
                <w:szCs w:val="24"/>
              </w:rPr>
            </w:pPr>
          </w:p>
          <w:p>
            <w:pPr>
              <w:pStyle w:val="14"/>
              <w:spacing w:before="1" w:line="360" w:lineRule="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ascii="仿宋" w:hAnsi="仿宋" w:eastAsia="仿宋"/>
                <w:sz w:val="24"/>
                <w:szCs w:val="24"/>
              </w:rPr>
              <w:t>A2-C2 赛场选手检录、一次加密，等待室</w:t>
            </w:r>
            <w:r>
              <w:rPr>
                <w:rFonts w:ascii="仿宋" w:hAnsi="仿宋" w:eastAsia="仿宋"/>
                <w:spacing w:val="-10"/>
                <w:sz w:val="24"/>
                <w:szCs w:val="24"/>
              </w:rPr>
              <w:t>二次加密、宣讲竞赛纪律(禁用各类通讯工具</w:t>
            </w:r>
            <w:r>
              <w:rPr>
                <w:rFonts w:ascii="仿宋" w:hAnsi="仿宋" w:eastAsia="仿宋"/>
                <w:spacing w:val="-2"/>
                <w:sz w:val="24"/>
                <w:szCs w:val="24"/>
              </w:rPr>
              <w:t>储存设备和参考资料)</w:t>
            </w:r>
          </w:p>
          <w:p>
            <w:pPr>
              <w:pStyle w:val="14"/>
              <w:spacing w:before="1" w:line="360" w:lineRule="auto"/>
              <w:rPr>
                <w:rFonts w:ascii="仿宋" w:hAnsi="仿宋" w:eastAsia="仿宋"/>
                <w:sz w:val="24"/>
                <w:szCs w:val="24"/>
              </w:rPr>
            </w:pPr>
            <w:r>
              <w:rPr>
                <w:rFonts w:ascii="仿宋" w:hAnsi="仿宋" w:eastAsia="仿宋"/>
                <w:spacing w:val="-2"/>
                <w:sz w:val="24"/>
                <w:szCs w:val="24"/>
              </w:rPr>
              <w:t>2</w:t>
            </w:r>
            <w:r>
              <w:rPr>
                <w:rFonts w:hint="eastAsia" w:ascii="仿宋" w:hAnsi="仿宋" w:eastAsia="仿宋"/>
                <w:spacing w:val="-2"/>
                <w:sz w:val="24"/>
                <w:szCs w:val="24"/>
                <w:lang w:eastAsia="zh-CN"/>
              </w:rPr>
              <w:t>.</w:t>
            </w:r>
            <w:r>
              <w:rPr>
                <w:rFonts w:ascii="仿宋" w:hAnsi="仿宋" w:eastAsia="仿宋"/>
                <w:spacing w:val="-2"/>
                <w:sz w:val="24"/>
                <w:szCs w:val="24"/>
              </w:rPr>
              <w:t>抽取竞赛顺序，依次进入备考室封闭式候</w:t>
            </w:r>
            <w:r>
              <w:rPr>
                <w:rFonts w:ascii="仿宋" w:hAnsi="仿宋" w:eastAsia="仿宋"/>
                <w:spacing w:val="-6"/>
                <w:sz w:val="24"/>
                <w:szCs w:val="24"/>
              </w:rPr>
              <w:t>考。</w:t>
            </w:r>
          </w:p>
          <w:p>
            <w:pPr>
              <w:pStyle w:val="14"/>
              <w:spacing w:before="3" w:line="360" w:lineRule="auto"/>
              <w:ind w:right="-15"/>
              <w:jc w:val="both"/>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lang w:eastAsia="zh-CN"/>
              </w:rPr>
              <w:t>.</w:t>
            </w:r>
            <w:r>
              <w:rPr>
                <w:rFonts w:ascii="仿宋" w:hAnsi="仿宋" w:eastAsia="仿宋"/>
                <w:spacing w:val="2"/>
                <w:sz w:val="24"/>
                <w:szCs w:val="24"/>
              </w:rPr>
              <w:t xml:space="preserve">赛项执委会抽取 </w:t>
            </w:r>
            <w:r>
              <w:rPr>
                <w:rFonts w:ascii="仿宋" w:hAnsi="仿宋" w:eastAsia="仿宋"/>
                <w:sz w:val="24"/>
                <w:szCs w:val="24"/>
              </w:rPr>
              <w:t>A2-C2 赛场的考题(本组</w:t>
            </w:r>
            <w:r>
              <w:rPr>
                <w:rFonts w:ascii="仿宋" w:hAnsi="仿宋" w:eastAsia="仿宋"/>
                <w:spacing w:val="-9"/>
                <w:sz w:val="24"/>
                <w:szCs w:val="24"/>
              </w:rPr>
              <w:t xml:space="preserve">考题相同，但与 </w:t>
            </w:r>
            <w:r>
              <w:rPr>
                <w:rFonts w:ascii="仿宋" w:hAnsi="仿宋" w:eastAsia="仿宋"/>
                <w:spacing w:val="-6"/>
                <w:sz w:val="24"/>
                <w:szCs w:val="24"/>
              </w:rPr>
              <w:t>A1-C1</w:t>
            </w:r>
            <w:r>
              <w:rPr>
                <w:rFonts w:ascii="仿宋" w:hAnsi="仿宋" w:eastAsia="仿宋"/>
                <w:spacing w:val="-11"/>
                <w:sz w:val="24"/>
                <w:szCs w:val="24"/>
              </w:rPr>
              <w:t>考</w:t>
            </w:r>
            <w:r>
              <w:rPr>
                <w:rFonts w:ascii="仿宋" w:hAnsi="仿宋" w:eastAsia="仿宋"/>
                <w:spacing w:val="-2"/>
                <w:sz w:val="24"/>
                <w:szCs w:val="24"/>
              </w:rPr>
              <w:t>题不相同)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9" w:type="dxa"/>
          <w:trHeight w:val="1864" w:hRule="atLeast"/>
        </w:trPr>
        <w:tc>
          <w:tcPr>
            <w:tcW w:w="1000" w:type="dxa"/>
            <w:vMerge w:val="continue"/>
          </w:tcPr>
          <w:p>
            <w:pPr>
              <w:pStyle w:val="14"/>
              <w:spacing w:line="360" w:lineRule="auto"/>
              <w:rPr>
                <w:rFonts w:ascii="仿宋" w:hAnsi="仿宋" w:eastAsia="仿宋"/>
                <w:sz w:val="24"/>
                <w:szCs w:val="24"/>
              </w:rPr>
            </w:pPr>
          </w:p>
        </w:tc>
        <w:tc>
          <w:tcPr>
            <w:tcW w:w="1308" w:type="dxa"/>
            <w:gridSpan w:val="3"/>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 w:line="360" w:lineRule="auto"/>
              <w:rPr>
                <w:rFonts w:ascii="仿宋" w:hAnsi="仿宋" w:eastAsia="仿宋"/>
                <w:sz w:val="24"/>
                <w:szCs w:val="24"/>
              </w:rPr>
            </w:pPr>
          </w:p>
          <w:p>
            <w:pPr>
              <w:pStyle w:val="14"/>
              <w:spacing w:line="360" w:lineRule="auto"/>
              <w:ind w:left="1" w:right="2"/>
              <w:jc w:val="center"/>
              <w:rPr>
                <w:rFonts w:ascii="仿宋" w:hAnsi="仿宋" w:eastAsia="仿宋"/>
                <w:sz w:val="24"/>
                <w:szCs w:val="24"/>
              </w:rPr>
            </w:pPr>
            <w:r>
              <w:rPr>
                <w:rFonts w:ascii="仿宋" w:hAnsi="仿宋" w:eastAsia="仿宋"/>
                <w:sz w:val="24"/>
                <w:szCs w:val="24"/>
              </w:rPr>
              <w:t>A2-C2</w:t>
            </w:r>
            <w:r>
              <w:rPr>
                <w:rFonts w:ascii="仿宋" w:hAnsi="仿宋" w:eastAsia="仿宋"/>
                <w:spacing w:val="-18"/>
                <w:sz w:val="24"/>
                <w:szCs w:val="24"/>
              </w:rPr>
              <w:t xml:space="preserve"> 场备考</w:t>
            </w:r>
          </w:p>
        </w:tc>
        <w:tc>
          <w:tcPr>
            <w:tcW w:w="1598" w:type="dxa"/>
            <w:gridSpan w:val="3"/>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 w:line="360" w:lineRule="auto"/>
              <w:rPr>
                <w:rFonts w:ascii="仿宋" w:hAnsi="仿宋" w:eastAsia="仿宋"/>
                <w:sz w:val="24"/>
                <w:szCs w:val="24"/>
              </w:rPr>
            </w:pPr>
          </w:p>
          <w:p>
            <w:pPr>
              <w:pStyle w:val="14"/>
              <w:spacing w:line="360" w:lineRule="auto"/>
              <w:ind w:left="187" w:right="181"/>
              <w:jc w:val="center"/>
              <w:rPr>
                <w:rFonts w:ascii="仿宋" w:hAnsi="仿宋" w:eastAsia="仿宋"/>
                <w:sz w:val="24"/>
                <w:szCs w:val="24"/>
              </w:rPr>
            </w:pPr>
            <w:r>
              <w:rPr>
                <w:rFonts w:ascii="仿宋" w:hAnsi="仿宋" w:eastAsia="仿宋"/>
                <w:spacing w:val="-2"/>
                <w:sz w:val="24"/>
                <w:szCs w:val="24"/>
              </w:rPr>
              <w:t>13:00</w:t>
            </w:r>
          </w:p>
        </w:tc>
        <w:tc>
          <w:tcPr>
            <w:tcW w:w="4669" w:type="dxa"/>
            <w:gridSpan w:val="2"/>
          </w:tcPr>
          <w:p>
            <w:pPr>
              <w:pStyle w:val="14"/>
              <w:spacing w:before="5" w:line="360" w:lineRule="auto"/>
              <w:rPr>
                <w:rFonts w:ascii="仿宋" w:hAnsi="仿宋" w:eastAsia="仿宋"/>
                <w:sz w:val="24"/>
                <w:szCs w:val="24"/>
              </w:rPr>
            </w:pPr>
          </w:p>
          <w:p>
            <w:pPr>
              <w:pStyle w:val="14"/>
              <w:spacing w:before="1" w:line="360" w:lineRule="auto"/>
              <w:ind w:left="3" w:right="-15"/>
              <w:jc w:val="both"/>
              <w:rPr>
                <w:rFonts w:ascii="仿宋" w:hAnsi="仿宋" w:eastAsia="仿宋"/>
                <w:sz w:val="24"/>
                <w:szCs w:val="24"/>
              </w:rPr>
            </w:pPr>
            <w:r>
              <w:rPr>
                <w:rFonts w:ascii="仿宋" w:hAnsi="仿宋" w:eastAsia="仿宋"/>
                <w:spacing w:val="-2"/>
                <w:sz w:val="24"/>
                <w:szCs w:val="24"/>
              </w:rPr>
              <w:t>1</w:t>
            </w:r>
            <w:r>
              <w:rPr>
                <w:rFonts w:hint="eastAsia" w:ascii="仿宋" w:hAnsi="仿宋" w:eastAsia="仿宋"/>
                <w:spacing w:val="-2"/>
                <w:sz w:val="24"/>
                <w:szCs w:val="24"/>
                <w:lang w:eastAsia="zh-CN"/>
              </w:rPr>
              <w:t>.</w:t>
            </w:r>
            <w:r>
              <w:rPr>
                <w:rFonts w:ascii="仿宋" w:hAnsi="仿宋" w:eastAsia="仿宋"/>
                <w:spacing w:val="-2"/>
                <w:sz w:val="24"/>
                <w:szCs w:val="24"/>
              </w:rPr>
              <w:t>13:00</w:t>
            </w:r>
            <w:r>
              <w:rPr>
                <w:rFonts w:ascii="仿宋" w:hAnsi="仿宋" w:eastAsia="仿宋"/>
                <w:spacing w:val="-11"/>
                <w:sz w:val="24"/>
                <w:szCs w:val="24"/>
              </w:rPr>
              <w:t xml:space="preserve"> 开始</w:t>
            </w:r>
            <w:r>
              <w:rPr>
                <w:rFonts w:ascii="仿宋" w:hAnsi="仿宋" w:eastAsia="仿宋"/>
                <w:spacing w:val="-2"/>
                <w:sz w:val="24"/>
                <w:szCs w:val="24"/>
              </w:rPr>
              <w:t>，A2-C2</w:t>
            </w:r>
            <w:r>
              <w:rPr>
                <w:rFonts w:ascii="仿宋" w:hAnsi="仿宋" w:eastAsia="仿宋"/>
                <w:spacing w:val="-16"/>
                <w:sz w:val="24"/>
                <w:szCs w:val="24"/>
              </w:rPr>
              <w:t xml:space="preserve"> 赛场 </w:t>
            </w:r>
            <w:r>
              <w:rPr>
                <w:rFonts w:ascii="仿宋" w:hAnsi="仿宋" w:eastAsia="仿宋"/>
                <w:spacing w:val="-2"/>
                <w:sz w:val="24"/>
                <w:szCs w:val="24"/>
              </w:rPr>
              <w:t>1</w:t>
            </w:r>
            <w:r>
              <w:rPr>
                <w:rFonts w:ascii="仿宋" w:hAnsi="仿宋" w:eastAsia="仿宋"/>
                <w:spacing w:val="-7"/>
                <w:sz w:val="24"/>
                <w:szCs w:val="24"/>
              </w:rPr>
              <w:t xml:space="preserve"> 号选手进入</w:t>
            </w:r>
            <w:r>
              <w:rPr>
                <w:rFonts w:ascii="仿宋" w:hAnsi="仿宋" w:eastAsia="仿宋"/>
                <w:spacing w:val="-2"/>
                <w:sz w:val="24"/>
                <w:szCs w:val="24"/>
              </w:rPr>
              <w:t xml:space="preserve">备考室，赛项执委会公布竞赛题目，选手开始准备，准备时间为 </w:t>
            </w:r>
            <w:r>
              <w:rPr>
                <w:rFonts w:ascii="仿宋" w:hAnsi="仿宋" w:eastAsia="仿宋"/>
                <w:sz w:val="24"/>
                <w:szCs w:val="24"/>
              </w:rPr>
              <w:t>90</w:t>
            </w:r>
            <w:r>
              <w:rPr>
                <w:rFonts w:ascii="仿宋" w:hAnsi="仿宋" w:eastAsia="仿宋"/>
                <w:spacing w:val="-8"/>
                <w:sz w:val="24"/>
                <w:szCs w:val="24"/>
              </w:rPr>
              <w:t xml:space="preserve"> 分钟</w:t>
            </w:r>
          </w:p>
          <w:p>
            <w:pPr>
              <w:pStyle w:val="14"/>
              <w:spacing w:before="2" w:line="360" w:lineRule="auto"/>
              <w:ind w:left="3" w:right="-15"/>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ascii="仿宋" w:hAnsi="仿宋" w:eastAsia="仿宋"/>
                <w:spacing w:val="-8"/>
                <w:sz w:val="24"/>
                <w:szCs w:val="24"/>
              </w:rPr>
              <w:t xml:space="preserve">每隔 </w:t>
            </w:r>
            <w:r>
              <w:rPr>
                <w:rFonts w:ascii="仿宋" w:hAnsi="仿宋" w:eastAsia="仿宋"/>
                <w:sz w:val="24"/>
                <w:szCs w:val="24"/>
              </w:rPr>
              <w:t>9</w:t>
            </w:r>
            <w:r>
              <w:rPr>
                <w:rFonts w:ascii="仿宋" w:hAnsi="仿宋" w:eastAsia="仿宋"/>
                <w:spacing w:val="-5"/>
                <w:sz w:val="24"/>
                <w:szCs w:val="24"/>
              </w:rPr>
              <w:t xml:space="preserve"> 分钟，后面的选手依次进入备考</w:t>
            </w:r>
            <w:r>
              <w:rPr>
                <w:rFonts w:ascii="仿宋" w:hAnsi="仿宋" w:eastAsia="仿宋"/>
                <w:spacing w:val="-2"/>
                <w:sz w:val="24"/>
                <w:szCs w:val="24"/>
              </w:rPr>
              <w:t>室，公布竞赛题目，开始准备，以此类推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9" w:type="dxa"/>
          <w:trHeight w:val="3893" w:hRule="atLeast"/>
        </w:trPr>
        <w:tc>
          <w:tcPr>
            <w:tcW w:w="1000" w:type="dxa"/>
            <w:vMerge w:val="continue"/>
          </w:tcPr>
          <w:p>
            <w:pPr>
              <w:spacing w:line="360" w:lineRule="auto"/>
              <w:rPr>
                <w:rFonts w:ascii="仿宋" w:hAnsi="仿宋" w:eastAsia="仿宋"/>
                <w:sz w:val="24"/>
                <w:szCs w:val="24"/>
              </w:rPr>
            </w:pPr>
          </w:p>
        </w:tc>
        <w:tc>
          <w:tcPr>
            <w:tcW w:w="1308" w:type="dxa"/>
            <w:gridSpan w:val="3"/>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 w:line="360" w:lineRule="auto"/>
              <w:rPr>
                <w:rFonts w:ascii="仿宋" w:hAnsi="仿宋" w:eastAsia="仿宋"/>
                <w:sz w:val="24"/>
                <w:szCs w:val="24"/>
              </w:rPr>
            </w:pPr>
          </w:p>
          <w:p>
            <w:pPr>
              <w:pStyle w:val="14"/>
              <w:spacing w:line="360" w:lineRule="auto"/>
              <w:ind w:left="1" w:right="2"/>
              <w:jc w:val="center"/>
              <w:rPr>
                <w:rFonts w:ascii="仿宋" w:hAnsi="仿宋" w:eastAsia="仿宋"/>
                <w:sz w:val="24"/>
                <w:szCs w:val="24"/>
              </w:rPr>
            </w:pPr>
            <w:r>
              <w:rPr>
                <w:rFonts w:ascii="仿宋" w:hAnsi="仿宋" w:eastAsia="仿宋"/>
                <w:sz w:val="24"/>
                <w:szCs w:val="24"/>
              </w:rPr>
              <w:t>A2-C2</w:t>
            </w:r>
            <w:r>
              <w:rPr>
                <w:rFonts w:ascii="仿宋" w:hAnsi="仿宋" w:eastAsia="仿宋"/>
                <w:spacing w:val="-18"/>
                <w:sz w:val="24"/>
                <w:szCs w:val="24"/>
              </w:rPr>
              <w:t xml:space="preserve"> 场比赛</w:t>
            </w:r>
          </w:p>
        </w:tc>
        <w:tc>
          <w:tcPr>
            <w:tcW w:w="1598" w:type="dxa"/>
            <w:gridSpan w:val="3"/>
          </w:tcPr>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line="360" w:lineRule="auto"/>
              <w:rPr>
                <w:rFonts w:ascii="仿宋" w:hAnsi="仿宋" w:eastAsia="仿宋"/>
                <w:sz w:val="24"/>
                <w:szCs w:val="24"/>
              </w:rPr>
            </w:pPr>
          </w:p>
          <w:p>
            <w:pPr>
              <w:pStyle w:val="14"/>
              <w:spacing w:before="2" w:line="360" w:lineRule="auto"/>
              <w:rPr>
                <w:rFonts w:ascii="仿宋" w:hAnsi="仿宋" w:eastAsia="仿宋"/>
                <w:sz w:val="24"/>
                <w:szCs w:val="24"/>
              </w:rPr>
            </w:pPr>
          </w:p>
          <w:p>
            <w:pPr>
              <w:pStyle w:val="14"/>
              <w:spacing w:line="360" w:lineRule="auto"/>
              <w:ind w:left="187" w:right="181"/>
              <w:jc w:val="center"/>
              <w:rPr>
                <w:rFonts w:ascii="仿宋" w:hAnsi="仿宋" w:eastAsia="仿宋"/>
                <w:sz w:val="24"/>
                <w:szCs w:val="24"/>
              </w:rPr>
            </w:pPr>
            <w:r>
              <w:rPr>
                <w:rFonts w:ascii="仿宋" w:hAnsi="仿宋" w:eastAsia="仿宋"/>
                <w:sz w:val="24"/>
                <w:szCs w:val="24"/>
              </w:rPr>
              <w:t>14:30—</w:t>
            </w:r>
            <w:r>
              <w:rPr>
                <w:rFonts w:ascii="仿宋" w:hAnsi="仿宋" w:eastAsia="仿宋"/>
                <w:spacing w:val="-2"/>
                <w:sz w:val="24"/>
                <w:szCs w:val="24"/>
              </w:rPr>
              <w:t>19:30</w:t>
            </w:r>
          </w:p>
        </w:tc>
        <w:tc>
          <w:tcPr>
            <w:tcW w:w="4669" w:type="dxa"/>
            <w:gridSpan w:val="2"/>
          </w:tcPr>
          <w:p>
            <w:pPr>
              <w:pStyle w:val="14"/>
              <w:spacing w:before="7" w:line="360" w:lineRule="auto"/>
              <w:rPr>
                <w:rFonts w:ascii="仿宋" w:hAnsi="仿宋" w:eastAsia="仿宋"/>
                <w:sz w:val="24"/>
                <w:szCs w:val="24"/>
              </w:rPr>
            </w:pPr>
          </w:p>
          <w:p>
            <w:pPr>
              <w:pStyle w:val="14"/>
              <w:spacing w:line="360" w:lineRule="auto"/>
              <w:ind w:left="3" w:right="-15"/>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lang w:eastAsia="zh-CN"/>
              </w:rPr>
              <w:t>.</w:t>
            </w:r>
            <w:r>
              <w:rPr>
                <w:rFonts w:ascii="仿宋" w:hAnsi="仿宋" w:eastAsia="仿宋"/>
                <w:sz w:val="24"/>
                <w:szCs w:val="24"/>
              </w:rPr>
              <w:t>14:30</w:t>
            </w:r>
            <w:r>
              <w:rPr>
                <w:rFonts w:ascii="仿宋" w:hAnsi="仿宋" w:eastAsia="仿宋"/>
                <w:spacing w:val="-13"/>
                <w:sz w:val="24"/>
                <w:szCs w:val="24"/>
              </w:rPr>
              <w:t xml:space="preserve"> 开始</w:t>
            </w:r>
            <w:r>
              <w:rPr>
                <w:rFonts w:ascii="仿宋" w:hAnsi="仿宋" w:eastAsia="仿宋"/>
                <w:sz w:val="24"/>
                <w:szCs w:val="24"/>
              </w:rPr>
              <w:t>，A2-C2</w:t>
            </w:r>
            <w:r>
              <w:rPr>
                <w:rFonts w:ascii="仿宋" w:hAnsi="仿宋" w:eastAsia="仿宋"/>
                <w:spacing w:val="-18"/>
                <w:sz w:val="24"/>
                <w:szCs w:val="24"/>
              </w:rPr>
              <w:t xml:space="preserve"> 赛场 </w:t>
            </w:r>
            <w:r>
              <w:rPr>
                <w:rFonts w:ascii="仿宋" w:hAnsi="仿宋" w:eastAsia="仿宋"/>
                <w:sz w:val="24"/>
                <w:szCs w:val="24"/>
              </w:rPr>
              <w:t>1</w:t>
            </w:r>
            <w:r>
              <w:rPr>
                <w:rFonts w:ascii="仿宋" w:hAnsi="仿宋" w:eastAsia="仿宋"/>
                <w:spacing w:val="-7"/>
                <w:sz w:val="24"/>
                <w:szCs w:val="24"/>
              </w:rPr>
              <w:t xml:space="preserve"> 号选手进入</w:t>
            </w:r>
            <w:r>
              <w:rPr>
                <w:rFonts w:ascii="仿宋" w:hAnsi="仿宋" w:eastAsia="仿宋"/>
                <w:spacing w:val="-19"/>
                <w:sz w:val="24"/>
                <w:szCs w:val="24"/>
              </w:rPr>
              <w:t xml:space="preserve">竞赛室 </w:t>
            </w:r>
            <w:r>
              <w:rPr>
                <w:rFonts w:ascii="仿宋" w:hAnsi="仿宋" w:eastAsia="仿宋"/>
                <w:spacing w:val="-6"/>
                <w:sz w:val="24"/>
                <w:szCs w:val="24"/>
              </w:rPr>
              <w:t>A，提交“幼儿园教育活动设计”作</w:t>
            </w:r>
            <w:r>
              <w:rPr>
                <w:rFonts w:ascii="仿宋" w:hAnsi="仿宋" w:eastAsia="仿宋"/>
                <w:spacing w:val="-2"/>
                <w:sz w:val="24"/>
                <w:szCs w:val="24"/>
              </w:rPr>
              <w:t>品，然后进行模拟教学（须融入技能展示赛项的比赛</w:t>
            </w:r>
          </w:p>
          <w:p>
            <w:pPr>
              <w:pStyle w:val="14"/>
              <w:spacing w:before="4" w:line="360" w:lineRule="auto"/>
              <w:ind w:left="3" w:right="-15"/>
              <w:jc w:val="both"/>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lang w:eastAsia="zh-CN"/>
              </w:rPr>
              <w:t>.</w:t>
            </w:r>
            <w:r>
              <w:rPr>
                <w:rFonts w:ascii="仿宋" w:hAnsi="仿宋" w:eastAsia="仿宋"/>
                <w:spacing w:val="-2"/>
                <w:sz w:val="24"/>
                <w:szCs w:val="24"/>
              </w:rPr>
              <w:t xml:space="preserve">完成该赛项后，立即进入竞赛室 </w:t>
            </w:r>
            <w:r>
              <w:rPr>
                <w:rFonts w:ascii="仿宋" w:hAnsi="仿宋" w:eastAsia="仿宋"/>
                <w:sz w:val="24"/>
                <w:szCs w:val="24"/>
              </w:rPr>
              <w:t>C，提</w:t>
            </w:r>
            <w:r>
              <w:rPr>
                <w:rFonts w:ascii="仿宋" w:hAnsi="仿宋" w:eastAsia="仿宋"/>
                <w:spacing w:val="-2"/>
                <w:sz w:val="24"/>
                <w:szCs w:val="24"/>
              </w:rPr>
              <w:t>交“幼儿园教育活动设计”作品，进行说课赛项的比赛</w:t>
            </w:r>
          </w:p>
          <w:p>
            <w:pPr>
              <w:pStyle w:val="14"/>
              <w:spacing w:before="2" w:line="360" w:lineRule="auto"/>
              <w:ind w:left="3" w:right="-15"/>
              <w:jc w:val="both"/>
              <w:rPr>
                <w:rFonts w:ascii="仿宋" w:hAnsi="仿宋" w:eastAsia="仿宋"/>
                <w:sz w:val="24"/>
                <w:szCs w:val="24"/>
              </w:rPr>
            </w:pPr>
            <w:r>
              <w:rPr>
                <w:rFonts w:ascii="仿宋" w:hAnsi="仿宋" w:eastAsia="仿宋"/>
                <w:spacing w:val="-6"/>
                <w:sz w:val="24"/>
                <w:szCs w:val="24"/>
              </w:rPr>
              <w:t>3</w:t>
            </w:r>
            <w:r>
              <w:rPr>
                <w:rFonts w:hint="eastAsia" w:ascii="仿宋" w:hAnsi="仿宋" w:eastAsia="仿宋"/>
                <w:spacing w:val="-11"/>
                <w:sz w:val="24"/>
                <w:szCs w:val="24"/>
                <w:lang w:eastAsia="zh-CN"/>
              </w:rPr>
              <w:t>.</w:t>
            </w:r>
            <w:r>
              <w:rPr>
                <w:rFonts w:ascii="仿宋" w:hAnsi="仿宋" w:eastAsia="仿宋"/>
                <w:spacing w:val="-11"/>
                <w:sz w:val="24"/>
                <w:szCs w:val="24"/>
              </w:rPr>
              <w:t xml:space="preserve">每隔 </w:t>
            </w:r>
            <w:r>
              <w:rPr>
                <w:rFonts w:ascii="仿宋" w:hAnsi="仿宋" w:eastAsia="仿宋"/>
                <w:spacing w:val="-6"/>
                <w:sz w:val="24"/>
                <w:szCs w:val="24"/>
              </w:rPr>
              <w:t>9</w:t>
            </w:r>
            <w:r>
              <w:rPr>
                <w:rFonts w:ascii="仿宋" w:hAnsi="仿宋" w:eastAsia="仿宋"/>
                <w:spacing w:val="-10"/>
                <w:sz w:val="24"/>
                <w:szCs w:val="24"/>
              </w:rPr>
              <w:t xml:space="preserve"> 分钟，后面选手依次进入竞赛室</w:t>
            </w:r>
            <w:r>
              <w:rPr>
                <w:rFonts w:ascii="仿宋" w:hAnsi="仿宋" w:eastAsia="仿宋"/>
                <w:spacing w:val="-2"/>
                <w:sz w:val="24"/>
                <w:szCs w:val="24"/>
              </w:rPr>
              <w:t>竞赛，以此类推</w:t>
            </w:r>
          </w:p>
          <w:p>
            <w:pPr>
              <w:pStyle w:val="14"/>
              <w:spacing w:line="360" w:lineRule="auto"/>
              <w:ind w:left="3" w:right="-15"/>
              <w:jc w:val="both"/>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lang w:eastAsia="zh-CN"/>
              </w:rPr>
              <w:t>.</w:t>
            </w:r>
            <w:r>
              <w:rPr>
                <w:rFonts w:ascii="仿宋" w:hAnsi="仿宋" w:eastAsia="仿宋"/>
                <w:sz w:val="24"/>
                <w:szCs w:val="24"/>
              </w:rPr>
              <w:t>每位选手比赛结束要在休息室等候，待</w:t>
            </w:r>
            <w:r>
              <w:rPr>
                <w:rFonts w:ascii="仿宋" w:hAnsi="仿宋" w:eastAsia="仿宋"/>
                <w:spacing w:val="-2"/>
                <w:sz w:val="24"/>
                <w:szCs w:val="24"/>
              </w:rPr>
              <w:t>同一组考生全部赛完之后方能离开赛场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9" w:type="dxa"/>
          <w:trHeight w:val="698" w:hRule="atLeast"/>
        </w:trPr>
        <w:tc>
          <w:tcPr>
            <w:tcW w:w="1000" w:type="dxa"/>
            <w:vMerge w:val="restart"/>
          </w:tcPr>
          <w:p>
            <w:pPr>
              <w:spacing w:line="360" w:lineRule="auto"/>
              <w:rPr>
                <w:rFonts w:ascii="仿宋" w:hAnsi="仿宋" w:eastAsia="仿宋"/>
                <w:spacing w:val="-4"/>
                <w:sz w:val="24"/>
                <w:szCs w:val="24"/>
              </w:rPr>
            </w:pPr>
          </w:p>
          <w:p>
            <w:pPr>
              <w:spacing w:line="360" w:lineRule="auto"/>
              <w:rPr>
                <w:rFonts w:hint="eastAsia" w:ascii="仿宋" w:hAnsi="仿宋" w:eastAsia="仿宋"/>
                <w:sz w:val="24"/>
                <w:szCs w:val="24"/>
                <w:lang w:eastAsia="zh-CN"/>
              </w:rPr>
            </w:pPr>
            <w:r>
              <w:rPr>
                <w:rFonts w:ascii="仿宋" w:hAnsi="仿宋" w:eastAsia="仿宋"/>
                <w:spacing w:val="-4"/>
                <w:sz w:val="24"/>
                <w:szCs w:val="24"/>
              </w:rPr>
              <w:t>第</w:t>
            </w:r>
            <w:r>
              <w:rPr>
                <w:rFonts w:hint="eastAsia" w:ascii="仿宋" w:hAnsi="仿宋" w:eastAsia="仿宋"/>
                <w:spacing w:val="-4"/>
                <w:sz w:val="24"/>
                <w:szCs w:val="24"/>
                <w:lang w:eastAsia="zh-CN"/>
              </w:rPr>
              <w:t>三</w:t>
            </w:r>
            <w:r>
              <w:rPr>
                <w:rFonts w:ascii="仿宋" w:hAnsi="仿宋" w:eastAsia="仿宋"/>
                <w:spacing w:val="-4"/>
                <w:sz w:val="24"/>
                <w:szCs w:val="24"/>
              </w:rPr>
              <w:t>天</w:t>
            </w:r>
            <w:r>
              <w:rPr>
                <w:rFonts w:hint="eastAsia" w:ascii="仿宋" w:hAnsi="仿宋" w:eastAsia="仿宋"/>
                <w:spacing w:val="-4"/>
                <w:sz w:val="24"/>
                <w:szCs w:val="24"/>
                <w:lang w:eastAsia="zh-CN"/>
              </w:rPr>
              <w:t>上午</w:t>
            </w:r>
          </w:p>
        </w:tc>
        <w:tc>
          <w:tcPr>
            <w:tcW w:w="2906" w:type="dxa"/>
            <w:gridSpan w:val="6"/>
            <w:vAlign w:val="top"/>
          </w:tcPr>
          <w:p>
            <w:pPr>
              <w:pStyle w:val="14"/>
              <w:spacing w:line="360" w:lineRule="auto"/>
              <w:ind w:left="187" w:leftChars="0" w:right="181" w:rightChars="0"/>
              <w:jc w:val="center"/>
              <w:rPr>
                <w:rFonts w:ascii="仿宋" w:hAnsi="仿宋" w:eastAsia="仿宋" w:cs="宋体"/>
                <w:sz w:val="24"/>
                <w:szCs w:val="24"/>
                <w:lang w:val="en-US" w:eastAsia="zh-CN" w:bidi="ar-SA"/>
              </w:rPr>
            </w:pPr>
            <w:r>
              <w:rPr>
                <w:rFonts w:hint="eastAsia" w:ascii="仿宋" w:hAnsi="仿宋" w:eastAsia="仿宋"/>
                <w:sz w:val="24"/>
                <w:szCs w:val="24"/>
                <w:lang w:val="en-US" w:eastAsia="zh-CN"/>
              </w:rPr>
              <w:t>8</w:t>
            </w:r>
            <w:r>
              <w:rPr>
                <w:rFonts w:ascii="仿宋" w:hAnsi="仿宋" w:eastAsia="仿宋"/>
                <w:sz w:val="24"/>
                <w:szCs w:val="24"/>
              </w:rPr>
              <w:t>:00—</w:t>
            </w:r>
            <w:r>
              <w:rPr>
                <w:rFonts w:ascii="仿宋" w:hAnsi="仿宋" w:eastAsia="仿宋"/>
                <w:spacing w:val="-2"/>
                <w:sz w:val="24"/>
                <w:szCs w:val="24"/>
              </w:rPr>
              <w:t>1</w:t>
            </w:r>
            <w:r>
              <w:rPr>
                <w:rFonts w:hint="eastAsia" w:ascii="仿宋" w:hAnsi="仿宋" w:eastAsia="仿宋"/>
                <w:spacing w:val="-2"/>
                <w:sz w:val="24"/>
                <w:szCs w:val="24"/>
                <w:lang w:val="en-US" w:eastAsia="zh-CN"/>
              </w:rPr>
              <w:t>0</w:t>
            </w:r>
            <w:r>
              <w:rPr>
                <w:rFonts w:ascii="仿宋" w:hAnsi="仿宋" w:eastAsia="仿宋"/>
                <w:spacing w:val="-2"/>
                <w:sz w:val="24"/>
                <w:szCs w:val="24"/>
              </w:rPr>
              <w:t>:00</w:t>
            </w:r>
          </w:p>
        </w:tc>
        <w:tc>
          <w:tcPr>
            <w:tcW w:w="4669" w:type="dxa"/>
            <w:gridSpan w:val="2"/>
            <w:vAlign w:val="top"/>
          </w:tcPr>
          <w:p>
            <w:pPr>
              <w:pStyle w:val="14"/>
              <w:spacing w:line="360" w:lineRule="auto"/>
              <w:ind w:right="-15" w:rightChars="0"/>
              <w:jc w:val="both"/>
              <w:rPr>
                <w:rFonts w:ascii="仿宋" w:hAnsi="仿宋" w:eastAsia="仿宋" w:cs="宋体"/>
                <w:sz w:val="24"/>
                <w:szCs w:val="24"/>
                <w:lang w:val="en-US" w:eastAsia="zh-CN" w:bidi="ar-SA"/>
              </w:rPr>
            </w:pPr>
            <w:r>
              <w:rPr>
                <w:rFonts w:ascii="仿宋" w:hAnsi="仿宋" w:eastAsia="仿宋"/>
                <w:spacing w:val="-2"/>
                <w:sz w:val="24"/>
                <w:szCs w:val="24"/>
              </w:rPr>
              <w:t>大赛成绩公布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2"/>
          <w:wAfter w:w="69" w:type="dxa"/>
          <w:trHeight w:val="698" w:hRule="atLeast"/>
        </w:trPr>
        <w:tc>
          <w:tcPr>
            <w:tcW w:w="1000" w:type="dxa"/>
            <w:vMerge w:val="continue"/>
            <w:tcBorders>
              <w:bottom w:val="nil"/>
            </w:tcBorders>
          </w:tcPr>
          <w:p>
            <w:pPr>
              <w:spacing w:line="360" w:lineRule="auto"/>
              <w:rPr>
                <w:rFonts w:ascii="仿宋" w:hAnsi="仿宋" w:eastAsia="仿宋"/>
                <w:sz w:val="24"/>
                <w:szCs w:val="24"/>
              </w:rPr>
            </w:pPr>
          </w:p>
        </w:tc>
        <w:tc>
          <w:tcPr>
            <w:tcW w:w="2906" w:type="dxa"/>
            <w:gridSpan w:val="6"/>
            <w:vAlign w:val="top"/>
          </w:tcPr>
          <w:p>
            <w:pPr>
              <w:pStyle w:val="14"/>
              <w:spacing w:line="360" w:lineRule="auto"/>
              <w:ind w:left="187" w:leftChars="0" w:right="181" w:rightChars="0"/>
              <w:jc w:val="center"/>
              <w:rPr>
                <w:rFonts w:ascii="仿宋" w:hAnsi="仿宋" w:eastAsia="仿宋" w:cs="宋体"/>
                <w:sz w:val="24"/>
                <w:szCs w:val="24"/>
                <w:lang w:val="en-US" w:eastAsia="zh-CN" w:bidi="ar-SA"/>
              </w:rPr>
            </w:pPr>
            <w:r>
              <w:rPr>
                <w:rFonts w:ascii="仿宋" w:hAnsi="仿宋" w:eastAsia="仿宋"/>
                <w:sz w:val="24"/>
                <w:szCs w:val="24"/>
              </w:rPr>
              <w:t>1</w:t>
            </w:r>
            <w:r>
              <w:rPr>
                <w:rFonts w:hint="eastAsia" w:ascii="仿宋" w:hAnsi="仿宋" w:eastAsia="仿宋"/>
                <w:sz w:val="24"/>
                <w:szCs w:val="24"/>
                <w:lang w:val="en-US" w:eastAsia="zh-CN"/>
              </w:rPr>
              <w:t>0</w:t>
            </w:r>
            <w:r>
              <w:rPr>
                <w:rFonts w:ascii="仿宋" w:hAnsi="仿宋" w:eastAsia="仿宋"/>
                <w:sz w:val="24"/>
                <w:szCs w:val="24"/>
              </w:rPr>
              <w:t>:00—</w:t>
            </w:r>
            <w:r>
              <w:rPr>
                <w:rFonts w:ascii="仿宋" w:hAnsi="仿宋" w:eastAsia="仿宋"/>
                <w:spacing w:val="-2"/>
                <w:sz w:val="24"/>
                <w:szCs w:val="24"/>
              </w:rPr>
              <w:t>1</w:t>
            </w:r>
            <w:r>
              <w:rPr>
                <w:rFonts w:hint="eastAsia" w:ascii="仿宋" w:hAnsi="仿宋" w:eastAsia="仿宋"/>
                <w:spacing w:val="-2"/>
                <w:sz w:val="24"/>
                <w:szCs w:val="24"/>
                <w:lang w:val="en-US" w:eastAsia="zh-CN"/>
              </w:rPr>
              <w:t>1</w:t>
            </w:r>
            <w:r>
              <w:rPr>
                <w:rFonts w:ascii="仿宋" w:hAnsi="仿宋" w:eastAsia="仿宋"/>
                <w:spacing w:val="-2"/>
                <w:sz w:val="24"/>
                <w:szCs w:val="24"/>
              </w:rPr>
              <w:t>:30</w:t>
            </w:r>
          </w:p>
        </w:tc>
        <w:tc>
          <w:tcPr>
            <w:tcW w:w="4669" w:type="dxa"/>
            <w:gridSpan w:val="2"/>
            <w:vAlign w:val="top"/>
          </w:tcPr>
          <w:p>
            <w:pPr>
              <w:pStyle w:val="14"/>
              <w:spacing w:line="360" w:lineRule="auto"/>
              <w:ind w:right="181" w:rightChars="0"/>
              <w:jc w:val="both"/>
              <w:rPr>
                <w:rFonts w:ascii="仿宋" w:hAnsi="仿宋" w:eastAsia="仿宋" w:cs="宋体"/>
                <w:sz w:val="24"/>
                <w:szCs w:val="24"/>
                <w:lang w:val="en-US" w:eastAsia="zh-CN" w:bidi="ar-SA"/>
              </w:rPr>
            </w:pPr>
            <w:r>
              <w:rPr>
                <w:rFonts w:ascii="仿宋" w:hAnsi="仿宋" w:eastAsia="仿宋"/>
                <w:spacing w:val="-1"/>
                <w:sz w:val="24"/>
                <w:szCs w:val="24"/>
              </w:rPr>
              <w:t>大赛点评、颁奖、闭赛式</w:t>
            </w:r>
          </w:p>
        </w:tc>
      </w:tr>
    </w:tbl>
    <w:p>
      <w:pPr>
        <w:pStyle w:val="4"/>
        <w:spacing w:before="62" w:line="360" w:lineRule="auto"/>
        <w:ind w:left="0" w:leftChars="0" w:firstLine="1160" w:firstLineChars="500"/>
        <w:rPr>
          <w:rFonts w:ascii="仿宋" w:hAnsi="仿宋" w:eastAsia="仿宋"/>
          <w:sz w:val="24"/>
          <w:szCs w:val="24"/>
        </w:rPr>
      </w:pPr>
      <w:r>
        <w:rPr>
          <w:rFonts w:ascii="仿宋" w:hAnsi="仿宋" w:eastAsia="仿宋"/>
          <w:spacing w:val="-4"/>
          <w:sz w:val="24"/>
          <w:szCs w:val="24"/>
        </w:rPr>
        <w:t>说明：</w:t>
      </w:r>
    </w:p>
    <w:p>
      <w:pPr>
        <w:pStyle w:val="4"/>
        <w:spacing w:before="1" w:line="360" w:lineRule="auto"/>
        <w:ind w:right="653"/>
        <w:jc w:val="both"/>
        <w:rPr>
          <w:rFonts w:ascii="仿宋" w:hAnsi="仿宋" w:eastAsia="仿宋"/>
          <w:sz w:val="24"/>
          <w:szCs w:val="24"/>
        </w:rPr>
      </w:pPr>
      <w:r>
        <w:rPr>
          <w:rFonts w:ascii="仿宋" w:hAnsi="仿宋" w:eastAsia="仿宋"/>
          <w:spacing w:val="-2"/>
          <w:sz w:val="24"/>
          <w:szCs w:val="24"/>
        </w:rPr>
        <w:t>A-C</w:t>
      </w:r>
      <w:r>
        <w:rPr>
          <w:rFonts w:ascii="仿宋" w:hAnsi="仿宋" w:eastAsia="仿宋"/>
          <w:spacing w:val="-12"/>
          <w:sz w:val="24"/>
          <w:szCs w:val="24"/>
        </w:rPr>
        <w:t xml:space="preserve"> </w:t>
      </w:r>
      <w:r>
        <w:rPr>
          <w:rFonts w:ascii="仿宋" w:hAnsi="仿宋" w:eastAsia="仿宋"/>
          <w:spacing w:val="-2"/>
          <w:sz w:val="24"/>
          <w:szCs w:val="24"/>
        </w:rPr>
        <w:t>赛场共有两场比赛，A1-C1</w:t>
      </w:r>
      <w:r>
        <w:rPr>
          <w:rFonts w:ascii="仿宋" w:hAnsi="仿宋" w:eastAsia="仿宋"/>
          <w:spacing w:val="-11"/>
          <w:sz w:val="24"/>
          <w:szCs w:val="24"/>
        </w:rPr>
        <w:t xml:space="preserve"> </w:t>
      </w:r>
      <w:r>
        <w:rPr>
          <w:rFonts w:ascii="仿宋" w:hAnsi="仿宋" w:eastAsia="仿宋"/>
          <w:spacing w:val="-2"/>
          <w:sz w:val="24"/>
          <w:szCs w:val="24"/>
        </w:rPr>
        <w:t>代表第一场竞赛；A2-C2</w:t>
      </w:r>
      <w:r>
        <w:rPr>
          <w:rFonts w:ascii="仿宋" w:hAnsi="仿宋" w:eastAsia="仿宋"/>
          <w:spacing w:val="-11"/>
          <w:sz w:val="24"/>
          <w:szCs w:val="24"/>
        </w:rPr>
        <w:t xml:space="preserve"> </w:t>
      </w:r>
      <w:r>
        <w:rPr>
          <w:rFonts w:ascii="仿宋" w:hAnsi="仿宋" w:eastAsia="仿宋"/>
          <w:spacing w:val="-2"/>
          <w:sz w:val="24"/>
          <w:szCs w:val="24"/>
        </w:rPr>
        <w:t>代表第</w:t>
      </w:r>
      <w:r>
        <w:rPr>
          <w:rFonts w:ascii="仿宋" w:hAnsi="仿宋" w:eastAsia="仿宋"/>
          <w:sz w:val="24"/>
          <w:szCs w:val="24"/>
        </w:rPr>
        <w:t>二场竞赛。</w:t>
      </w:r>
    </w:p>
    <w:p>
      <w:pPr>
        <w:pStyle w:val="4"/>
        <w:spacing w:line="360" w:lineRule="auto"/>
        <w:ind w:right="656"/>
        <w:jc w:val="both"/>
        <w:rPr>
          <w:rFonts w:ascii="仿宋" w:hAnsi="仿宋" w:eastAsia="仿宋"/>
          <w:sz w:val="24"/>
          <w:szCs w:val="24"/>
        </w:rPr>
      </w:pPr>
      <w:r>
        <w:rPr>
          <w:rFonts w:ascii="仿宋" w:hAnsi="仿宋" w:eastAsia="仿宋"/>
          <w:spacing w:val="-4"/>
          <w:sz w:val="24"/>
          <w:szCs w:val="24"/>
        </w:rPr>
        <w:t>A</w:t>
      </w:r>
      <w:r>
        <w:rPr>
          <w:rFonts w:ascii="仿宋" w:hAnsi="仿宋" w:eastAsia="仿宋"/>
          <w:spacing w:val="-6"/>
          <w:sz w:val="24"/>
          <w:szCs w:val="24"/>
        </w:rPr>
        <w:t xml:space="preserve"> </w:t>
      </w:r>
      <w:r>
        <w:rPr>
          <w:rFonts w:ascii="仿宋" w:hAnsi="仿宋" w:eastAsia="仿宋"/>
          <w:spacing w:val="-4"/>
          <w:sz w:val="24"/>
          <w:szCs w:val="24"/>
        </w:rPr>
        <w:t>赛场选手完成模拟教学（须融入技能展示）赛项后，裁判进行</w:t>
      </w:r>
      <w:r>
        <w:rPr>
          <w:rFonts w:ascii="仿宋" w:hAnsi="仿宋" w:eastAsia="仿宋"/>
          <w:spacing w:val="-2"/>
          <w:sz w:val="24"/>
          <w:szCs w:val="24"/>
        </w:rPr>
        <w:t>现场评分。</w:t>
      </w:r>
    </w:p>
    <w:p>
      <w:pPr>
        <w:pStyle w:val="4"/>
        <w:spacing w:line="360" w:lineRule="auto"/>
        <w:ind w:right="656"/>
        <w:jc w:val="both"/>
        <w:rPr>
          <w:rFonts w:ascii="仿宋" w:hAnsi="仿宋" w:eastAsia="仿宋"/>
          <w:sz w:val="24"/>
          <w:szCs w:val="24"/>
        </w:rPr>
      </w:pPr>
      <w:r>
        <w:rPr>
          <w:rFonts w:ascii="仿宋" w:hAnsi="仿宋" w:eastAsia="仿宋"/>
          <w:sz w:val="24"/>
          <w:szCs w:val="24"/>
        </w:rPr>
        <w:t xml:space="preserve">B </w:t>
      </w:r>
      <w:r>
        <w:rPr>
          <w:rFonts w:ascii="仿宋" w:hAnsi="仿宋" w:eastAsia="仿宋"/>
          <w:spacing w:val="1"/>
          <w:sz w:val="24"/>
          <w:szCs w:val="24"/>
        </w:rPr>
        <w:t>赛场选手在竞赛结束时要及时保存提交</w:t>
      </w:r>
      <w:r>
        <w:rPr>
          <w:rFonts w:ascii="仿宋" w:hAnsi="仿宋" w:eastAsia="仿宋"/>
          <w:spacing w:val="12"/>
          <w:sz w:val="24"/>
          <w:szCs w:val="24"/>
        </w:rPr>
        <w:t>“</w:t>
      </w:r>
      <w:r>
        <w:rPr>
          <w:rFonts w:ascii="仿宋" w:hAnsi="仿宋" w:eastAsia="仿宋"/>
          <w:spacing w:val="3"/>
          <w:sz w:val="24"/>
          <w:szCs w:val="24"/>
        </w:rPr>
        <w:t>幼儿园保教活动课</w:t>
      </w:r>
      <w:r>
        <w:rPr>
          <w:rFonts w:ascii="仿宋" w:hAnsi="仿宋" w:eastAsia="仿宋"/>
          <w:spacing w:val="-2"/>
          <w:sz w:val="24"/>
          <w:szCs w:val="24"/>
        </w:rPr>
        <w:t>件”“幼儿园保教活动分析与幼儿教师职业素养测评”答题材料，“命题</w:t>
      </w:r>
      <w:r>
        <w:rPr>
          <w:rFonts w:ascii="仿宋" w:hAnsi="仿宋" w:eastAsia="仿宋"/>
          <w:sz w:val="24"/>
          <w:szCs w:val="24"/>
        </w:rPr>
        <w:t>画”</w:t>
      </w:r>
      <w:r>
        <w:rPr>
          <w:rFonts w:ascii="仿宋" w:hAnsi="仿宋" w:eastAsia="仿宋"/>
          <w:spacing w:val="6"/>
          <w:sz w:val="24"/>
          <w:szCs w:val="24"/>
        </w:rPr>
        <w:t>赛项结束后，裁判集中对</w:t>
      </w:r>
      <w:r>
        <w:rPr>
          <w:rFonts w:ascii="仿宋" w:hAnsi="仿宋" w:eastAsia="仿宋"/>
          <w:sz w:val="24"/>
          <w:szCs w:val="24"/>
        </w:rPr>
        <w:t>B 赛项选手答题材料予以评分。</w:t>
      </w:r>
    </w:p>
    <w:p>
      <w:pPr>
        <w:pStyle w:val="4"/>
        <w:spacing w:line="360" w:lineRule="auto"/>
        <w:ind w:left="1219" w:firstLine="0"/>
        <w:jc w:val="both"/>
        <w:rPr>
          <w:rFonts w:ascii="仿宋" w:hAnsi="仿宋" w:eastAsia="仿宋"/>
          <w:sz w:val="24"/>
          <w:szCs w:val="24"/>
        </w:rPr>
      </w:pPr>
      <w:r>
        <w:rPr>
          <w:rFonts w:ascii="仿宋" w:hAnsi="仿宋" w:eastAsia="仿宋"/>
          <w:spacing w:val="-2"/>
          <w:sz w:val="24"/>
          <w:szCs w:val="24"/>
        </w:rPr>
        <w:t>C</w:t>
      </w:r>
      <w:r>
        <w:rPr>
          <w:rFonts w:ascii="仿宋" w:hAnsi="仿宋" w:eastAsia="仿宋"/>
          <w:spacing w:val="23"/>
          <w:sz w:val="24"/>
          <w:szCs w:val="24"/>
        </w:rPr>
        <w:t xml:space="preserve"> </w:t>
      </w:r>
      <w:r>
        <w:rPr>
          <w:rFonts w:ascii="仿宋" w:hAnsi="仿宋" w:eastAsia="仿宋"/>
          <w:spacing w:val="-3"/>
          <w:sz w:val="24"/>
          <w:szCs w:val="24"/>
        </w:rPr>
        <w:t>赛场选手在完成说课赛项后，裁判进行现场评分。</w:t>
      </w:r>
    </w:p>
    <w:p>
      <w:pPr>
        <w:pStyle w:val="2"/>
        <w:spacing w:before="239" w:line="360" w:lineRule="auto"/>
        <w:rPr>
          <w:b/>
          <w:bCs/>
          <w:spacing w:val="-5"/>
          <w:sz w:val="24"/>
          <w:szCs w:val="24"/>
        </w:rPr>
      </w:pPr>
      <w:r>
        <w:rPr>
          <w:b/>
          <w:bCs/>
          <w:spacing w:val="-5"/>
          <w:sz w:val="24"/>
          <w:szCs w:val="24"/>
        </w:rPr>
        <w:t>六、</w:t>
      </w:r>
      <w:r>
        <w:rPr>
          <w:rFonts w:hint="eastAsia"/>
          <w:b/>
          <w:bCs/>
          <w:sz w:val="24"/>
          <w:szCs w:val="24"/>
        </w:rPr>
        <w:t>竞赛命题</w:t>
      </w:r>
    </w:p>
    <w:p>
      <w:pPr>
        <w:pStyle w:val="3"/>
        <w:spacing w:before="239" w:line="360" w:lineRule="auto"/>
        <w:ind w:left="1078"/>
        <w:rPr>
          <w:rFonts w:hint="eastAsia" w:ascii="仿宋" w:hAnsi="仿宋" w:eastAsia="仿宋" w:cs="仿宋"/>
          <w:sz w:val="24"/>
          <w:szCs w:val="24"/>
        </w:rPr>
      </w:pPr>
      <w:r>
        <w:rPr>
          <w:rFonts w:hint="eastAsia" w:ascii="仿宋" w:hAnsi="仿宋" w:eastAsia="仿宋" w:cs="仿宋"/>
          <w:spacing w:val="-4"/>
          <w:sz w:val="24"/>
          <w:szCs w:val="24"/>
        </w:rPr>
        <w:t>（一）“幼儿教育技能”</w:t>
      </w:r>
      <w:r>
        <w:rPr>
          <w:rFonts w:hint="eastAsia" w:ascii="仿宋" w:hAnsi="仿宋" w:eastAsia="仿宋" w:cs="仿宋"/>
          <w:spacing w:val="-5"/>
          <w:sz w:val="24"/>
          <w:szCs w:val="24"/>
        </w:rPr>
        <w:t>赛项赛卷结构</w:t>
      </w:r>
    </w:p>
    <w:p>
      <w:pPr>
        <w:pStyle w:val="4"/>
        <w:spacing w:before="265" w:line="360" w:lineRule="auto"/>
        <w:ind w:right="654"/>
        <w:jc w:val="both"/>
        <w:rPr>
          <w:rFonts w:hint="eastAsia" w:ascii="仿宋" w:hAnsi="仿宋" w:eastAsia="仿宋" w:cs="仿宋"/>
          <w:sz w:val="24"/>
          <w:szCs w:val="24"/>
        </w:rPr>
      </w:pPr>
      <w:r>
        <w:rPr>
          <w:rFonts w:hint="eastAsia" w:ascii="仿宋" w:hAnsi="仿宋" w:eastAsia="仿宋" w:cs="仿宋"/>
          <w:spacing w:val="-4"/>
          <w:sz w:val="24"/>
          <w:szCs w:val="24"/>
        </w:rPr>
        <w:t>竞赛赛题由公开题和应变题组成。其中公开题从题库中抽取，占</w:t>
      </w:r>
      <w:r>
        <w:rPr>
          <w:rFonts w:hint="eastAsia" w:ascii="仿宋" w:hAnsi="仿宋" w:eastAsia="仿宋" w:cs="仿宋"/>
          <w:spacing w:val="-8"/>
          <w:sz w:val="24"/>
          <w:szCs w:val="24"/>
        </w:rPr>
        <w:t xml:space="preserve">赛卷总分的 </w:t>
      </w:r>
      <w:r>
        <w:rPr>
          <w:rFonts w:hint="eastAsia" w:ascii="仿宋" w:hAnsi="仿宋" w:eastAsia="仿宋" w:cs="仿宋"/>
          <w:spacing w:val="-2"/>
          <w:sz w:val="24"/>
          <w:szCs w:val="24"/>
        </w:rPr>
        <w:t>70%</w:t>
      </w:r>
      <w:r>
        <w:rPr>
          <w:rFonts w:hint="eastAsia" w:ascii="仿宋" w:hAnsi="仿宋" w:eastAsia="仿宋" w:cs="仿宋"/>
          <w:spacing w:val="-14"/>
          <w:sz w:val="24"/>
          <w:szCs w:val="24"/>
        </w:rPr>
        <w:t>。</w:t>
      </w:r>
      <w:r>
        <w:rPr>
          <w:rFonts w:hint="eastAsia" w:ascii="仿宋" w:hAnsi="仿宋" w:eastAsia="仿宋" w:cs="仿宋"/>
          <w:spacing w:val="-4"/>
          <w:sz w:val="24"/>
          <w:szCs w:val="24"/>
          <w:lang w:eastAsia="zh-CN"/>
        </w:rPr>
        <w:t>公开题题库将</w:t>
      </w:r>
      <w:r>
        <w:rPr>
          <w:rFonts w:hint="eastAsia" w:ascii="仿宋" w:hAnsi="仿宋" w:eastAsia="仿宋" w:cs="仿宋"/>
          <w:spacing w:val="-4"/>
          <w:sz w:val="24"/>
          <w:szCs w:val="24"/>
        </w:rPr>
        <w:t>于竞赛前</w:t>
      </w:r>
      <w:r>
        <w:rPr>
          <w:rFonts w:hint="eastAsia" w:ascii="仿宋" w:hAnsi="仿宋" w:eastAsia="仿宋" w:cs="仿宋"/>
          <w:spacing w:val="-4"/>
          <w:sz w:val="24"/>
          <w:szCs w:val="24"/>
          <w:lang w:val="en-US" w:eastAsia="zh-CN"/>
        </w:rPr>
        <w:t>一个月</w:t>
      </w:r>
      <w:r>
        <w:rPr>
          <w:rFonts w:hint="eastAsia" w:ascii="仿宋" w:hAnsi="仿宋" w:eastAsia="仿宋" w:cs="仿宋"/>
          <w:spacing w:val="-4"/>
          <w:sz w:val="24"/>
          <w:szCs w:val="24"/>
        </w:rPr>
        <w:t>发布在“山东省职业院校技能大赛网：http://sdskills.sdei.edu.cn/”</w:t>
      </w:r>
      <w:r>
        <w:rPr>
          <w:rFonts w:hint="eastAsia" w:ascii="仿宋" w:hAnsi="仿宋" w:eastAsia="仿宋" w:cs="仿宋"/>
          <w:spacing w:val="-4"/>
          <w:sz w:val="24"/>
          <w:szCs w:val="24"/>
          <w:lang w:eastAsia="zh-CN"/>
        </w:rPr>
        <w:t>；</w:t>
      </w:r>
      <w:r>
        <w:rPr>
          <w:rFonts w:hint="eastAsia" w:ascii="仿宋" w:hAnsi="仿宋" w:eastAsia="仿宋" w:cs="仿宋"/>
          <w:spacing w:val="-14"/>
          <w:sz w:val="24"/>
          <w:szCs w:val="24"/>
        </w:rPr>
        <w:t>应变题在大赛前临时编制，考察参赛选手的临场发</w:t>
      </w:r>
      <w:r>
        <w:rPr>
          <w:rFonts w:hint="eastAsia" w:ascii="仿宋" w:hAnsi="仿宋" w:eastAsia="仿宋" w:cs="仿宋"/>
          <w:spacing w:val="-3"/>
          <w:sz w:val="24"/>
          <w:szCs w:val="24"/>
        </w:rPr>
        <w:t xml:space="preserve">挥能力，赛前不予公开，分值占赛卷总分的 </w:t>
      </w:r>
      <w:r>
        <w:rPr>
          <w:rFonts w:hint="eastAsia" w:ascii="仿宋" w:hAnsi="仿宋" w:eastAsia="仿宋" w:cs="仿宋"/>
          <w:sz w:val="24"/>
          <w:szCs w:val="24"/>
        </w:rPr>
        <w:t>30%。</w:t>
      </w:r>
    </w:p>
    <w:p>
      <w:pPr>
        <w:spacing w:before="0" w:line="360" w:lineRule="auto"/>
        <w:ind w:left="110" w:right="108" w:firstLine="0"/>
        <w:jc w:val="center"/>
        <w:rPr>
          <w:rFonts w:hint="eastAsia" w:ascii="仿宋" w:hAnsi="仿宋" w:eastAsia="仿宋" w:cs="仿宋"/>
          <w:sz w:val="24"/>
          <w:szCs w:val="24"/>
        </w:rPr>
      </w:pPr>
      <w:r>
        <w:rPr>
          <w:rFonts w:hint="eastAsia" w:ascii="仿宋" w:hAnsi="仿宋" w:eastAsia="仿宋" w:cs="仿宋"/>
          <w:spacing w:val="-30"/>
          <w:sz w:val="24"/>
          <w:szCs w:val="24"/>
        </w:rPr>
        <w:t xml:space="preserve">表 </w:t>
      </w:r>
      <w:r>
        <w:rPr>
          <w:rFonts w:hint="eastAsia" w:ascii="仿宋" w:hAnsi="仿宋" w:eastAsia="仿宋" w:cs="仿宋"/>
          <w:sz w:val="24"/>
          <w:szCs w:val="24"/>
        </w:rPr>
        <w:t>3</w:t>
      </w:r>
      <w:r>
        <w:rPr>
          <w:rFonts w:hint="eastAsia" w:ascii="仿宋" w:hAnsi="仿宋" w:eastAsia="仿宋" w:cs="仿宋"/>
          <w:spacing w:val="-1"/>
          <w:sz w:val="24"/>
          <w:szCs w:val="24"/>
        </w:rPr>
        <w:t xml:space="preserve"> “幼儿教育技能”赛卷结构表</w:t>
      </w:r>
    </w:p>
    <w:tbl>
      <w:tblPr>
        <w:tblStyle w:val="10"/>
        <w:tblW w:w="0" w:type="auto"/>
        <w:tblInd w:w="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5"/>
        <w:gridCol w:w="4410"/>
        <w:gridCol w:w="1275"/>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1315" w:type="dxa"/>
          </w:tcPr>
          <w:p>
            <w:pPr>
              <w:pStyle w:val="14"/>
              <w:spacing w:before="7" w:line="360" w:lineRule="auto"/>
              <w:rPr>
                <w:rFonts w:hint="eastAsia" w:ascii="仿宋" w:hAnsi="仿宋" w:eastAsia="仿宋" w:cs="仿宋"/>
                <w:sz w:val="24"/>
                <w:szCs w:val="24"/>
              </w:rPr>
            </w:pPr>
          </w:p>
          <w:p>
            <w:pPr>
              <w:pStyle w:val="14"/>
              <w:spacing w:line="360" w:lineRule="auto"/>
              <w:ind w:left="244"/>
              <w:rPr>
                <w:rFonts w:hint="eastAsia" w:ascii="仿宋" w:hAnsi="仿宋" w:eastAsia="仿宋" w:cs="仿宋"/>
                <w:b/>
                <w:sz w:val="24"/>
                <w:szCs w:val="24"/>
              </w:rPr>
            </w:pPr>
            <w:r>
              <w:rPr>
                <w:rFonts w:hint="eastAsia" w:ascii="仿宋" w:hAnsi="仿宋" w:eastAsia="仿宋" w:cs="仿宋"/>
                <w:b/>
                <w:spacing w:val="-3"/>
                <w:sz w:val="24"/>
                <w:szCs w:val="24"/>
              </w:rPr>
              <w:t>题目类型</w:t>
            </w:r>
          </w:p>
        </w:tc>
        <w:tc>
          <w:tcPr>
            <w:tcW w:w="4410" w:type="dxa"/>
          </w:tcPr>
          <w:p>
            <w:pPr>
              <w:pStyle w:val="14"/>
              <w:spacing w:before="7" w:line="360" w:lineRule="auto"/>
              <w:rPr>
                <w:rFonts w:hint="eastAsia" w:ascii="仿宋" w:hAnsi="仿宋" w:eastAsia="仿宋" w:cs="仿宋"/>
                <w:sz w:val="24"/>
                <w:szCs w:val="24"/>
              </w:rPr>
            </w:pPr>
          </w:p>
          <w:p>
            <w:pPr>
              <w:pStyle w:val="14"/>
              <w:spacing w:line="360" w:lineRule="auto"/>
              <w:ind w:left="869" w:right="860"/>
              <w:jc w:val="center"/>
              <w:rPr>
                <w:rFonts w:hint="eastAsia" w:ascii="仿宋" w:hAnsi="仿宋" w:eastAsia="仿宋" w:cs="仿宋"/>
                <w:b/>
                <w:sz w:val="24"/>
                <w:szCs w:val="24"/>
              </w:rPr>
            </w:pPr>
            <w:r>
              <w:rPr>
                <w:rFonts w:hint="eastAsia" w:ascii="仿宋" w:hAnsi="仿宋" w:eastAsia="仿宋" w:cs="仿宋"/>
                <w:b/>
                <w:spacing w:val="-3"/>
                <w:sz w:val="24"/>
                <w:szCs w:val="24"/>
              </w:rPr>
              <w:t>竞赛项目</w:t>
            </w:r>
          </w:p>
        </w:tc>
        <w:tc>
          <w:tcPr>
            <w:tcW w:w="1275" w:type="dxa"/>
          </w:tcPr>
          <w:p>
            <w:pPr>
              <w:pStyle w:val="14"/>
              <w:spacing w:before="7" w:line="360" w:lineRule="auto"/>
              <w:rPr>
                <w:rFonts w:hint="eastAsia" w:ascii="仿宋" w:hAnsi="仿宋" w:eastAsia="仿宋" w:cs="仿宋"/>
                <w:sz w:val="24"/>
                <w:szCs w:val="24"/>
              </w:rPr>
            </w:pPr>
          </w:p>
          <w:p>
            <w:pPr>
              <w:pStyle w:val="14"/>
              <w:spacing w:line="360" w:lineRule="auto"/>
              <w:ind w:left="144" w:right="133"/>
              <w:jc w:val="center"/>
              <w:rPr>
                <w:rFonts w:hint="eastAsia" w:ascii="仿宋" w:hAnsi="仿宋" w:eastAsia="仿宋" w:cs="仿宋"/>
                <w:b/>
                <w:sz w:val="24"/>
                <w:szCs w:val="24"/>
              </w:rPr>
            </w:pPr>
            <w:r>
              <w:rPr>
                <w:rFonts w:hint="eastAsia" w:ascii="仿宋" w:hAnsi="仿宋" w:eastAsia="仿宋" w:cs="仿宋"/>
                <w:b/>
                <w:spacing w:val="-3"/>
                <w:sz w:val="24"/>
                <w:szCs w:val="24"/>
              </w:rPr>
              <w:t>项目分值</w:t>
            </w:r>
          </w:p>
        </w:tc>
        <w:tc>
          <w:tcPr>
            <w:tcW w:w="1130" w:type="dxa"/>
          </w:tcPr>
          <w:p>
            <w:pPr>
              <w:pStyle w:val="14"/>
              <w:spacing w:before="7" w:line="360" w:lineRule="auto"/>
              <w:rPr>
                <w:rFonts w:hint="eastAsia" w:ascii="仿宋" w:hAnsi="仿宋" w:eastAsia="仿宋" w:cs="仿宋"/>
                <w:sz w:val="24"/>
                <w:szCs w:val="24"/>
              </w:rPr>
            </w:pPr>
          </w:p>
          <w:p>
            <w:pPr>
              <w:pStyle w:val="14"/>
              <w:spacing w:line="360" w:lineRule="auto"/>
              <w:ind w:left="69" w:right="63"/>
              <w:jc w:val="center"/>
              <w:rPr>
                <w:rFonts w:hint="eastAsia" w:ascii="仿宋" w:hAnsi="仿宋" w:eastAsia="仿宋" w:cs="仿宋"/>
                <w:b/>
                <w:sz w:val="24"/>
                <w:szCs w:val="24"/>
              </w:rPr>
            </w:pPr>
            <w:r>
              <w:rPr>
                <w:rFonts w:hint="eastAsia" w:ascii="仿宋" w:hAnsi="仿宋" w:eastAsia="仿宋" w:cs="仿宋"/>
                <w:b/>
                <w:spacing w:val="-3"/>
                <w:sz w:val="24"/>
                <w:szCs w:val="24"/>
              </w:rPr>
              <w:t>所占比例</w:t>
            </w:r>
          </w:p>
          <w:p>
            <w:pPr>
              <w:pStyle w:val="14"/>
              <w:spacing w:before="24" w:line="360" w:lineRule="auto"/>
              <w:ind w:left="68" w:right="63"/>
              <w:jc w:val="center"/>
              <w:rPr>
                <w:rFonts w:hint="eastAsia" w:ascii="仿宋" w:hAnsi="仿宋" w:eastAsia="仿宋" w:cs="仿宋"/>
                <w:b/>
                <w:sz w:val="24"/>
                <w:szCs w:val="24"/>
              </w:rPr>
            </w:pPr>
            <w:r>
              <w:rPr>
                <w:rFonts w:hint="eastAsia" w:ascii="仿宋" w:hAnsi="仿宋" w:eastAsia="仿宋" w:cs="仿宋"/>
                <w:b/>
                <w:spacing w:val="-5"/>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315"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ind w:left="297"/>
              <w:rPr>
                <w:rFonts w:hint="eastAsia" w:ascii="仿宋" w:hAnsi="仿宋" w:eastAsia="仿宋" w:cs="仿宋"/>
                <w:sz w:val="24"/>
                <w:szCs w:val="24"/>
              </w:rPr>
            </w:pPr>
            <w:r>
              <w:rPr>
                <w:rFonts w:hint="eastAsia" w:ascii="仿宋" w:hAnsi="仿宋" w:eastAsia="仿宋" w:cs="仿宋"/>
                <w:spacing w:val="-4"/>
                <w:sz w:val="24"/>
                <w:szCs w:val="24"/>
              </w:rPr>
              <w:t>公开题</w:t>
            </w:r>
          </w:p>
        </w:tc>
        <w:tc>
          <w:tcPr>
            <w:tcW w:w="4410" w:type="dxa"/>
          </w:tcPr>
          <w:p>
            <w:pPr>
              <w:pStyle w:val="14"/>
              <w:spacing w:before="168" w:line="360" w:lineRule="auto"/>
              <w:ind w:left="643" w:right="33" w:hanging="601"/>
              <w:rPr>
                <w:rFonts w:hint="eastAsia" w:ascii="仿宋" w:hAnsi="仿宋" w:eastAsia="仿宋" w:cs="仿宋"/>
                <w:sz w:val="24"/>
                <w:szCs w:val="24"/>
              </w:rPr>
            </w:pPr>
            <w:r>
              <w:rPr>
                <w:rFonts w:hint="eastAsia" w:ascii="仿宋" w:hAnsi="仿宋" w:eastAsia="仿宋" w:cs="仿宋"/>
                <w:spacing w:val="-2"/>
                <w:sz w:val="24"/>
                <w:szCs w:val="24"/>
              </w:rPr>
              <w:t>模拟教学（教学过程中完整呈现歌曲弹唱或歌表演或故事讲述等技能）</w:t>
            </w:r>
          </w:p>
        </w:tc>
        <w:tc>
          <w:tcPr>
            <w:tcW w:w="1275" w:type="dxa"/>
          </w:tcPr>
          <w:p>
            <w:pPr>
              <w:pStyle w:val="14"/>
              <w:spacing w:before="3" w:line="360" w:lineRule="auto"/>
              <w:rPr>
                <w:rFonts w:hint="eastAsia" w:ascii="仿宋" w:hAnsi="仿宋" w:eastAsia="仿宋" w:cs="仿宋"/>
                <w:sz w:val="24"/>
                <w:szCs w:val="24"/>
              </w:rPr>
            </w:pPr>
          </w:p>
          <w:p>
            <w:pPr>
              <w:pStyle w:val="14"/>
              <w:spacing w:line="360" w:lineRule="auto"/>
              <w:ind w:left="144" w:right="133"/>
              <w:jc w:val="center"/>
              <w:rPr>
                <w:rFonts w:hint="eastAsia" w:ascii="仿宋" w:hAnsi="仿宋" w:eastAsia="仿宋" w:cs="仿宋"/>
                <w:sz w:val="24"/>
                <w:szCs w:val="24"/>
              </w:rPr>
            </w:pPr>
            <w:r>
              <w:rPr>
                <w:rFonts w:hint="eastAsia" w:ascii="仿宋" w:hAnsi="仿宋" w:eastAsia="仿宋" w:cs="仿宋"/>
                <w:spacing w:val="-5"/>
                <w:sz w:val="24"/>
                <w:szCs w:val="24"/>
              </w:rPr>
              <w:t>35</w:t>
            </w:r>
          </w:p>
        </w:tc>
        <w:tc>
          <w:tcPr>
            <w:tcW w:w="1130" w:type="dxa"/>
            <w:vMerge w:val="restart"/>
          </w:tcPr>
          <w:p>
            <w:pPr>
              <w:pStyle w:val="14"/>
              <w:spacing w:line="360" w:lineRule="auto"/>
              <w:rPr>
                <w:rFonts w:hint="eastAsia" w:ascii="仿宋" w:hAnsi="仿宋" w:eastAsia="仿宋" w:cs="仿宋"/>
                <w:sz w:val="24"/>
                <w:szCs w:val="24"/>
              </w:rPr>
            </w:pPr>
          </w:p>
          <w:p>
            <w:pPr>
              <w:pStyle w:val="14"/>
              <w:spacing w:before="186" w:line="360" w:lineRule="auto"/>
              <w:ind w:left="69" w:right="62"/>
              <w:jc w:val="center"/>
              <w:rPr>
                <w:rFonts w:hint="eastAsia" w:ascii="仿宋" w:hAnsi="仿宋" w:eastAsia="仿宋" w:cs="仿宋"/>
                <w:sz w:val="24"/>
                <w:szCs w:val="24"/>
              </w:rPr>
            </w:pPr>
            <w:r>
              <w:rPr>
                <w:rFonts w:hint="eastAsia" w:ascii="仿宋" w:hAnsi="仿宋" w:eastAsia="仿宋" w:cs="仿宋"/>
                <w:spacing w:val="-5"/>
                <w:sz w:val="24"/>
                <w:szCs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1315" w:type="dxa"/>
            <w:vMerge w:val="continue"/>
          </w:tcPr>
          <w:p>
            <w:pPr>
              <w:spacing w:line="360" w:lineRule="auto"/>
              <w:rPr>
                <w:rFonts w:hint="eastAsia" w:ascii="仿宋" w:hAnsi="仿宋" w:eastAsia="仿宋" w:cs="仿宋"/>
                <w:sz w:val="24"/>
                <w:szCs w:val="24"/>
              </w:rPr>
            </w:pPr>
          </w:p>
        </w:tc>
        <w:tc>
          <w:tcPr>
            <w:tcW w:w="4410" w:type="dxa"/>
          </w:tcPr>
          <w:p>
            <w:pPr>
              <w:pStyle w:val="14"/>
              <w:spacing w:before="11" w:line="360" w:lineRule="auto"/>
              <w:ind w:left="869" w:right="862"/>
              <w:jc w:val="center"/>
              <w:rPr>
                <w:rFonts w:hint="eastAsia" w:ascii="仿宋" w:hAnsi="仿宋" w:eastAsia="仿宋" w:cs="仿宋"/>
                <w:sz w:val="24"/>
                <w:szCs w:val="24"/>
              </w:rPr>
            </w:pPr>
            <w:r>
              <w:rPr>
                <w:rFonts w:hint="eastAsia" w:ascii="仿宋" w:hAnsi="仿宋" w:eastAsia="仿宋" w:cs="仿宋"/>
                <w:spacing w:val="-2"/>
                <w:sz w:val="24"/>
                <w:szCs w:val="24"/>
              </w:rPr>
              <w:t>幼儿园教育活动设计</w:t>
            </w:r>
          </w:p>
        </w:tc>
        <w:tc>
          <w:tcPr>
            <w:tcW w:w="1275" w:type="dxa"/>
          </w:tcPr>
          <w:p>
            <w:pPr>
              <w:pStyle w:val="14"/>
              <w:spacing w:before="11" w:line="360" w:lineRule="auto"/>
              <w:ind w:left="144" w:right="133"/>
              <w:jc w:val="center"/>
              <w:rPr>
                <w:rFonts w:hint="eastAsia" w:ascii="仿宋" w:hAnsi="仿宋" w:eastAsia="仿宋" w:cs="仿宋"/>
                <w:sz w:val="24"/>
                <w:szCs w:val="24"/>
              </w:rPr>
            </w:pPr>
            <w:r>
              <w:rPr>
                <w:rFonts w:hint="eastAsia" w:ascii="仿宋" w:hAnsi="仿宋" w:eastAsia="仿宋" w:cs="仿宋"/>
                <w:spacing w:val="-5"/>
                <w:sz w:val="24"/>
                <w:szCs w:val="24"/>
              </w:rPr>
              <w:t>15</w:t>
            </w:r>
          </w:p>
        </w:tc>
        <w:tc>
          <w:tcPr>
            <w:tcW w:w="1130" w:type="dxa"/>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315" w:type="dxa"/>
            <w:vMerge w:val="continue"/>
          </w:tcPr>
          <w:p>
            <w:pPr>
              <w:pStyle w:val="14"/>
              <w:spacing w:line="360" w:lineRule="auto"/>
              <w:rPr>
                <w:rFonts w:hint="eastAsia" w:ascii="仿宋" w:hAnsi="仿宋" w:eastAsia="仿宋" w:cs="仿宋"/>
                <w:sz w:val="24"/>
                <w:szCs w:val="24"/>
              </w:rPr>
            </w:pPr>
          </w:p>
        </w:tc>
        <w:tc>
          <w:tcPr>
            <w:tcW w:w="4410" w:type="dxa"/>
          </w:tcPr>
          <w:p>
            <w:pPr>
              <w:pStyle w:val="14"/>
              <w:spacing w:before="2" w:line="360" w:lineRule="auto"/>
              <w:ind w:left="869" w:right="862"/>
              <w:jc w:val="center"/>
              <w:rPr>
                <w:rFonts w:hint="eastAsia" w:ascii="仿宋" w:hAnsi="仿宋" w:eastAsia="仿宋" w:cs="仿宋"/>
                <w:sz w:val="24"/>
                <w:szCs w:val="24"/>
              </w:rPr>
            </w:pPr>
            <w:r>
              <w:rPr>
                <w:rFonts w:hint="eastAsia" w:ascii="仿宋" w:hAnsi="仿宋" w:eastAsia="仿宋" w:cs="仿宋"/>
                <w:spacing w:val="-5"/>
                <w:sz w:val="24"/>
                <w:szCs w:val="24"/>
              </w:rPr>
              <w:t>说课</w:t>
            </w:r>
          </w:p>
        </w:tc>
        <w:tc>
          <w:tcPr>
            <w:tcW w:w="1275" w:type="dxa"/>
          </w:tcPr>
          <w:p>
            <w:pPr>
              <w:pStyle w:val="14"/>
              <w:spacing w:before="2" w:line="360" w:lineRule="auto"/>
              <w:ind w:left="144" w:right="133"/>
              <w:jc w:val="center"/>
              <w:rPr>
                <w:rFonts w:hint="eastAsia" w:ascii="仿宋" w:hAnsi="仿宋" w:eastAsia="仿宋" w:cs="仿宋"/>
                <w:sz w:val="24"/>
                <w:szCs w:val="24"/>
              </w:rPr>
            </w:pPr>
            <w:r>
              <w:rPr>
                <w:rFonts w:hint="eastAsia" w:ascii="仿宋" w:hAnsi="仿宋" w:eastAsia="仿宋" w:cs="仿宋"/>
                <w:spacing w:val="-5"/>
                <w:sz w:val="24"/>
                <w:szCs w:val="24"/>
              </w:rPr>
              <w:t>20</w:t>
            </w:r>
          </w:p>
        </w:tc>
        <w:tc>
          <w:tcPr>
            <w:tcW w:w="1130" w:type="dxa"/>
          </w:tcPr>
          <w:p>
            <w:pPr>
              <w:pStyle w:val="14"/>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315"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ind w:left="297"/>
              <w:rPr>
                <w:rFonts w:hint="eastAsia" w:ascii="仿宋" w:hAnsi="仿宋" w:eastAsia="仿宋" w:cs="仿宋"/>
                <w:sz w:val="24"/>
                <w:szCs w:val="24"/>
              </w:rPr>
            </w:pPr>
            <w:r>
              <w:rPr>
                <w:rFonts w:hint="eastAsia" w:ascii="仿宋" w:hAnsi="仿宋" w:eastAsia="仿宋" w:cs="仿宋"/>
                <w:spacing w:val="-4"/>
                <w:sz w:val="24"/>
                <w:szCs w:val="24"/>
              </w:rPr>
              <w:t>应变题</w:t>
            </w:r>
          </w:p>
        </w:tc>
        <w:tc>
          <w:tcPr>
            <w:tcW w:w="4410" w:type="dxa"/>
          </w:tcPr>
          <w:p>
            <w:pPr>
              <w:pStyle w:val="14"/>
              <w:spacing w:before="2" w:line="360" w:lineRule="auto"/>
              <w:ind w:left="869" w:right="862"/>
              <w:jc w:val="center"/>
              <w:rPr>
                <w:rFonts w:hint="eastAsia" w:ascii="仿宋" w:hAnsi="仿宋" w:eastAsia="仿宋" w:cs="仿宋"/>
                <w:sz w:val="24"/>
                <w:szCs w:val="24"/>
              </w:rPr>
            </w:pPr>
            <w:r>
              <w:rPr>
                <w:rFonts w:hint="eastAsia" w:ascii="仿宋" w:hAnsi="仿宋" w:eastAsia="仿宋" w:cs="仿宋"/>
                <w:spacing w:val="-1"/>
                <w:sz w:val="24"/>
                <w:szCs w:val="24"/>
              </w:rPr>
              <w:t>幼儿园保教活动课件制作</w:t>
            </w:r>
          </w:p>
        </w:tc>
        <w:tc>
          <w:tcPr>
            <w:tcW w:w="1275" w:type="dxa"/>
          </w:tcPr>
          <w:p>
            <w:pPr>
              <w:pStyle w:val="14"/>
              <w:spacing w:before="2" w:line="360" w:lineRule="auto"/>
              <w:ind w:left="11"/>
              <w:jc w:val="center"/>
              <w:rPr>
                <w:rFonts w:hint="eastAsia" w:ascii="仿宋" w:hAnsi="仿宋" w:eastAsia="仿宋" w:cs="仿宋"/>
                <w:sz w:val="24"/>
                <w:szCs w:val="24"/>
              </w:rPr>
            </w:pPr>
            <w:r>
              <w:rPr>
                <w:rFonts w:hint="eastAsia" w:ascii="仿宋" w:hAnsi="仿宋" w:eastAsia="仿宋" w:cs="仿宋"/>
                <w:sz w:val="24"/>
                <w:szCs w:val="24"/>
              </w:rPr>
              <w:t>5</w:t>
            </w:r>
          </w:p>
        </w:tc>
        <w:tc>
          <w:tcPr>
            <w:tcW w:w="1130"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2" w:line="360" w:lineRule="auto"/>
              <w:rPr>
                <w:rFonts w:hint="eastAsia" w:ascii="仿宋" w:hAnsi="仿宋" w:eastAsia="仿宋" w:cs="仿宋"/>
                <w:sz w:val="24"/>
                <w:szCs w:val="24"/>
              </w:rPr>
            </w:pPr>
          </w:p>
          <w:p>
            <w:pPr>
              <w:pStyle w:val="14"/>
              <w:spacing w:line="360" w:lineRule="auto"/>
              <w:ind w:left="69" w:right="62"/>
              <w:jc w:val="center"/>
              <w:rPr>
                <w:rFonts w:hint="eastAsia" w:ascii="仿宋" w:hAnsi="仿宋" w:eastAsia="仿宋" w:cs="仿宋"/>
                <w:sz w:val="24"/>
                <w:szCs w:val="24"/>
              </w:rPr>
            </w:pPr>
            <w:r>
              <w:rPr>
                <w:rFonts w:hint="eastAsia" w:ascii="仿宋" w:hAnsi="仿宋" w:eastAsia="仿宋" w:cs="仿宋"/>
                <w:spacing w:val="-5"/>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15" w:type="dxa"/>
            <w:vMerge w:val="continue"/>
            <w:tcBorders>
              <w:top w:val="nil"/>
            </w:tcBorders>
          </w:tcPr>
          <w:p>
            <w:pPr>
              <w:spacing w:line="360" w:lineRule="auto"/>
              <w:rPr>
                <w:rFonts w:hint="eastAsia" w:ascii="仿宋" w:hAnsi="仿宋" w:eastAsia="仿宋" w:cs="仿宋"/>
                <w:sz w:val="24"/>
                <w:szCs w:val="24"/>
              </w:rPr>
            </w:pPr>
          </w:p>
        </w:tc>
        <w:tc>
          <w:tcPr>
            <w:tcW w:w="4410" w:type="dxa"/>
          </w:tcPr>
          <w:p>
            <w:pPr>
              <w:pStyle w:val="14"/>
              <w:spacing w:before="4" w:line="360" w:lineRule="auto"/>
              <w:ind w:left="869" w:right="862"/>
              <w:jc w:val="center"/>
              <w:rPr>
                <w:rFonts w:hint="eastAsia" w:ascii="仿宋" w:hAnsi="仿宋" w:eastAsia="仿宋" w:cs="仿宋"/>
                <w:sz w:val="24"/>
                <w:szCs w:val="24"/>
              </w:rPr>
            </w:pPr>
            <w:r>
              <w:rPr>
                <w:rFonts w:hint="eastAsia" w:ascii="仿宋" w:hAnsi="仿宋" w:eastAsia="仿宋" w:cs="仿宋"/>
                <w:spacing w:val="-2"/>
                <w:sz w:val="24"/>
                <w:szCs w:val="24"/>
              </w:rPr>
              <w:t>幼儿园保教活动分析</w:t>
            </w:r>
          </w:p>
        </w:tc>
        <w:tc>
          <w:tcPr>
            <w:tcW w:w="1275" w:type="dxa"/>
          </w:tcPr>
          <w:p>
            <w:pPr>
              <w:pStyle w:val="14"/>
              <w:spacing w:before="4" w:line="360" w:lineRule="auto"/>
              <w:ind w:left="144" w:right="133"/>
              <w:jc w:val="center"/>
              <w:rPr>
                <w:rFonts w:hint="eastAsia" w:ascii="仿宋" w:hAnsi="仿宋" w:eastAsia="仿宋" w:cs="仿宋"/>
                <w:sz w:val="24"/>
                <w:szCs w:val="24"/>
              </w:rPr>
            </w:pPr>
            <w:r>
              <w:rPr>
                <w:rFonts w:hint="eastAsia" w:ascii="仿宋" w:hAnsi="仿宋" w:eastAsia="仿宋" w:cs="仿宋"/>
                <w:spacing w:val="-5"/>
                <w:sz w:val="24"/>
                <w:szCs w:val="24"/>
              </w:rPr>
              <w:t>10</w:t>
            </w:r>
          </w:p>
        </w:tc>
        <w:tc>
          <w:tcPr>
            <w:tcW w:w="1130" w:type="dxa"/>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15" w:type="dxa"/>
            <w:vMerge w:val="continue"/>
            <w:tcBorders>
              <w:top w:val="nil"/>
            </w:tcBorders>
          </w:tcPr>
          <w:p>
            <w:pPr>
              <w:spacing w:line="360" w:lineRule="auto"/>
              <w:rPr>
                <w:rFonts w:hint="eastAsia" w:ascii="仿宋" w:hAnsi="仿宋" w:eastAsia="仿宋" w:cs="仿宋"/>
                <w:sz w:val="24"/>
                <w:szCs w:val="24"/>
              </w:rPr>
            </w:pPr>
          </w:p>
        </w:tc>
        <w:tc>
          <w:tcPr>
            <w:tcW w:w="4410" w:type="dxa"/>
          </w:tcPr>
          <w:p>
            <w:pPr>
              <w:pStyle w:val="14"/>
              <w:spacing w:before="2" w:line="360" w:lineRule="auto"/>
              <w:ind w:left="869" w:right="862"/>
              <w:jc w:val="center"/>
              <w:rPr>
                <w:rFonts w:hint="eastAsia" w:ascii="仿宋" w:hAnsi="仿宋" w:eastAsia="仿宋" w:cs="仿宋"/>
                <w:sz w:val="24"/>
                <w:szCs w:val="24"/>
              </w:rPr>
            </w:pPr>
            <w:r>
              <w:rPr>
                <w:rFonts w:hint="eastAsia" w:ascii="仿宋" w:hAnsi="仿宋" w:eastAsia="仿宋" w:cs="仿宋"/>
                <w:spacing w:val="-1"/>
                <w:sz w:val="24"/>
                <w:szCs w:val="24"/>
              </w:rPr>
              <w:t>幼儿教师职业素养测评</w:t>
            </w:r>
          </w:p>
        </w:tc>
        <w:tc>
          <w:tcPr>
            <w:tcW w:w="1275" w:type="dxa"/>
          </w:tcPr>
          <w:p>
            <w:pPr>
              <w:pStyle w:val="14"/>
              <w:spacing w:before="2" w:line="360" w:lineRule="auto"/>
              <w:ind w:left="144" w:right="133"/>
              <w:jc w:val="center"/>
              <w:rPr>
                <w:rFonts w:hint="eastAsia" w:ascii="仿宋" w:hAnsi="仿宋" w:eastAsia="仿宋" w:cs="仿宋"/>
                <w:sz w:val="24"/>
                <w:szCs w:val="24"/>
              </w:rPr>
            </w:pPr>
            <w:r>
              <w:rPr>
                <w:rFonts w:hint="eastAsia" w:ascii="仿宋" w:hAnsi="仿宋" w:eastAsia="仿宋" w:cs="仿宋"/>
                <w:spacing w:val="-5"/>
                <w:sz w:val="24"/>
                <w:szCs w:val="24"/>
              </w:rPr>
              <w:t>10</w:t>
            </w:r>
          </w:p>
        </w:tc>
        <w:tc>
          <w:tcPr>
            <w:tcW w:w="1130" w:type="dxa"/>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15" w:type="dxa"/>
            <w:vMerge w:val="continue"/>
            <w:tcBorders>
              <w:top w:val="nil"/>
            </w:tcBorders>
          </w:tcPr>
          <w:p>
            <w:pPr>
              <w:spacing w:line="360" w:lineRule="auto"/>
              <w:rPr>
                <w:rFonts w:hint="eastAsia" w:ascii="仿宋" w:hAnsi="仿宋" w:eastAsia="仿宋" w:cs="仿宋"/>
                <w:sz w:val="24"/>
                <w:szCs w:val="24"/>
              </w:rPr>
            </w:pPr>
          </w:p>
        </w:tc>
        <w:tc>
          <w:tcPr>
            <w:tcW w:w="4410" w:type="dxa"/>
          </w:tcPr>
          <w:p>
            <w:pPr>
              <w:pStyle w:val="14"/>
              <w:spacing w:before="2" w:line="360" w:lineRule="auto"/>
              <w:ind w:left="869" w:right="862"/>
              <w:jc w:val="center"/>
              <w:rPr>
                <w:rFonts w:hint="eastAsia" w:ascii="仿宋" w:hAnsi="仿宋" w:eastAsia="仿宋" w:cs="仿宋"/>
                <w:sz w:val="24"/>
                <w:szCs w:val="24"/>
              </w:rPr>
            </w:pPr>
            <w:r>
              <w:rPr>
                <w:rFonts w:hint="eastAsia" w:ascii="仿宋" w:hAnsi="仿宋" w:eastAsia="仿宋" w:cs="仿宋"/>
                <w:spacing w:val="-4"/>
                <w:sz w:val="24"/>
                <w:szCs w:val="24"/>
              </w:rPr>
              <w:t>命题画</w:t>
            </w:r>
          </w:p>
        </w:tc>
        <w:tc>
          <w:tcPr>
            <w:tcW w:w="1275" w:type="dxa"/>
          </w:tcPr>
          <w:p>
            <w:pPr>
              <w:pStyle w:val="14"/>
              <w:spacing w:before="2" w:line="360" w:lineRule="auto"/>
              <w:ind w:left="11"/>
              <w:jc w:val="center"/>
              <w:rPr>
                <w:rFonts w:hint="eastAsia" w:ascii="仿宋" w:hAnsi="仿宋" w:eastAsia="仿宋" w:cs="仿宋"/>
                <w:sz w:val="24"/>
                <w:szCs w:val="24"/>
              </w:rPr>
            </w:pPr>
            <w:r>
              <w:rPr>
                <w:rFonts w:hint="eastAsia" w:ascii="仿宋" w:hAnsi="仿宋" w:eastAsia="仿宋" w:cs="仿宋"/>
                <w:sz w:val="24"/>
                <w:szCs w:val="24"/>
              </w:rPr>
              <w:t>5</w:t>
            </w:r>
          </w:p>
        </w:tc>
        <w:tc>
          <w:tcPr>
            <w:tcW w:w="1130" w:type="dxa"/>
            <w:vMerge w:val="continue"/>
            <w:tcBorders>
              <w:top w:val="nil"/>
            </w:tcBorders>
          </w:tcPr>
          <w:p>
            <w:pPr>
              <w:spacing w:line="360" w:lineRule="auto"/>
              <w:rPr>
                <w:rFonts w:hint="eastAsia" w:ascii="仿宋" w:hAnsi="仿宋" w:eastAsia="仿宋" w:cs="仿宋"/>
                <w:sz w:val="24"/>
                <w:szCs w:val="24"/>
              </w:rPr>
            </w:pPr>
          </w:p>
        </w:tc>
      </w:tr>
    </w:tbl>
    <w:p>
      <w:pPr>
        <w:pStyle w:val="3"/>
        <w:spacing w:before="211" w:line="360" w:lineRule="auto"/>
        <w:rPr>
          <w:rFonts w:hint="eastAsia" w:ascii="仿宋" w:hAnsi="仿宋" w:eastAsia="仿宋" w:cs="仿宋"/>
          <w:sz w:val="24"/>
          <w:szCs w:val="24"/>
        </w:rPr>
      </w:pPr>
      <w:r>
        <w:rPr>
          <w:rFonts w:hint="eastAsia" w:ascii="仿宋" w:hAnsi="仿宋" w:eastAsia="仿宋" w:cs="仿宋"/>
          <w:spacing w:val="-4"/>
          <w:sz w:val="24"/>
          <w:szCs w:val="24"/>
        </w:rPr>
        <w:t>（二）</w:t>
      </w:r>
      <w:r>
        <w:rPr>
          <w:rFonts w:hint="eastAsia" w:ascii="仿宋" w:hAnsi="仿宋" w:eastAsia="仿宋" w:cs="仿宋"/>
          <w:spacing w:val="-5"/>
          <w:sz w:val="24"/>
          <w:szCs w:val="24"/>
        </w:rPr>
        <w:t>应变题命题要求</w:t>
      </w:r>
    </w:p>
    <w:p>
      <w:pPr>
        <w:pStyle w:val="13"/>
        <w:numPr>
          <w:ilvl w:val="0"/>
          <w:numId w:val="2"/>
        </w:numPr>
        <w:tabs>
          <w:tab w:val="left" w:pos="1431"/>
        </w:tabs>
        <w:spacing w:before="173" w:after="0" w:line="360" w:lineRule="auto"/>
        <w:ind w:left="1431" w:right="0" w:hanging="210"/>
        <w:jc w:val="left"/>
        <w:rPr>
          <w:rFonts w:hint="eastAsia" w:ascii="仿宋" w:hAnsi="仿宋" w:eastAsia="仿宋" w:cs="仿宋"/>
          <w:b/>
          <w:sz w:val="24"/>
          <w:szCs w:val="24"/>
        </w:rPr>
      </w:pPr>
      <w:r>
        <w:rPr>
          <w:rFonts w:hint="eastAsia" w:ascii="仿宋" w:hAnsi="仿宋" w:eastAsia="仿宋" w:cs="仿宋"/>
          <w:b/>
          <w:spacing w:val="-1"/>
          <w:sz w:val="24"/>
          <w:szCs w:val="24"/>
        </w:rPr>
        <w:t>幼儿园保教活动课件制作</w:t>
      </w:r>
    </w:p>
    <w:p>
      <w:pPr>
        <w:pStyle w:val="4"/>
        <w:spacing w:before="73" w:line="360" w:lineRule="auto"/>
        <w:ind w:right="515" w:firstLine="566"/>
        <w:rPr>
          <w:rFonts w:hint="eastAsia" w:ascii="仿宋" w:hAnsi="仿宋" w:eastAsia="仿宋" w:cs="仿宋"/>
          <w:sz w:val="24"/>
          <w:szCs w:val="24"/>
        </w:rPr>
      </w:pPr>
      <w:r>
        <w:rPr>
          <w:rFonts w:hint="eastAsia" w:ascii="仿宋" w:hAnsi="仿宋" w:eastAsia="仿宋" w:cs="仿宋"/>
          <w:spacing w:val="-18"/>
          <w:sz w:val="24"/>
          <w:szCs w:val="24"/>
        </w:rPr>
        <w:t>该项目提供包括图片、文字、视频等在内的素材包，素材要直观、</w:t>
      </w:r>
      <w:r>
        <w:rPr>
          <w:rFonts w:hint="eastAsia" w:ascii="仿宋" w:hAnsi="仿宋" w:eastAsia="仿宋" w:cs="仿宋"/>
          <w:spacing w:val="-2"/>
          <w:sz w:val="24"/>
          <w:szCs w:val="24"/>
        </w:rPr>
        <w:t>生动、丰富、完整，符合幼儿年龄及活动领域，满足超链接、切换、</w:t>
      </w:r>
      <w:r>
        <w:rPr>
          <w:rFonts w:hint="eastAsia" w:ascii="仿宋" w:hAnsi="仿宋" w:eastAsia="仿宋" w:cs="仿宋"/>
          <w:spacing w:val="-4"/>
          <w:sz w:val="24"/>
          <w:szCs w:val="24"/>
        </w:rPr>
        <w:t>动画效果等技术制作要求。要求选手运用现代教育信息技术手段，制</w:t>
      </w:r>
      <w:r>
        <w:rPr>
          <w:rFonts w:hint="eastAsia" w:ascii="仿宋" w:hAnsi="仿宋" w:eastAsia="仿宋" w:cs="仿宋"/>
          <w:spacing w:val="-2"/>
          <w:sz w:val="24"/>
          <w:szCs w:val="24"/>
        </w:rPr>
        <w:t xml:space="preserve">作保教活动辅助课件，答题时间 </w:t>
      </w:r>
      <w:r>
        <w:rPr>
          <w:rFonts w:hint="eastAsia" w:ascii="仿宋" w:hAnsi="仿宋" w:eastAsia="仿宋" w:cs="仿宋"/>
          <w:sz w:val="24"/>
          <w:szCs w:val="24"/>
        </w:rPr>
        <w:t>60 分钟。</w:t>
      </w:r>
    </w:p>
    <w:p>
      <w:pPr>
        <w:pStyle w:val="3"/>
        <w:numPr>
          <w:ilvl w:val="0"/>
          <w:numId w:val="2"/>
        </w:numPr>
        <w:tabs>
          <w:tab w:val="left" w:pos="1431"/>
        </w:tabs>
        <w:spacing w:before="33" w:after="0" w:line="360" w:lineRule="auto"/>
        <w:ind w:left="1431" w:right="0" w:hanging="210"/>
        <w:jc w:val="left"/>
        <w:rPr>
          <w:rFonts w:hint="eastAsia" w:ascii="仿宋" w:hAnsi="仿宋" w:eastAsia="仿宋" w:cs="仿宋"/>
          <w:sz w:val="24"/>
          <w:szCs w:val="24"/>
        </w:rPr>
      </w:pPr>
      <w:r>
        <w:rPr>
          <w:rFonts w:hint="eastAsia" w:ascii="仿宋" w:hAnsi="仿宋" w:eastAsia="仿宋" w:cs="仿宋"/>
          <w:spacing w:val="-2"/>
          <w:sz w:val="24"/>
          <w:szCs w:val="24"/>
        </w:rPr>
        <w:t>幼儿园保教活动分析</w:t>
      </w:r>
    </w:p>
    <w:p>
      <w:pPr>
        <w:pStyle w:val="4"/>
        <w:spacing w:before="72" w:line="360" w:lineRule="auto"/>
        <w:ind w:right="516" w:firstLine="561"/>
        <w:rPr>
          <w:rFonts w:hint="eastAsia" w:ascii="仿宋" w:hAnsi="仿宋" w:eastAsia="仿宋" w:cs="仿宋"/>
          <w:sz w:val="24"/>
          <w:szCs w:val="24"/>
        </w:rPr>
      </w:pPr>
      <w:r>
        <w:rPr>
          <w:rFonts w:hint="eastAsia" w:ascii="仿宋" w:hAnsi="仿宋" w:eastAsia="仿宋" w:cs="仿宋"/>
          <w:spacing w:val="-22"/>
          <w:sz w:val="24"/>
          <w:szCs w:val="24"/>
        </w:rPr>
        <w:t xml:space="preserve">提供 </w:t>
      </w:r>
      <w:r>
        <w:rPr>
          <w:rFonts w:hint="eastAsia" w:ascii="仿宋" w:hAnsi="仿宋" w:eastAsia="仿宋" w:cs="仿宋"/>
          <w:sz w:val="24"/>
          <w:szCs w:val="24"/>
        </w:rPr>
        <w:t>5 分钟左右时长的师幼互动视频，要求选手观看视频，写出</w:t>
      </w:r>
      <w:r>
        <w:rPr>
          <w:rFonts w:hint="eastAsia" w:ascii="仿宋" w:hAnsi="仿宋" w:eastAsia="仿宋" w:cs="仿宋"/>
          <w:spacing w:val="-6"/>
          <w:sz w:val="24"/>
          <w:szCs w:val="24"/>
        </w:rPr>
        <w:t>师幼互动观察记录，对幼儿的个性、社会性发展以及学习心理等特点</w:t>
      </w:r>
      <w:r>
        <w:rPr>
          <w:rFonts w:hint="eastAsia" w:ascii="仿宋" w:hAnsi="仿宋" w:eastAsia="仿宋" w:cs="仿宋"/>
          <w:spacing w:val="-14"/>
          <w:sz w:val="24"/>
          <w:szCs w:val="24"/>
        </w:rPr>
        <w:t>进行分析，根据《纲要》《指南》的精神，对教师的保教言行进行评</w:t>
      </w:r>
      <w:r>
        <w:rPr>
          <w:rFonts w:hint="eastAsia" w:ascii="仿宋" w:hAnsi="仿宋" w:eastAsia="仿宋" w:cs="仿宋"/>
          <w:spacing w:val="-20"/>
          <w:sz w:val="24"/>
          <w:szCs w:val="24"/>
        </w:rPr>
        <w:t>价分析，对教育活动中存在的问题提出建议。该赛项提供空白答题纸，</w:t>
      </w:r>
      <w:r>
        <w:rPr>
          <w:rFonts w:hint="eastAsia" w:ascii="仿宋" w:hAnsi="仿宋" w:eastAsia="仿宋" w:cs="仿宋"/>
          <w:spacing w:val="-6"/>
          <w:sz w:val="24"/>
          <w:szCs w:val="24"/>
        </w:rPr>
        <w:t xml:space="preserve">答题时间 </w:t>
      </w:r>
      <w:r>
        <w:rPr>
          <w:rFonts w:hint="eastAsia" w:ascii="仿宋" w:hAnsi="仿宋" w:eastAsia="仿宋" w:cs="仿宋"/>
          <w:sz w:val="24"/>
          <w:szCs w:val="24"/>
        </w:rPr>
        <w:t>70 分钟。</w:t>
      </w:r>
    </w:p>
    <w:p>
      <w:pPr>
        <w:pStyle w:val="3"/>
        <w:numPr>
          <w:ilvl w:val="0"/>
          <w:numId w:val="2"/>
        </w:numPr>
        <w:tabs>
          <w:tab w:val="left" w:pos="1431"/>
        </w:tabs>
        <w:spacing w:before="35" w:after="0" w:line="360" w:lineRule="auto"/>
        <w:ind w:left="1431" w:right="0" w:hanging="210"/>
        <w:jc w:val="left"/>
        <w:rPr>
          <w:rFonts w:hint="eastAsia" w:ascii="仿宋" w:hAnsi="仿宋" w:eastAsia="仿宋" w:cs="仿宋"/>
          <w:sz w:val="24"/>
          <w:szCs w:val="24"/>
        </w:rPr>
      </w:pPr>
      <w:r>
        <w:rPr>
          <w:rFonts w:hint="eastAsia" w:ascii="仿宋" w:hAnsi="仿宋" w:eastAsia="仿宋" w:cs="仿宋"/>
          <w:spacing w:val="-1"/>
          <w:sz w:val="24"/>
          <w:szCs w:val="24"/>
        </w:rPr>
        <w:t>幼儿教师职业素养测评</w:t>
      </w:r>
    </w:p>
    <w:p>
      <w:pPr>
        <w:pStyle w:val="4"/>
        <w:spacing w:before="72" w:line="360" w:lineRule="auto"/>
        <w:ind w:right="651"/>
        <w:jc w:val="both"/>
        <w:rPr>
          <w:rFonts w:hint="eastAsia" w:ascii="仿宋" w:hAnsi="仿宋" w:eastAsia="仿宋" w:cs="仿宋"/>
          <w:sz w:val="24"/>
          <w:szCs w:val="24"/>
        </w:rPr>
      </w:pPr>
      <w:r>
        <w:rPr>
          <w:rFonts w:hint="eastAsia" w:ascii="仿宋" w:hAnsi="仿宋" w:eastAsia="仿宋" w:cs="仿宋"/>
          <w:spacing w:val="-12"/>
          <w:sz w:val="24"/>
          <w:szCs w:val="24"/>
        </w:rPr>
        <w:t xml:space="preserve">设计 </w:t>
      </w:r>
      <w:r>
        <w:rPr>
          <w:rFonts w:hint="eastAsia" w:ascii="仿宋" w:hAnsi="仿宋" w:eastAsia="仿宋" w:cs="仿宋"/>
          <w:sz w:val="24"/>
          <w:szCs w:val="24"/>
        </w:rPr>
        <w:t>50</w:t>
      </w:r>
      <w:r>
        <w:rPr>
          <w:rFonts w:hint="eastAsia" w:ascii="仿宋" w:hAnsi="仿宋" w:eastAsia="仿宋" w:cs="仿宋"/>
          <w:spacing w:val="-16"/>
          <w:sz w:val="24"/>
          <w:szCs w:val="24"/>
        </w:rPr>
        <w:t xml:space="preserve"> </w:t>
      </w:r>
      <w:r>
        <w:rPr>
          <w:rFonts w:hint="eastAsia" w:ascii="仿宋" w:hAnsi="仿宋" w:eastAsia="仿宋" w:cs="仿宋"/>
          <w:sz w:val="24"/>
          <w:szCs w:val="24"/>
        </w:rPr>
        <w:t>道单选题，包含职业基本素养与保育教育两个类别，即</w:t>
      </w:r>
      <w:r>
        <w:rPr>
          <w:rFonts w:hint="eastAsia" w:ascii="仿宋" w:hAnsi="仿宋" w:eastAsia="仿宋" w:cs="仿宋"/>
          <w:spacing w:val="-4"/>
          <w:sz w:val="24"/>
          <w:szCs w:val="24"/>
        </w:rPr>
        <w:t xml:space="preserve">人文素养、职业素养、幼儿卫生保健、幼儿心理学、幼儿教育学等内容。答题时间 </w:t>
      </w:r>
      <w:r>
        <w:rPr>
          <w:rFonts w:hint="eastAsia" w:ascii="仿宋" w:hAnsi="仿宋" w:eastAsia="仿宋" w:cs="仿宋"/>
          <w:sz w:val="24"/>
          <w:szCs w:val="24"/>
        </w:rPr>
        <w:t>20 分钟。</w:t>
      </w:r>
    </w:p>
    <w:p>
      <w:pPr>
        <w:pStyle w:val="3"/>
        <w:numPr>
          <w:ilvl w:val="0"/>
          <w:numId w:val="2"/>
        </w:numPr>
        <w:tabs>
          <w:tab w:val="left" w:pos="1431"/>
        </w:tabs>
        <w:spacing w:before="0" w:after="0" w:line="360" w:lineRule="auto"/>
        <w:ind w:left="1431" w:right="0" w:hanging="210"/>
        <w:jc w:val="left"/>
        <w:rPr>
          <w:rFonts w:hint="eastAsia" w:ascii="仿宋" w:hAnsi="仿宋" w:eastAsia="仿宋" w:cs="仿宋"/>
          <w:sz w:val="24"/>
          <w:szCs w:val="24"/>
        </w:rPr>
      </w:pPr>
      <w:r>
        <w:rPr>
          <w:rFonts w:hint="eastAsia" w:ascii="仿宋" w:hAnsi="仿宋" w:eastAsia="仿宋" w:cs="仿宋"/>
          <w:spacing w:val="-4"/>
          <w:sz w:val="24"/>
          <w:szCs w:val="24"/>
        </w:rPr>
        <w:t>命题画</w:t>
      </w:r>
    </w:p>
    <w:p>
      <w:pPr>
        <w:pStyle w:val="4"/>
        <w:spacing w:before="122" w:line="360" w:lineRule="auto"/>
        <w:ind w:right="656"/>
        <w:jc w:val="both"/>
        <w:rPr>
          <w:rFonts w:hint="eastAsia" w:ascii="仿宋" w:hAnsi="仿宋" w:eastAsia="仿宋" w:cs="仿宋"/>
          <w:sz w:val="24"/>
          <w:szCs w:val="24"/>
        </w:rPr>
      </w:pPr>
      <w:r>
        <w:rPr>
          <w:rFonts w:hint="eastAsia" w:ascii="仿宋" w:hAnsi="仿宋" w:eastAsia="仿宋" w:cs="仿宋"/>
          <w:spacing w:val="-10"/>
          <w:sz w:val="24"/>
          <w:szCs w:val="24"/>
        </w:rPr>
        <w:t>命题要反映幼儿年龄特点，能够展示幼儿童稚纯真之美和幸福童</w:t>
      </w:r>
      <w:r>
        <w:rPr>
          <w:rFonts w:hint="eastAsia" w:ascii="仿宋" w:hAnsi="仿宋" w:eastAsia="仿宋" w:cs="仿宋"/>
          <w:spacing w:val="-1"/>
          <w:sz w:val="24"/>
          <w:szCs w:val="24"/>
        </w:rPr>
        <w:t xml:space="preserve">年生活。要求使用铅笔、油画棒等工具，答题时间 </w:t>
      </w:r>
      <w:r>
        <w:rPr>
          <w:rFonts w:hint="eastAsia" w:ascii="仿宋" w:hAnsi="仿宋" w:eastAsia="仿宋" w:cs="仿宋"/>
          <w:sz w:val="24"/>
          <w:szCs w:val="24"/>
        </w:rPr>
        <w:t>30 分钟。</w:t>
      </w:r>
    </w:p>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lang w:val="en-US" w:eastAsia="zh-CN" w:bidi="ar-SA"/>
        </w:rPr>
        <w:t>山东省职业院校技能大赛（高职组）</w:t>
      </w:r>
    </w:p>
    <w:p>
      <w:pPr>
        <w:pStyle w:val="3"/>
        <w:spacing w:before="45" w:line="360" w:lineRule="auto"/>
        <w:ind w:left="2436" w:right="2432"/>
        <w:jc w:val="center"/>
        <w:rPr>
          <w:rFonts w:hint="eastAsia" w:ascii="仿宋" w:hAnsi="仿宋" w:eastAsia="仿宋" w:cs="仿宋"/>
          <w:sz w:val="24"/>
          <w:szCs w:val="24"/>
        </w:rPr>
      </w:pPr>
      <w:r>
        <w:rPr>
          <w:rFonts w:hint="eastAsia" w:ascii="仿宋" w:hAnsi="仿宋" w:eastAsia="仿宋" w:cs="仿宋"/>
          <w:spacing w:val="-2"/>
          <w:sz w:val="24"/>
          <w:szCs w:val="24"/>
        </w:rPr>
        <w:t>“幼儿教育技能”赛项赛卷</w:t>
      </w:r>
    </w:p>
    <w:p>
      <w:pPr>
        <w:spacing w:before="0" w:line="360" w:lineRule="auto"/>
        <w:ind w:left="0" w:right="0" w:firstLine="0"/>
        <w:jc w:val="center"/>
        <w:rPr>
          <w:rFonts w:hint="eastAsia" w:ascii="仿宋" w:hAnsi="仿宋" w:eastAsia="仿宋" w:cs="仿宋"/>
          <w:b/>
          <w:sz w:val="24"/>
          <w:szCs w:val="24"/>
        </w:rPr>
      </w:pPr>
      <w:r>
        <w:rPr>
          <w:rFonts w:hint="eastAsia" w:ascii="仿宋" w:hAnsi="仿宋" w:eastAsia="仿宋" w:cs="仿宋"/>
          <w:b/>
          <w:spacing w:val="-5"/>
          <w:sz w:val="24"/>
          <w:szCs w:val="24"/>
        </w:rPr>
        <w:t>幼儿园教育活动设计</w:t>
      </w:r>
    </w:p>
    <w:p>
      <w:pPr>
        <w:pStyle w:val="4"/>
        <w:spacing w:line="360" w:lineRule="auto"/>
        <w:ind w:left="0" w:firstLine="0"/>
        <w:rPr>
          <w:rFonts w:hint="eastAsia" w:ascii="仿宋" w:hAnsi="仿宋" w:eastAsia="仿宋" w:cs="仿宋"/>
          <w:b/>
          <w:sz w:val="24"/>
          <w:szCs w:val="24"/>
        </w:rPr>
      </w:pPr>
    </w:p>
    <w:p>
      <w:pPr>
        <w:pStyle w:val="13"/>
        <w:numPr>
          <w:ilvl w:val="0"/>
          <w:numId w:val="3"/>
        </w:numPr>
        <w:tabs>
          <w:tab w:val="left" w:pos="1429"/>
        </w:tabs>
        <w:spacing w:before="71" w:after="0" w:line="360" w:lineRule="auto"/>
        <w:ind w:left="1429" w:right="0" w:hanging="210"/>
        <w:jc w:val="left"/>
        <w:rPr>
          <w:rFonts w:hint="eastAsia" w:ascii="仿宋" w:hAnsi="仿宋" w:eastAsia="仿宋" w:cs="仿宋"/>
          <w:sz w:val="24"/>
          <w:szCs w:val="24"/>
        </w:rPr>
      </w:pPr>
      <w:r>
        <w:rPr>
          <w:rFonts w:hint="eastAsia" w:ascii="仿宋" w:hAnsi="仿宋" w:eastAsia="仿宋" w:cs="仿宋"/>
          <w:spacing w:val="-14"/>
          <w:sz w:val="24"/>
          <w:szCs w:val="24"/>
        </w:rPr>
        <w:t xml:space="preserve">序号：第 </w:t>
      </w:r>
      <w:r>
        <w:rPr>
          <w:rFonts w:hint="eastAsia" w:ascii="仿宋" w:hAnsi="仿宋" w:eastAsia="仿宋" w:cs="仿宋"/>
          <w:sz w:val="24"/>
          <w:szCs w:val="24"/>
        </w:rPr>
        <w:t>03</w:t>
      </w:r>
      <w:r>
        <w:rPr>
          <w:rFonts w:hint="eastAsia" w:ascii="仿宋" w:hAnsi="仿宋" w:eastAsia="仿宋" w:cs="仿宋"/>
          <w:spacing w:val="-5"/>
          <w:sz w:val="24"/>
          <w:szCs w:val="24"/>
        </w:rPr>
        <w:t xml:space="preserve"> </w:t>
      </w:r>
      <w:r>
        <w:rPr>
          <w:rFonts w:hint="eastAsia" w:ascii="仿宋" w:hAnsi="仿宋" w:eastAsia="仿宋" w:cs="仿宋"/>
          <w:spacing w:val="-10"/>
          <w:sz w:val="24"/>
          <w:szCs w:val="24"/>
        </w:rPr>
        <w:t>卷</w:t>
      </w:r>
    </w:p>
    <w:p>
      <w:pPr>
        <w:pStyle w:val="13"/>
        <w:numPr>
          <w:ilvl w:val="0"/>
          <w:numId w:val="3"/>
        </w:numPr>
        <w:tabs>
          <w:tab w:val="left" w:pos="1429"/>
        </w:tabs>
        <w:spacing w:before="186" w:after="0" w:line="360" w:lineRule="auto"/>
        <w:ind w:left="1429" w:right="0" w:hanging="210"/>
        <w:jc w:val="left"/>
        <w:rPr>
          <w:rFonts w:hint="eastAsia" w:ascii="仿宋" w:hAnsi="仿宋" w:eastAsia="仿宋" w:cs="仿宋"/>
          <w:sz w:val="24"/>
          <w:szCs w:val="24"/>
        </w:rPr>
      </w:pPr>
      <w:r>
        <w:rPr>
          <w:rFonts w:hint="eastAsia" w:ascii="仿宋" w:hAnsi="仿宋" w:eastAsia="仿宋" w:cs="仿宋"/>
          <w:spacing w:val="-2"/>
          <w:sz w:val="24"/>
          <w:szCs w:val="24"/>
        </w:rPr>
        <w:t>题目：主题活动——中班“夏天来了”（相关素材见附件</w:t>
      </w:r>
      <w:r>
        <w:rPr>
          <w:rFonts w:hint="eastAsia" w:ascii="仿宋" w:hAnsi="仿宋" w:eastAsia="仿宋" w:cs="仿宋"/>
          <w:spacing w:val="-10"/>
          <w:sz w:val="24"/>
          <w:szCs w:val="24"/>
        </w:rPr>
        <w:t>）</w:t>
      </w:r>
    </w:p>
    <w:p>
      <w:pPr>
        <w:pStyle w:val="13"/>
        <w:numPr>
          <w:ilvl w:val="0"/>
          <w:numId w:val="3"/>
        </w:numPr>
        <w:tabs>
          <w:tab w:val="left" w:pos="1429"/>
        </w:tabs>
        <w:spacing w:before="186" w:after="0" w:line="360" w:lineRule="auto"/>
        <w:ind w:left="1429" w:right="0" w:hanging="210"/>
        <w:jc w:val="left"/>
        <w:rPr>
          <w:rFonts w:hint="eastAsia" w:ascii="仿宋" w:hAnsi="仿宋" w:eastAsia="仿宋" w:cs="仿宋"/>
          <w:sz w:val="24"/>
          <w:szCs w:val="24"/>
        </w:rPr>
      </w:pPr>
      <w:r>
        <w:rPr>
          <w:rFonts w:hint="eastAsia" w:ascii="仿宋" w:hAnsi="仿宋" w:eastAsia="仿宋" w:cs="仿宋"/>
          <w:spacing w:val="-4"/>
          <w:sz w:val="24"/>
          <w:szCs w:val="24"/>
        </w:rPr>
        <w:t>内容：</w:t>
      </w:r>
    </w:p>
    <w:p>
      <w:pPr>
        <w:pStyle w:val="13"/>
        <w:numPr>
          <w:ilvl w:val="0"/>
          <w:numId w:val="4"/>
        </w:numPr>
        <w:tabs>
          <w:tab w:val="left" w:pos="1919"/>
        </w:tabs>
        <w:spacing w:before="186" w:after="0" w:line="360" w:lineRule="auto"/>
        <w:ind w:left="1919" w:right="0" w:hanging="700"/>
        <w:jc w:val="left"/>
        <w:rPr>
          <w:rFonts w:hint="eastAsia" w:ascii="仿宋" w:hAnsi="仿宋" w:eastAsia="仿宋" w:cs="仿宋"/>
          <w:sz w:val="24"/>
          <w:szCs w:val="24"/>
        </w:rPr>
      </w:pPr>
      <w:r>
        <w:rPr>
          <w:rFonts w:hint="eastAsia" w:ascii="仿宋" w:hAnsi="仿宋" w:eastAsia="仿宋" w:cs="仿宋"/>
          <w:spacing w:val="-2"/>
          <w:sz w:val="24"/>
          <w:szCs w:val="24"/>
        </w:rPr>
        <w:t>主题网络图设计（书面作答</w:t>
      </w:r>
      <w:r>
        <w:rPr>
          <w:rFonts w:hint="eastAsia" w:ascii="仿宋" w:hAnsi="仿宋" w:eastAsia="仿宋" w:cs="仿宋"/>
          <w:spacing w:val="-10"/>
          <w:sz w:val="24"/>
          <w:szCs w:val="24"/>
        </w:rPr>
        <w:t>）</w:t>
      </w:r>
    </w:p>
    <w:p>
      <w:pPr>
        <w:pStyle w:val="13"/>
        <w:numPr>
          <w:ilvl w:val="0"/>
          <w:numId w:val="4"/>
        </w:numPr>
        <w:tabs>
          <w:tab w:val="left" w:pos="1919"/>
        </w:tabs>
        <w:spacing w:before="186" w:after="0" w:line="360" w:lineRule="auto"/>
        <w:ind w:left="1919" w:right="0" w:hanging="700"/>
        <w:jc w:val="left"/>
        <w:rPr>
          <w:rFonts w:hint="eastAsia" w:ascii="仿宋" w:hAnsi="仿宋" w:eastAsia="仿宋" w:cs="仿宋"/>
          <w:sz w:val="24"/>
          <w:szCs w:val="24"/>
        </w:rPr>
      </w:pPr>
      <w:r>
        <w:rPr>
          <w:rFonts w:hint="eastAsia" w:ascii="仿宋" w:hAnsi="仿宋" w:eastAsia="仿宋" w:cs="仿宋"/>
          <w:sz w:val="24"/>
          <w:szCs w:val="24"/>
        </w:rPr>
        <w:t>教学活动设计（1</w:t>
      </w:r>
      <w:r>
        <w:rPr>
          <w:rFonts w:hint="eastAsia" w:ascii="仿宋" w:hAnsi="仿宋" w:eastAsia="仿宋" w:cs="仿宋"/>
          <w:spacing w:val="-11"/>
          <w:sz w:val="24"/>
          <w:szCs w:val="24"/>
        </w:rPr>
        <w:t xml:space="preserve"> </w:t>
      </w:r>
      <w:r>
        <w:rPr>
          <w:rFonts w:hint="eastAsia" w:ascii="仿宋" w:hAnsi="仿宋" w:eastAsia="仿宋" w:cs="仿宋"/>
          <w:sz w:val="24"/>
          <w:szCs w:val="24"/>
        </w:rPr>
        <w:t>课时</w:t>
      </w:r>
      <w:r>
        <w:rPr>
          <w:rFonts w:hint="eastAsia" w:ascii="仿宋" w:hAnsi="仿宋" w:eastAsia="仿宋" w:cs="仿宋"/>
          <w:spacing w:val="-140"/>
          <w:sz w:val="24"/>
          <w:szCs w:val="24"/>
        </w:rPr>
        <w:t>）</w:t>
      </w:r>
      <w:r>
        <w:rPr>
          <w:rFonts w:hint="eastAsia" w:ascii="仿宋" w:hAnsi="仿宋" w:eastAsia="仿宋" w:cs="仿宋"/>
          <w:spacing w:val="-3"/>
          <w:sz w:val="24"/>
          <w:szCs w:val="24"/>
        </w:rPr>
        <w:t>（</w:t>
      </w:r>
      <w:r>
        <w:rPr>
          <w:rFonts w:hint="eastAsia" w:ascii="仿宋" w:hAnsi="仿宋" w:eastAsia="仿宋" w:cs="仿宋"/>
          <w:sz w:val="24"/>
          <w:szCs w:val="24"/>
        </w:rPr>
        <w:t>书面作答</w:t>
      </w:r>
      <w:r>
        <w:rPr>
          <w:rFonts w:hint="eastAsia" w:ascii="仿宋" w:hAnsi="仿宋" w:eastAsia="仿宋" w:cs="仿宋"/>
          <w:spacing w:val="-10"/>
          <w:sz w:val="24"/>
          <w:szCs w:val="24"/>
        </w:rPr>
        <w:t>）</w:t>
      </w:r>
    </w:p>
    <w:p>
      <w:pPr>
        <w:pStyle w:val="13"/>
        <w:numPr>
          <w:ilvl w:val="0"/>
          <w:numId w:val="4"/>
        </w:numPr>
        <w:tabs>
          <w:tab w:val="left" w:pos="1919"/>
        </w:tabs>
        <w:spacing w:before="186" w:after="0" w:line="360" w:lineRule="auto"/>
        <w:ind w:left="1919" w:right="0" w:hanging="700"/>
        <w:jc w:val="left"/>
        <w:rPr>
          <w:rFonts w:hint="eastAsia" w:ascii="仿宋" w:hAnsi="仿宋" w:eastAsia="仿宋" w:cs="仿宋"/>
          <w:sz w:val="24"/>
          <w:szCs w:val="24"/>
        </w:rPr>
      </w:pPr>
      <w:r>
        <w:rPr>
          <w:rFonts w:hint="eastAsia" w:ascii="仿宋" w:hAnsi="仿宋" w:eastAsia="仿宋" w:cs="仿宋"/>
          <w:sz w:val="24"/>
          <w:szCs w:val="24"/>
        </w:rPr>
        <w:t>模拟教学（1</w:t>
      </w:r>
      <w:r>
        <w:rPr>
          <w:rFonts w:hint="eastAsia" w:ascii="仿宋" w:hAnsi="仿宋" w:eastAsia="仿宋" w:cs="仿宋"/>
          <w:spacing w:val="-8"/>
          <w:sz w:val="24"/>
          <w:szCs w:val="24"/>
        </w:rPr>
        <w:t xml:space="preserve"> </w:t>
      </w:r>
      <w:r>
        <w:rPr>
          <w:rFonts w:hint="eastAsia" w:ascii="仿宋" w:hAnsi="仿宋" w:eastAsia="仿宋" w:cs="仿宋"/>
          <w:sz w:val="24"/>
          <w:szCs w:val="24"/>
        </w:rPr>
        <w:t>课时</w:t>
      </w:r>
      <w:r>
        <w:rPr>
          <w:rFonts w:hint="eastAsia" w:ascii="仿宋" w:hAnsi="仿宋" w:eastAsia="仿宋" w:cs="仿宋"/>
          <w:spacing w:val="-142"/>
          <w:sz w:val="24"/>
          <w:szCs w:val="24"/>
        </w:rPr>
        <w:t>）</w:t>
      </w:r>
      <w:r>
        <w:rPr>
          <w:rFonts w:hint="eastAsia" w:ascii="仿宋" w:hAnsi="仿宋" w:eastAsia="仿宋" w:cs="仿宋"/>
          <w:sz w:val="24"/>
          <w:szCs w:val="24"/>
        </w:rPr>
        <w:t>（口头作答</w:t>
      </w:r>
      <w:r>
        <w:rPr>
          <w:rFonts w:hint="eastAsia" w:ascii="仿宋" w:hAnsi="仿宋" w:eastAsia="仿宋" w:cs="仿宋"/>
          <w:spacing w:val="-10"/>
          <w:sz w:val="24"/>
          <w:szCs w:val="24"/>
        </w:rPr>
        <w:t>）</w:t>
      </w:r>
    </w:p>
    <w:p>
      <w:pPr>
        <w:pStyle w:val="13"/>
        <w:numPr>
          <w:ilvl w:val="0"/>
          <w:numId w:val="4"/>
        </w:numPr>
        <w:tabs>
          <w:tab w:val="left" w:pos="1919"/>
        </w:tabs>
        <w:spacing w:before="187" w:after="0" w:line="360" w:lineRule="auto"/>
        <w:ind w:left="1919" w:right="0" w:hanging="700"/>
        <w:jc w:val="left"/>
        <w:rPr>
          <w:rFonts w:hint="eastAsia" w:ascii="仿宋" w:hAnsi="仿宋" w:eastAsia="仿宋" w:cs="仿宋"/>
          <w:sz w:val="24"/>
          <w:szCs w:val="24"/>
        </w:rPr>
      </w:pPr>
      <w:r>
        <w:rPr>
          <w:rFonts w:hint="eastAsia" w:ascii="仿宋" w:hAnsi="仿宋" w:eastAsia="仿宋" w:cs="仿宋"/>
          <w:spacing w:val="-2"/>
          <w:sz w:val="24"/>
          <w:szCs w:val="24"/>
        </w:rPr>
        <w:t>说课（口头作答</w:t>
      </w:r>
      <w:r>
        <w:rPr>
          <w:rFonts w:hint="eastAsia" w:ascii="仿宋" w:hAnsi="仿宋" w:eastAsia="仿宋" w:cs="仿宋"/>
          <w:spacing w:val="-10"/>
          <w:sz w:val="24"/>
          <w:szCs w:val="24"/>
        </w:rPr>
        <w:t>）</w:t>
      </w:r>
    </w:p>
    <w:p>
      <w:pPr>
        <w:pStyle w:val="13"/>
        <w:numPr>
          <w:ilvl w:val="0"/>
          <w:numId w:val="3"/>
        </w:numPr>
        <w:tabs>
          <w:tab w:val="left" w:pos="1429"/>
        </w:tabs>
        <w:spacing w:before="186" w:after="0" w:line="360" w:lineRule="auto"/>
        <w:ind w:left="1429" w:right="0" w:hanging="210"/>
        <w:jc w:val="left"/>
        <w:rPr>
          <w:rFonts w:hint="eastAsia" w:ascii="仿宋" w:hAnsi="仿宋" w:eastAsia="仿宋" w:cs="仿宋"/>
          <w:sz w:val="24"/>
          <w:szCs w:val="24"/>
        </w:rPr>
      </w:pPr>
      <w:r>
        <w:rPr>
          <w:rFonts w:hint="eastAsia" w:ascii="仿宋" w:hAnsi="仿宋" w:eastAsia="仿宋" w:cs="仿宋"/>
          <w:spacing w:val="-4"/>
          <w:sz w:val="24"/>
          <w:szCs w:val="24"/>
        </w:rPr>
        <w:t>基本要求：</w:t>
      </w:r>
    </w:p>
    <w:p>
      <w:pPr>
        <w:pStyle w:val="13"/>
        <w:numPr>
          <w:ilvl w:val="0"/>
          <w:numId w:val="5"/>
        </w:numPr>
        <w:tabs>
          <w:tab w:val="left" w:pos="1924"/>
        </w:tabs>
        <w:spacing w:before="183" w:after="0" w:line="360" w:lineRule="auto"/>
        <w:ind w:left="660" w:right="562" w:firstLine="559"/>
        <w:jc w:val="left"/>
        <w:rPr>
          <w:rFonts w:hint="eastAsia" w:ascii="仿宋" w:hAnsi="仿宋" w:eastAsia="仿宋" w:cs="仿宋"/>
          <w:sz w:val="24"/>
          <w:szCs w:val="24"/>
        </w:rPr>
      </w:pPr>
      <w:r>
        <w:rPr>
          <w:rFonts w:hint="eastAsia" w:ascii="仿宋" w:hAnsi="仿宋" w:eastAsia="仿宋" w:cs="仿宋"/>
          <w:spacing w:val="-2"/>
          <w:sz w:val="24"/>
          <w:szCs w:val="24"/>
        </w:rPr>
        <w:t>主题网络图：根据附件提供的素材，综合幼儿发展各领域以及幼儿园活动的类型，围绕主题设计主题网络图。主题网络图绘制要具有科学性、丰富性、操作性等特点，充分考虑到幼儿的主体性、兴趣性、适宜性和家园合作等因素。网络图至少有三个层级（包含主题名称一级</w:t>
      </w:r>
      <w:r>
        <w:rPr>
          <w:rFonts w:hint="eastAsia" w:ascii="仿宋" w:hAnsi="仿宋" w:eastAsia="仿宋" w:cs="仿宋"/>
          <w:spacing w:val="-142"/>
          <w:sz w:val="24"/>
          <w:szCs w:val="24"/>
        </w:rPr>
        <w:t>）</w:t>
      </w:r>
      <w:r>
        <w:rPr>
          <w:rFonts w:hint="eastAsia" w:ascii="仿宋" w:hAnsi="仿宋" w:eastAsia="仿宋" w:cs="仿宋"/>
          <w:spacing w:val="-2"/>
          <w:sz w:val="24"/>
          <w:szCs w:val="24"/>
        </w:rPr>
        <w:t>，第二、三层级至少有三个活动以上。</w:t>
      </w:r>
    </w:p>
    <w:p>
      <w:pPr>
        <w:pStyle w:val="13"/>
        <w:numPr>
          <w:ilvl w:val="0"/>
          <w:numId w:val="5"/>
        </w:numPr>
        <w:tabs>
          <w:tab w:val="left" w:pos="1924"/>
        </w:tabs>
        <w:spacing w:before="0" w:after="0" w:line="360" w:lineRule="auto"/>
        <w:ind w:left="660" w:right="651" w:firstLine="559"/>
        <w:jc w:val="both"/>
        <w:rPr>
          <w:rFonts w:hint="eastAsia" w:ascii="仿宋" w:hAnsi="仿宋" w:eastAsia="仿宋" w:cs="仿宋"/>
          <w:sz w:val="24"/>
          <w:szCs w:val="24"/>
        </w:rPr>
      </w:pPr>
      <w:r>
        <w:rPr>
          <w:rFonts w:hint="eastAsia" w:ascii="仿宋" w:hAnsi="仿宋" w:eastAsia="仿宋" w:cs="仿宋"/>
          <w:spacing w:val="-2"/>
          <w:sz w:val="24"/>
          <w:szCs w:val="24"/>
        </w:rPr>
        <w:t>幼儿园教育活动设计：根据主题素材与年龄段，融入故事</w:t>
      </w:r>
      <w:r>
        <w:rPr>
          <w:rFonts w:hint="eastAsia" w:ascii="仿宋" w:hAnsi="仿宋" w:eastAsia="仿宋" w:cs="仿宋"/>
          <w:spacing w:val="-5"/>
          <w:sz w:val="24"/>
          <w:szCs w:val="24"/>
        </w:rPr>
        <w:t xml:space="preserve">讲述技能，设计 </w:t>
      </w:r>
      <w:r>
        <w:rPr>
          <w:rFonts w:hint="eastAsia" w:ascii="仿宋" w:hAnsi="仿宋" w:eastAsia="仿宋" w:cs="仿宋"/>
          <w:sz w:val="24"/>
          <w:szCs w:val="24"/>
        </w:rPr>
        <w:t>1 课时（20</w:t>
      </w:r>
      <w:r>
        <w:rPr>
          <w:rFonts w:hint="eastAsia" w:ascii="仿宋" w:hAnsi="仿宋" w:eastAsia="仿宋" w:cs="仿宋"/>
          <w:spacing w:val="30"/>
          <w:sz w:val="24"/>
          <w:szCs w:val="24"/>
        </w:rPr>
        <w:t xml:space="preserve"> </w:t>
      </w:r>
      <w:r>
        <w:rPr>
          <w:rFonts w:hint="eastAsia" w:ascii="仿宋" w:hAnsi="仿宋" w:eastAsia="仿宋" w:cs="仿宋"/>
          <w:sz w:val="24"/>
          <w:szCs w:val="24"/>
        </w:rPr>
        <w:t>分钟）集体教学活动的教案。教案格式</w:t>
      </w:r>
      <w:r>
        <w:rPr>
          <w:rFonts w:hint="eastAsia" w:ascii="仿宋" w:hAnsi="仿宋" w:eastAsia="仿宋" w:cs="仿宋"/>
          <w:spacing w:val="-4"/>
          <w:sz w:val="24"/>
          <w:szCs w:val="24"/>
        </w:rPr>
        <w:t>完整规范，语言清晰、简洁明了，目标设计、内容选择、方法运用等</w:t>
      </w:r>
      <w:r>
        <w:rPr>
          <w:rFonts w:hint="eastAsia" w:ascii="仿宋" w:hAnsi="仿宋" w:eastAsia="仿宋" w:cs="仿宋"/>
          <w:spacing w:val="-2"/>
          <w:sz w:val="24"/>
          <w:szCs w:val="24"/>
        </w:rPr>
        <w:t>符合幼儿年龄特征和领域特点。</w:t>
      </w:r>
    </w:p>
    <w:p>
      <w:pPr>
        <w:pStyle w:val="13"/>
        <w:numPr>
          <w:ilvl w:val="0"/>
          <w:numId w:val="5"/>
        </w:numPr>
        <w:tabs>
          <w:tab w:val="left" w:pos="1924"/>
        </w:tabs>
        <w:spacing w:before="0" w:after="0" w:line="360" w:lineRule="auto"/>
        <w:ind w:left="660" w:right="656" w:firstLine="559"/>
        <w:jc w:val="both"/>
        <w:rPr>
          <w:rFonts w:hint="eastAsia" w:ascii="仿宋" w:hAnsi="仿宋" w:eastAsia="仿宋" w:cs="仿宋"/>
          <w:sz w:val="24"/>
          <w:szCs w:val="24"/>
        </w:rPr>
      </w:pPr>
      <w:r>
        <w:rPr>
          <w:rFonts w:hint="eastAsia" w:ascii="仿宋" w:hAnsi="仿宋" w:eastAsia="仿宋" w:cs="仿宋"/>
          <w:spacing w:val="-2"/>
          <w:sz w:val="24"/>
          <w:szCs w:val="24"/>
        </w:rPr>
        <w:t>模拟教学：根据主题素材和教学设计进行模拟教学。教学</w:t>
      </w:r>
      <w:r>
        <w:rPr>
          <w:rFonts w:hint="eastAsia" w:ascii="仿宋" w:hAnsi="仿宋" w:eastAsia="仿宋" w:cs="仿宋"/>
          <w:spacing w:val="-4"/>
          <w:sz w:val="24"/>
          <w:szCs w:val="24"/>
        </w:rPr>
        <w:t>活动过程要自然流畅，师幼互动充分，活动效果好，完整展示故事讲</w:t>
      </w:r>
      <w:r>
        <w:rPr>
          <w:rFonts w:hint="eastAsia" w:ascii="仿宋" w:hAnsi="仿宋" w:eastAsia="仿宋" w:cs="仿宋"/>
          <w:spacing w:val="-6"/>
          <w:sz w:val="24"/>
          <w:szCs w:val="24"/>
        </w:rPr>
        <w:t xml:space="preserve">述，在 </w:t>
      </w:r>
      <w:r>
        <w:rPr>
          <w:rFonts w:hint="eastAsia" w:ascii="仿宋" w:hAnsi="仿宋" w:eastAsia="仿宋" w:cs="仿宋"/>
          <w:sz w:val="24"/>
          <w:szCs w:val="24"/>
        </w:rPr>
        <w:t>9 分钟内完成。</w:t>
      </w:r>
    </w:p>
    <w:p>
      <w:pPr>
        <w:pStyle w:val="13"/>
        <w:numPr>
          <w:ilvl w:val="0"/>
          <w:numId w:val="5"/>
        </w:numPr>
        <w:tabs>
          <w:tab w:val="left" w:pos="1924"/>
        </w:tabs>
        <w:spacing w:before="0" w:after="0" w:line="360" w:lineRule="auto"/>
        <w:ind w:left="660" w:right="651" w:firstLine="559"/>
        <w:jc w:val="left"/>
        <w:rPr>
          <w:rFonts w:hint="eastAsia" w:ascii="仿宋" w:hAnsi="仿宋" w:eastAsia="仿宋" w:cs="仿宋"/>
          <w:sz w:val="24"/>
          <w:szCs w:val="24"/>
        </w:rPr>
      </w:pPr>
      <w:r>
        <w:rPr>
          <w:rFonts w:hint="eastAsia" w:ascii="仿宋" w:hAnsi="仿宋" w:eastAsia="仿宋" w:cs="仿宋"/>
          <w:spacing w:val="-2"/>
          <w:sz w:val="24"/>
          <w:szCs w:val="24"/>
        </w:rPr>
        <w:t>说课：根据模拟教学，就目标、内容、方法、过程设计等进行说课，说清楚“学什么、教什么”“怎么学、怎么教”，以及“为什</w:t>
      </w:r>
      <w:r>
        <w:rPr>
          <w:rFonts w:hint="eastAsia" w:ascii="仿宋" w:hAnsi="仿宋" w:eastAsia="仿宋" w:cs="仿宋"/>
          <w:sz w:val="24"/>
          <w:szCs w:val="24"/>
        </w:rPr>
        <w:t>么”</w:t>
      </w:r>
      <w:r>
        <w:rPr>
          <w:rFonts w:hint="eastAsia" w:ascii="仿宋" w:hAnsi="仿宋" w:eastAsia="仿宋" w:cs="仿宋"/>
          <w:spacing w:val="-2"/>
          <w:sz w:val="24"/>
          <w:szCs w:val="24"/>
        </w:rPr>
        <w:t xml:space="preserve">等问题，条理清楚，逻辑性强，语言规范，表达流畅，在 </w:t>
      </w:r>
      <w:r>
        <w:rPr>
          <w:rFonts w:hint="eastAsia" w:ascii="仿宋" w:hAnsi="仿宋" w:eastAsia="仿宋" w:cs="仿宋"/>
          <w:sz w:val="24"/>
          <w:szCs w:val="24"/>
        </w:rPr>
        <w:t>7</w:t>
      </w:r>
      <w:r>
        <w:rPr>
          <w:rFonts w:hint="eastAsia" w:ascii="仿宋" w:hAnsi="仿宋" w:eastAsia="仿宋" w:cs="仿宋"/>
          <w:spacing w:val="-1"/>
          <w:sz w:val="24"/>
          <w:szCs w:val="24"/>
        </w:rPr>
        <w:t xml:space="preserve"> </w:t>
      </w:r>
      <w:r>
        <w:rPr>
          <w:rFonts w:hint="eastAsia" w:ascii="仿宋" w:hAnsi="仿宋" w:eastAsia="仿宋" w:cs="仿宋"/>
          <w:sz w:val="24"/>
          <w:szCs w:val="24"/>
        </w:rPr>
        <w:t>分钟</w:t>
      </w:r>
      <w:r>
        <w:rPr>
          <w:rFonts w:hint="eastAsia" w:ascii="仿宋" w:hAnsi="仿宋" w:eastAsia="仿宋" w:cs="仿宋"/>
          <w:spacing w:val="-4"/>
          <w:sz w:val="24"/>
          <w:szCs w:val="24"/>
        </w:rPr>
        <w:t>内完成。</w:t>
      </w:r>
    </w:p>
    <w:p>
      <w:pPr>
        <w:spacing w:before="0" w:line="360" w:lineRule="auto"/>
        <w:ind w:left="1221" w:right="0" w:firstLine="0"/>
        <w:jc w:val="left"/>
        <w:rPr>
          <w:rFonts w:hint="eastAsia" w:ascii="仿宋" w:hAnsi="仿宋" w:eastAsia="仿宋" w:cs="仿宋"/>
          <w:b/>
          <w:sz w:val="24"/>
          <w:szCs w:val="24"/>
        </w:rPr>
      </w:pPr>
      <w:r>
        <w:rPr>
          <w:rFonts w:hint="eastAsia" w:ascii="仿宋" w:hAnsi="仿宋" w:eastAsia="仿宋" w:cs="仿宋"/>
          <w:b/>
          <w:spacing w:val="-7"/>
          <w:sz w:val="24"/>
          <w:szCs w:val="24"/>
        </w:rPr>
        <w:t>附件：</w:t>
      </w:r>
    </w:p>
    <w:p>
      <w:pPr>
        <w:spacing w:before="186" w:line="360" w:lineRule="auto"/>
        <w:ind w:left="1221" w:right="0" w:firstLine="0"/>
        <w:jc w:val="left"/>
        <w:rPr>
          <w:rFonts w:hint="eastAsia" w:ascii="仿宋" w:hAnsi="仿宋" w:eastAsia="仿宋" w:cs="仿宋"/>
          <w:b/>
          <w:sz w:val="24"/>
          <w:szCs w:val="24"/>
        </w:rPr>
      </w:pPr>
      <w:r>
        <w:rPr>
          <w:rFonts w:hint="eastAsia" w:ascii="仿宋" w:hAnsi="仿宋" w:eastAsia="仿宋" w:cs="仿宋"/>
          <w:b/>
          <w:spacing w:val="-4"/>
          <w:sz w:val="24"/>
          <w:szCs w:val="24"/>
        </w:rPr>
        <w:t>主题活动——中班“夏天来了</w:t>
      </w:r>
      <w:r>
        <w:rPr>
          <w:rFonts w:hint="eastAsia" w:ascii="仿宋" w:hAnsi="仿宋" w:eastAsia="仿宋" w:cs="仿宋"/>
          <w:b/>
          <w:spacing w:val="-10"/>
          <w:sz w:val="24"/>
          <w:szCs w:val="24"/>
        </w:rPr>
        <w:t>”</w:t>
      </w:r>
    </w:p>
    <w:p>
      <w:pPr>
        <w:pStyle w:val="13"/>
        <w:numPr>
          <w:ilvl w:val="0"/>
          <w:numId w:val="6"/>
        </w:numPr>
        <w:tabs>
          <w:tab w:val="left" w:pos="1431"/>
        </w:tabs>
        <w:spacing w:before="186" w:after="0" w:line="360" w:lineRule="auto"/>
        <w:ind w:left="1431" w:right="0" w:hanging="210"/>
        <w:jc w:val="left"/>
        <w:rPr>
          <w:rFonts w:hint="eastAsia" w:ascii="仿宋" w:hAnsi="仿宋" w:eastAsia="仿宋" w:cs="仿宋"/>
          <w:b/>
          <w:sz w:val="24"/>
          <w:szCs w:val="24"/>
        </w:rPr>
      </w:pPr>
      <w:r>
        <w:rPr>
          <w:rFonts w:hint="eastAsia" w:ascii="仿宋" w:hAnsi="仿宋" w:eastAsia="仿宋" w:cs="仿宋"/>
          <w:b/>
          <w:spacing w:val="-5"/>
          <w:sz w:val="24"/>
          <w:szCs w:val="24"/>
        </w:rPr>
        <w:t>主题背景介绍</w:t>
      </w:r>
    </w:p>
    <w:p>
      <w:pPr>
        <w:pStyle w:val="4"/>
        <w:spacing w:before="186" w:line="360" w:lineRule="auto"/>
        <w:ind w:right="512"/>
        <w:rPr>
          <w:rFonts w:hint="eastAsia" w:ascii="仿宋" w:hAnsi="仿宋" w:eastAsia="仿宋" w:cs="仿宋"/>
          <w:sz w:val="24"/>
          <w:szCs w:val="24"/>
        </w:rPr>
      </w:pPr>
      <w:r>
        <w:rPr>
          <w:rFonts w:hint="eastAsia" w:ascii="仿宋" w:hAnsi="仿宋" w:eastAsia="仿宋" w:cs="仿宋"/>
          <w:spacing w:val="-9"/>
          <w:w w:val="100"/>
          <w:sz w:val="24"/>
          <w:szCs w:val="24"/>
        </w:rPr>
        <w:t>夏天，对于小朋友们来说，是一个开心的季节。同时，也是小朋</w:t>
      </w:r>
      <w:r>
        <w:rPr>
          <w:rFonts w:hint="eastAsia" w:ascii="仿宋" w:hAnsi="仿宋" w:eastAsia="仿宋" w:cs="仿宋"/>
          <w:spacing w:val="-19"/>
          <w:w w:val="100"/>
          <w:sz w:val="24"/>
          <w:szCs w:val="24"/>
        </w:rPr>
        <w:t>友长身体、长见识的季节。夏天好玩的东西可多了！尤其是到了暑假，</w:t>
      </w:r>
      <w:r>
        <w:rPr>
          <w:rFonts w:hint="eastAsia" w:ascii="仿宋" w:hAnsi="仿宋" w:eastAsia="仿宋" w:cs="仿宋"/>
          <w:spacing w:val="-13"/>
          <w:w w:val="100"/>
          <w:sz w:val="24"/>
          <w:szCs w:val="24"/>
        </w:rPr>
        <w:t>可以外出旅游、爬山、抓昆虫，还可以游泳、吃冰淇淋</w:t>
      </w:r>
      <w:r>
        <w:rPr>
          <w:rFonts w:hint="eastAsia" w:ascii="仿宋" w:hAnsi="仿宋" w:eastAsia="仿宋" w:cs="仿宋"/>
          <w:w w:val="100"/>
          <w:sz w:val="24"/>
          <w:szCs w:val="24"/>
        </w:rPr>
        <w:t>……</w:t>
      </w:r>
      <w:r>
        <w:rPr>
          <w:rFonts w:hint="eastAsia" w:ascii="仿宋" w:hAnsi="仿宋" w:eastAsia="仿宋" w:cs="仿宋"/>
          <w:spacing w:val="-2"/>
          <w:w w:val="100"/>
          <w:sz w:val="24"/>
          <w:szCs w:val="24"/>
        </w:rPr>
        <w:t>夏天正一</w:t>
      </w:r>
      <w:r>
        <w:rPr>
          <w:rFonts w:hint="eastAsia" w:ascii="仿宋" w:hAnsi="仿宋" w:eastAsia="仿宋" w:cs="仿宋"/>
          <w:spacing w:val="-11"/>
          <w:w w:val="100"/>
          <w:sz w:val="24"/>
          <w:szCs w:val="24"/>
        </w:rPr>
        <w:t>步步向我们走来，忽而晴空万里，忽而雷雨倾盆。连太阳也变得炽热</w:t>
      </w:r>
      <w:r>
        <w:rPr>
          <w:rFonts w:hint="eastAsia" w:ascii="仿宋" w:hAnsi="仿宋" w:eastAsia="仿宋" w:cs="仿宋"/>
          <w:spacing w:val="2"/>
          <w:w w:val="100"/>
          <w:sz w:val="24"/>
          <w:szCs w:val="24"/>
        </w:rPr>
        <w:t>起来，小朋友们穿上了凉爽的夏装，身边的一切都在发生着变化</w:t>
      </w:r>
      <w:r>
        <w:rPr>
          <w:rFonts w:hint="eastAsia" w:ascii="仿宋" w:hAnsi="仿宋" w:eastAsia="仿宋" w:cs="仿宋"/>
          <w:spacing w:val="1"/>
          <w:w w:val="100"/>
          <w:sz w:val="24"/>
          <w:szCs w:val="24"/>
        </w:rPr>
        <w:t>,</w:t>
      </w:r>
      <w:r>
        <w:rPr>
          <w:rFonts w:hint="eastAsia" w:ascii="仿宋" w:hAnsi="仿宋" w:eastAsia="仿宋" w:cs="仿宋"/>
          <w:w w:val="100"/>
          <w:sz w:val="24"/>
          <w:szCs w:val="24"/>
        </w:rPr>
        <w:t>让</w:t>
      </w:r>
      <w:r>
        <w:rPr>
          <w:rFonts w:hint="eastAsia" w:ascii="仿宋" w:hAnsi="仿宋" w:eastAsia="仿宋" w:cs="仿宋"/>
          <w:spacing w:val="-3"/>
          <w:w w:val="100"/>
          <w:sz w:val="24"/>
          <w:szCs w:val="24"/>
        </w:rPr>
        <w:t>我们和小朋友一起快乐地享受夏天的美好时光吧！</w:t>
      </w:r>
    </w:p>
    <w:p>
      <w:pPr>
        <w:pStyle w:val="3"/>
        <w:numPr>
          <w:ilvl w:val="0"/>
          <w:numId w:val="6"/>
        </w:numPr>
        <w:tabs>
          <w:tab w:val="left" w:pos="1431"/>
        </w:tabs>
        <w:spacing w:before="0" w:after="0" w:line="360" w:lineRule="auto"/>
        <w:ind w:left="1431" w:right="0" w:hanging="210"/>
        <w:jc w:val="left"/>
        <w:rPr>
          <w:rFonts w:hint="eastAsia" w:ascii="仿宋" w:hAnsi="仿宋" w:eastAsia="仿宋" w:cs="仿宋"/>
          <w:sz w:val="24"/>
          <w:szCs w:val="24"/>
        </w:rPr>
      </w:pPr>
      <w:r>
        <w:rPr>
          <w:rFonts w:hint="eastAsia" w:ascii="仿宋" w:hAnsi="仿宋" w:eastAsia="仿宋" w:cs="仿宋"/>
          <w:spacing w:val="-6"/>
          <w:sz w:val="24"/>
          <w:szCs w:val="24"/>
        </w:rPr>
        <w:t>主题素材</w:t>
      </w:r>
    </w:p>
    <w:p>
      <w:pPr>
        <w:pStyle w:val="13"/>
        <w:numPr>
          <w:ilvl w:val="0"/>
          <w:numId w:val="7"/>
        </w:numPr>
        <w:tabs>
          <w:tab w:val="left" w:pos="1924"/>
        </w:tabs>
        <w:spacing w:before="186" w:after="0" w:line="360" w:lineRule="auto"/>
        <w:ind w:left="1924" w:right="0" w:hanging="703"/>
        <w:jc w:val="left"/>
        <w:rPr>
          <w:rFonts w:hint="eastAsia" w:ascii="仿宋" w:hAnsi="仿宋" w:eastAsia="仿宋" w:cs="仿宋"/>
          <w:b/>
          <w:sz w:val="24"/>
          <w:szCs w:val="24"/>
        </w:rPr>
      </w:pPr>
      <w:r>
        <w:rPr>
          <w:rFonts w:hint="eastAsia" w:ascii="仿宋" w:hAnsi="仿宋" w:eastAsia="仿宋" w:cs="仿宋"/>
          <w:b/>
          <w:spacing w:val="-20"/>
          <w:sz w:val="24"/>
          <w:szCs w:val="24"/>
        </w:rPr>
        <w:t>故事：《小花狗学游泳》</w:t>
      </w:r>
    </w:p>
    <w:p>
      <w:pPr>
        <w:pStyle w:val="4"/>
        <w:spacing w:before="187" w:line="360" w:lineRule="auto"/>
        <w:ind w:left="1219" w:firstLine="0"/>
        <w:rPr>
          <w:rFonts w:hint="eastAsia" w:ascii="仿宋" w:hAnsi="仿宋" w:eastAsia="仿宋" w:cs="仿宋"/>
          <w:sz w:val="24"/>
          <w:szCs w:val="24"/>
        </w:rPr>
      </w:pPr>
      <w:r>
        <w:rPr>
          <w:rFonts w:hint="eastAsia" w:ascii="仿宋" w:hAnsi="仿宋" w:eastAsia="仿宋" w:cs="仿宋"/>
          <w:spacing w:val="-3"/>
          <w:sz w:val="24"/>
          <w:szCs w:val="24"/>
        </w:rPr>
        <w:t>夏天来了，火辣辣的太阳烤着大地。</w:t>
      </w:r>
    </w:p>
    <w:p>
      <w:pPr>
        <w:pStyle w:val="4"/>
        <w:spacing w:before="186" w:line="360" w:lineRule="auto"/>
        <w:ind w:right="656"/>
        <w:rPr>
          <w:rFonts w:hint="eastAsia" w:ascii="仿宋" w:hAnsi="仿宋" w:eastAsia="仿宋" w:cs="仿宋"/>
          <w:sz w:val="24"/>
          <w:szCs w:val="24"/>
        </w:rPr>
      </w:pPr>
      <w:r>
        <w:rPr>
          <w:rFonts w:hint="eastAsia" w:ascii="仿宋" w:hAnsi="仿宋" w:eastAsia="仿宋" w:cs="仿宋"/>
          <w:spacing w:val="-4"/>
          <w:sz w:val="24"/>
          <w:szCs w:val="24"/>
        </w:rPr>
        <w:t>小花狗来到湖边玩，它看见白鹅在湖里悠闲地游来游去。小花狗</w:t>
      </w:r>
      <w:r>
        <w:rPr>
          <w:rFonts w:hint="eastAsia" w:ascii="仿宋" w:hAnsi="仿宋" w:eastAsia="仿宋" w:cs="仿宋"/>
          <w:spacing w:val="-2"/>
          <w:sz w:val="24"/>
          <w:szCs w:val="24"/>
        </w:rPr>
        <w:t>就把前脚伸进湖里，“啊！湖水冰冰凉凉,真舒服！”</w:t>
      </w:r>
    </w:p>
    <w:p>
      <w:pPr>
        <w:pStyle w:val="4"/>
        <w:spacing w:line="360" w:lineRule="auto"/>
        <w:ind w:right="656"/>
        <w:rPr>
          <w:rFonts w:hint="eastAsia" w:ascii="仿宋" w:hAnsi="仿宋" w:eastAsia="仿宋" w:cs="仿宋"/>
          <w:sz w:val="24"/>
          <w:szCs w:val="24"/>
        </w:rPr>
      </w:pPr>
      <w:r>
        <w:rPr>
          <w:rFonts w:hint="eastAsia" w:ascii="仿宋" w:hAnsi="仿宋" w:eastAsia="仿宋" w:cs="仿宋"/>
          <w:spacing w:val="-4"/>
          <w:sz w:val="24"/>
          <w:szCs w:val="24"/>
        </w:rPr>
        <w:t>小花狗也想下去游泳，可它不会游泳，怎么办呢？于是，它决定学游泳。</w:t>
      </w:r>
    </w:p>
    <w:p>
      <w:pPr>
        <w:pStyle w:val="4"/>
        <w:spacing w:line="360" w:lineRule="auto"/>
        <w:ind w:left="1219" w:right="653" w:firstLine="0"/>
        <w:rPr>
          <w:rFonts w:hint="eastAsia" w:ascii="仿宋" w:hAnsi="仿宋" w:eastAsia="仿宋" w:cs="仿宋"/>
          <w:sz w:val="24"/>
          <w:szCs w:val="24"/>
        </w:rPr>
      </w:pPr>
      <w:r>
        <w:rPr>
          <w:rFonts w:hint="eastAsia" w:ascii="仿宋" w:hAnsi="仿宋" w:eastAsia="仿宋" w:cs="仿宋"/>
          <w:spacing w:val="-2"/>
          <w:w w:val="100"/>
          <w:sz w:val="24"/>
          <w:szCs w:val="24"/>
        </w:rPr>
        <w:t>小花狗对白鹅说：</w:t>
      </w:r>
      <w:r>
        <w:rPr>
          <w:rFonts w:hint="eastAsia" w:ascii="仿宋" w:hAnsi="仿宋" w:eastAsia="仿宋" w:cs="仿宋"/>
          <w:spacing w:val="-3"/>
          <w:w w:val="100"/>
          <w:sz w:val="24"/>
          <w:szCs w:val="24"/>
        </w:rPr>
        <w:t>“白鹅姐姐，白鹅姐姐，请教我学游泳吧！</w:t>
      </w:r>
      <w:r>
        <w:rPr>
          <w:rFonts w:hint="eastAsia" w:ascii="仿宋" w:hAnsi="仿宋" w:eastAsia="仿宋" w:cs="仿宋"/>
          <w:w w:val="100"/>
          <w:sz w:val="24"/>
          <w:szCs w:val="24"/>
        </w:rPr>
        <w:t>”白鹅爽快地答应了，说：“</w:t>
      </w:r>
      <w:r>
        <w:rPr>
          <w:rFonts w:hint="eastAsia" w:ascii="仿宋" w:hAnsi="仿宋" w:eastAsia="仿宋" w:cs="仿宋"/>
          <w:spacing w:val="-1"/>
          <w:w w:val="100"/>
          <w:sz w:val="24"/>
          <w:szCs w:val="24"/>
        </w:rPr>
        <w:t>学游泳很简单，你把脚伸进湖里，使</w:t>
      </w:r>
    </w:p>
    <w:p>
      <w:pPr>
        <w:pStyle w:val="4"/>
        <w:spacing w:line="360" w:lineRule="auto"/>
        <w:ind w:right="648" w:firstLine="0"/>
        <w:rPr>
          <w:rFonts w:hint="eastAsia" w:ascii="仿宋" w:hAnsi="仿宋" w:eastAsia="仿宋" w:cs="仿宋"/>
          <w:sz w:val="24"/>
          <w:szCs w:val="24"/>
        </w:rPr>
      </w:pPr>
      <w:r>
        <w:rPr>
          <w:rFonts w:hint="eastAsia" w:ascii="仿宋" w:hAnsi="仿宋" w:eastAsia="仿宋" w:cs="仿宋"/>
          <w:spacing w:val="-2"/>
          <w:sz w:val="24"/>
          <w:szCs w:val="24"/>
        </w:rPr>
        <w:t>劲甩来甩去就可以了。”说着，白鹅就把小花狗驮到了湖中央，它让小花狗滑到水里。</w:t>
      </w:r>
    </w:p>
    <w:p>
      <w:pPr>
        <w:pStyle w:val="4"/>
        <w:spacing w:line="360" w:lineRule="auto"/>
        <w:ind w:right="653"/>
        <w:rPr>
          <w:rFonts w:hint="eastAsia" w:ascii="仿宋" w:hAnsi="仿宋" w:eastAsia="仿宋" w:cs="仿宋"/>
          <w:sz w:val="24"/>
          <w:szCs w:val="24"/>
        </w:rPr>
      </w:pPr>
      <w:r>
        <w:rPr>
          <w:rFonts w:hint="eastAsia" w:ascii="仿宋" w:hAnsi="仿宋" w:eastAsia="仿宋" w:cs="仿宋"/>
          <w:spacing w:val="-6"/>
          <w:sz w:val="24"/>
          <w:szCs w:val="24"/>
        </w:rPr>
        <w:t>小花狗的脚在湖里甩来甩去，身子却一直往下沉，水都要淹到了</w:t>
      </w:r>
      <w:r>
        <w:rPr>
          <w:rFonts w:hint="eastAsia" w:ascii="仿宋" w:hAnsi="仿宋" w:eastAsia="仿宋" w:cs="仿宋"/>
          <w:spacing w:val="-2"/>
          <w:sz w:val="24"/>
          <w:szCs w:val="24"/>
        </w:rPr>
        <w:t>它的嘴和鼻子啦！</w:t>
      </w:r>
    </w:p>
    <w:p>
      <w:pPr>
        <w:pStyle w:val="4"/>
        <w:spacing w:line="360" w:lineRule="auto"/>
        <w:ind w:left="1219" w:firstLine="0"/>
        <w:rPr>
          <w:rFonts w:hint="eastAsia" w:ascii="仿宋" w:hAnsi="仿宋" w:eastAsia="仿宋" w:cs="仿宋"/>
          <w:sz w:val="24"/>
          <w:szCs w:val="24"/>
        </w:rPr>
      </w:pPr>
      <w:r>
        <w:rPr>
          <w:rFonts w:hint="eastAsia" w:ascii="仿宋" w:hAnsi="仿宋" w:eastAsia="仿宋" w:cs="仿宋"/>
          <w:spacing w:val="-9"/>
          <w:sz w:val="24"/>
          <w:szCs w:val="24"/>
        </w:rPr>
        <w:t>白鹅连忙游过去把它驮到了岸上，可是小花狗还是灌了一肚子水</w:t>
      </w:r>
      <w:r>
        <w:rPr>
          <w:rFonts w:hint="eastAsia" w:ascii="仿宋" w:hAnsi="仿宋" w:eastAsia="仿宋" w:cs="仿宋"/>
          <w:spacing w:val="-10"/>
          <w:sz w:val="24"/>
          <w:szCs w:val="24"/>
        </w:rPr>
        <w:t>,</w:t>
      </w:r>
      <w:r>
        <w:rPr>
          <w:rFonts w:hint="eastAsia" w:ascii="仿宋" w:hAnsi="仿宋" w:eastAsia="仿宋" w:cs="仿宋"/>
          <w:spacing w:val="-4"/>
          <w:sz w:val="24"/>
          <w:szCs w:val="24"/>
        </w:rPr>
        <w:t>肚子鼓得像皮球。</w:t>
      </w:r>
    </w:p>
    <w:p>
      <w:pPr>
        <w:pStyle w:val="4"/>
        <w:spacing w:before="186" w:line="360" w:lineRule="auto"/>
        <w:ind w:right="562"/>
        <w:rPr>
          <w:rFonts w:hint="eastAsia" w:ascii="仿宋" w:hAnsi="仿宋" w:eastAsia="仿宋" w:cs="仿宋"/>
          <w:sz w:val="24"/>
          <w:szCs w:val="24"/>
        </w:rPr>
      </w:pPr>
      <w:r>
        <w:rPr>
          <w:rFonts w:hint="eastAsia" w:ascii="仿宋" w:hAnsi="仿宋" w:eastAsia="仿宋" w:cs="仿宋"/>
          <w:spacing w:val="-2"/>
          <w:sz w:val="24"/>
          <w:szCs w:val="24"/>
        </w:rPr>
        <w:t>过了几天，小花狗又看见青蛙在游泳，它觉得青蛙游得很漂亮。小花狗对青蛙说：“青蛙哥哥，青蛙哥哥，请教我学游泳吧！”</w:t>
      </w:r>
    </w:p>
    <w:p>
      <w:pPr>
        <w:pStyle w:val="4"/>
        <w:spacing w:line="360" w:lineRule="auto"/>
        <w:ind w:right="651"/>
        <w:rPr>
          <w:rFonts w:hint="eastAsia" w:ascii="仿宋" w:hAnsi="仿宋" w:eastAsia="仿宋" w:cs="仿宋"/>
          <w:sz w:val="24"/>
          <w:szCs w:val="24"/>
        </w:rPr>
      </w:pPr>
      <w:r>
        <w:rPr>
          <w:rFonts w:hint="eastAsia" w:ascii="仿宋" w:hAnsi="仿宋" w:eastAsia="仿宋" w:cs="仿宋"/>
          <w:spacing w:val="-2"/>
          <w:sz w:val="24"/>
          <w:szCs w:val="24"/>
        </w:rPr>
        <w:t>青蛙高兴地答应了，说：“学游泳很容易，讲究四肢协调，动作优美，只要四条腿往后一蹬，向前猛地一跳，就行了。”</w:t>
      </w:r>
    </w:p>
    <w:p>
      <w:pPr>
        <w:pStyle w:val="4"/>
        <w:spacing w:line="360" w:lineRule="auto"/>
        <w:ind w:right="651"/>
        <w:jc w:val="both"/>
        <w:rPr>
          <w:rFonts w:hint="eastAsia" w:ascii="仿宋" w:hAnsi="仿宋" w:eastAsia="仿宋" w:cs="仿宋"/>
          <w:sz w:val="24"/>
          <w:szCs w:val="24"/>
        </w:rPr>
      </w:pPr>
      <w:r>
        <w:rPr>
          <w:rFonts w:hint="eastAsia" w:ascii="仿宋" w:hAnsi="仿宋" w:eastAsia="仿宋" w:cs="仿宋"/>
          <w:spacing w:val="-4"/>
          <w:sz w:val="24"/>
          <w:szCs w:val="24"/>
        </w:rPr>
        <w:t>于是，小花狗四条腿往后一蹬，只听“扑通”一声，小花狗掉进了湖里。青蛙看见了连忙游过去，可是青蛙太小了，救不起小狗。小狗</w:t>
      </w:r>
      <w:r>
        <w:rPr>
          <w:rFonts w:hint="eastAsia" w:ascii="仿宋" w:hAnsi="仿宋" w:eastAsia="仿宋" w:cs="仿宋"/>
          <w:spacing w:val="-2"/>
          <w:sz w:val="24"/>
          <w:szCs w:val="24"/>
        </w:rPr>
        <w:t>的身体直往下沉，它四肢乱蹬，拼命挣扎。</w:t>
      </w:r>
    </w:p>
    <w:p>
      <w:pPr>
        <w:pStyle w:val="4"/>
        <w:spacing w:line="360" w:lineRule="auto"/>
        <w:ind w:right="651"/>
        <w:jc w:val="both"/>
        <w:rPr>
          <w:rFonts w:hint="eastAsia" w:ascii="仿宋" w:hAnsi="仿宋" w:eastAsia="仿宋" w:cs="仿宋"/>
          <w:sz w:val="24"/>
          <w:szCs w:val="24"/>
        </w:rPr>
      </w:pPr>
      <w:r>
        <w:rPr>
          <w:rFonts w:hint="eastAsia" w:ascii="仿宋" w:hAnsi="仿宋" w:eastAsia="仿宋" w:cs="仿宋"/>
          <w:spacing w:val="-2"/>
          <w:sz w:val="24"/>
          <w:szCs w:val="24"/>
        </w:rPr>
        <w:t>大水牛看到了就在岸边喊：“对了，小花狗，就是这样，就是这样，你自己游过来吧！”小花狗拼命地东扭西扭，姿势虽然难看，但是很快游到了岸边。哇！小花狗终于用自己的办法学会了游泳。</w:t>
      </w:r>
    </w:p>
    <w:p>
      <w:pPr>
        <w:pStyle w:val="4"/>
        <w:spacing w:line="360" w:lineRule="auto"/>
        <w:ind w:left="1219" w:firstLine="0"/>
        <w:rPr>
          <w:rFonts w:hint="eastAsia" w:ascii="仿宋" w:hAnsi="仿宋" w:eastAsia="仿宋" w:cs="仿宋"/>
          <w:sz w:val="24"/>
          <w:szCs w:val="24"/>
        </w:rPr>
      </w:pPr>
      <w:r>
        <w:rPr>
          <w:rFonts w:hint="eastAsia" w:ascii="仿宋" w:hAnsi="仿宋" w:eastAsia="仿宋" w:cs="仿宋"/>
          <w:spacing w:val="-3"/>
          <w:sz w:val="24"/>
          <w:szCs w:val="24"/>
        </w:rPr>
        <w:t>小朋友们，你是怎样在教练的指导下安全地学习游泳呢？</w:t>
      </w:r>
    </w:p>
    <w:p>
      <w:pPr>
        <w:pStyle w:val="3"/>
        <w:numPr>
          <w:ilvl w:val="0"/>
          <w:numId w:val="7"/>
        </w:numPr>
        <w:tabs>
          <w:tab w:val="left" w:pos="1924"/>
        </w:tabs>
        <w:spacing w:before="183" w:after="0" w:line="360" w:lineRule="auto"/>
        <w:ind w:left="1924" w:right="0" w:hanging="703"/>
        <w:jc w:val="left"/>
        <w:rPr>
          <w:rFonts w:hint="eastAsia" w:ascii="仿宋" w:hAnsi="仿宋" w:eastAsia="仿宋" w:cs="仿宋"/>
          <w:sz w:val="24"/>
          <w:szCs w:val="24"/>
        </w:rPr>
      </w:pPr>
      <w:r>
        <w:rPr>
          <w:rFonts w:hint="eastAsia" w:ascii="仿宋" w:hAnsi="仿宋" w:eastAsia="仿宋" w:cs="仿宋"/>
          <w:spacing w:val="-5"/>
          <w:sz w:val="24"/>
          <w:szCs w:val="24"/>
        </w:rPr>
        <w:t>小资料：为什么牵牛花在早晨开花</w:t>
      </w:r>
    </w:p>
    <w:p>
      <w:pPr>
        <w:pStyle w:val="4"/>
        <w:spacing w:before="187" w:line="360" w:lineRule="auto"/>
        <w:ind w:right="652"/>
        <w:jc w:val="both"/>
        <w:rPr>
          <w:rFonts w:hint="eastAsia" w:ascii="仿宋" w:hAnsi="仿宋" w:eastAsia="仿宋" w:cs="仿宋"/>
          <w:sz w:val="24"/>
          <w:szCs w:val="24"/>
        </w:rPr>
      </w:pPr>
      <w:r>
        <w:rPr>
          <w:rFonts w:hint="eastAsia" w:ascii="仿宋" w:hAnsi="仿宋" w:eastAsia="仿宋" w:cs="仿宋"/>
          <w:spacing w:val="-4"/>
          <w:sz w:val="24"/>
          <w:szCs w:val="24"/>
        </w:rPr>
        <w:t>牵牛花为什么在早晨开花，中午就打蔫了呢？清晨，牵牛花迎着太阳，张开紫色、白色、红色的小喇叭。到了中午，它为了减少水分</w:t>
      </w:r>
      <w:r>
        <w:rPr>
          <w:rFonts w:hint="eastAsia" w:ascii="仿宋" w:hAnsi="仿宋" w:eastAsia="仿宋" w:cs="仿宋"/>
          <w:spacing w:val="-2"/>
          <w:sz w:val="24"/>
          <w:szCs w:val="24"/>
        </w:rPr>
        <w:t>流失，就关闭了花朵，进入休眠状态。</w:t>
      </w:r>
    </w:p>
    <w:p>
      <w:pPr>
        <w:pStyle w:val="4"/>
        <w:spacing w:line="360" w:lineRule="auto"/>
        <w:ind w:right="562"/>
        <w:rPr>
          <w:rFonts w:hint="eastAsia" w:ascii="仿宋" w:hAnsi="仿宋" w:eastAsia="仿宋" w:cs="仿宋"/>
          <w:sz w:val="24"/>
          <w:szCs w:val="24"/>
        </w:rPr>
      </w:pPr>
      <w:r>
        <w:rPr>
          <w:rFonts w:hint="eastAsia" w:ascii="仿宋" w:hAnsi="仿宋" w:eastAsia="仿宋" w:cs="仿宋"/>
          <w:spacing w:val="-7"/>
          <w:sz w:val="24"/>
          <w:szCs w:val="24"/>
        </w:rPr>
        <w:t>生物的生活习性总是经过长期的自然进化而形成的，但也受环境</w:t>
      </w:r>
      <w:r>
        <w:rPr>
          <w:rFonts w:hint="eastAsia" w:ascii="仿宋" w:hAnsi="仿宋" w:eastAsia="仿宋" w:cs="仿宋"/>
          <w:spacing w:val="-2"/>
          <w:sz w:val="24"/>
          <w:szCs w:val="24"/>
        </w:rPr>
        <w:t>因素的影响，比如阳光、温度、湿度。早晨的空气湿润，阳光柔和，</w:t>
      </w:r>
      <w:r>
        <w:rPr>
          <w:rFonts w:hint="eastAsia" w:ascii="仿宋" w:hAnsi="仿宋" w:eastAsia="仿宋" w:cs="仿宋"/>
          <w:spacing w:val="-12"/>
          <w:sz w:val="24"/>
          <w:szCs w:val="24"/>
        </w:rPr>
        <w:t>对牵牛花最为适宜，这时牵牛花花瓣的上表皮细胞比下表皮细胞生长</w:t>
      </w:r>
      <w:r>
        <w:rPr>
          <w:rFonts w:hint="eastAsia" w:ascii="仿宋" w:hAnsi="仿宋" w:eastAsia="仿宋" w:cs="仿宋"/>
          <w:spacing w:val="-2"/>
          <w:sz w:val="24"/>
          <w:szCs w:val="24"/>
        </w:rPr>
        <w:t>得快，于是花瓣向外弯曲。这样，花就开了，其他的花开也是这个道理。到了中午，阳光强烈、空气干燥，娇嫩的牵牛花花朵因缺少水分而只好闭合了。</w:t>
      </w:r>
    </w:p>
    <w:p>
      <w:pPr>
        <w:pStyle w:val="3"/>
        <w:numPr>
          <w:ilvl w:val="0"/>
          <w:numId w:val="7"/>
        </w:numPr>
        <w:tabs>
          <w:tab w:val="left" w:pos="1924"/>
        </w:tabs>
        <w:spacing w:before="0" w:after="0" w:line="360" w:lineRule="auto"/>
        <w:ind w:left="1924" w:right="0" w:hanging="703"/>
        <w:jc w:val="left"/>
        <w:rPr>
          <w:rFonts w:hint="eastAsia" w:ascii="仿宋" w:hAnsi="仿宋" w:eastAsia="仿宋" w:cs="仿宋"/>
          <w:sz w:val="24"/>
          <w:szCs w:val="24"/>
        </w:rPr>
      </w:pPr>
      <w:r>
        <w:rPr>
          <w:rFonts w:hint="eastAsia" w:ascii="仿宋" w:hAnsi="仿宋" w:eastAsia="仿宋" w:cs="仿宋"/>
          <w:spacing w:val="-5"/>
          <w:sz w:val="24"/>
          <w:szCs w:val="24"/>
        </w:rPr>
        <w:t>小资料：雷雨是怎样形成的</w:t>
      </w:r>
    </w:p>
    <w:p>
      <w:pPr>
        <w:pStyle w:val="4"/>
        <w:spacing w:before="184" w:line="360" w:lineRule="auto"/>
        <w:ind w:right="656"/>
        <w:rPr>
          <w:rFonts w:hint="eastAsia" w:ascii="仿宋" w:hAnsi="仿宋" w:eastAsia="仿宋" w:cs="仿宋"/>
          <w:sz w:val="24"/>
          <w:szCs w:val="24"/>
        </w:rPr>
      </w:pPr>
      <w:r>
        <w:rPr>
          <w:rFonts w:hint="eastAsia" w:ascii="仿宋" w:hAnsi="仿宋" w:eastAsia="仿宋" w:cs="仿宋"/>
          <w:spacing w:val="-4"/>
          <w:sz w:val="24"/>
          <w:szCs w:val="24"/>
        </w:rPr>
        <w:t>雷雨的形成要具备一定的条件，即空气中要有充足的水汽，要有</w:t>
      </w:r>
      <w:r>
        <w:rPr>
          <w:rFonts w:hint="eastAsia" w:ascii="仿宋" w:hAnsi="仿宋" w:eastAsia="仿宋" w:cs="仿宋"/>
          <w:spacing w:val="-7"/>
          <w:sz w:val="24"/>
          <w:szCs w:val="24"/>
        </w:rPr>
        <w:t>使湿空气上升的动力，而且空气要能产生剧烈的对流运动。夏季由于</w:t>
      </w:r>
      <w:r>
        <w:rPr>
          <w:rFonts w:hint="eastAsia" w:ascii="仿宋" w:hAnsi="仿宋" w:eastAsia="仿宋" w:cs="仿宋"/>
          <w:spacing w:val="-4"/>
          <w:sz w:val="24"/>
          <w:szCs w:val="24"/>
        </w:rPr>
        <w:t>受暖湿气流影响，空气潮湿，同时太阳辐射强烈，近地面空气不断受热而上升，上层的冷空气下沉，易形成强烈对流，所以多雷雨。夏天往往会出现</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"https://baike.baidu.com/item/%E7%8B%82%E9%A3%8E%E5%A4%A7%E4%BD%9C?fromModule=lemma_inlink" \h </w:instrText>
      </w:r>
      <w:r>
        <w:rPr>
          <w:rFonts w:hint="eastAsia" w:ascii="仿宋" w:hAnsi="仿宋" w:eastAsia="仿宋" w:cs="仿宋"/>
          <w:sz w:val="24"/>
          <w:szCs w:val="24"/>
        </w:rPr>
        <w:fldChar w:fldCharType="separate"/>
      </w:r>
      <w:r>
        <w:rPr>
          <w:rFonts w:hint="eastAsia" w:ascii="仿宋" w:hAnsi="仿宋" w:eastAsia="仿宋" w:cs="仿宋"/>
          <w:spacing w:val="-4"/>
          <w:sz w:val="24"/>
          <w:szCs w:val="24"/>
        </w:rPr>
        <w:t>狂风大作</w:t>
      </w:r>
      <w:r>
        <w:rPr>
          <w:rFonts w:hint="eastAsia" w:ascii="仿宋" w:hAnsi="仿宋" w:eastAsia="仿宋" w:cs="仿宋"/>
          <w:spacing w:val="-4"/>
          <w:sz w:val="24"/>
          <w:szCs w:val="24"/>
        </w:rPr>
        <w:fldChar w:fldCharType="end"/>
      </w:r>
      <w:r>
        <w:rPr>
          <w:rFonts w:hint="eastAsia" w:ascii="仿宋" w:hAnsi="仿宋" w:eastAsia="仿宋" w:cs="仿宋"/>
          <w:spacing w:val="-4"/>
          <w:sz w:val="24"/>
          <w:szCs w:val="24"/>
        </w:rPr>
        <w:t>、雷雨交加的天气现象。持续及强烈的雷雨，往</w:t>
      </w:r>
      <w:r>
        <w:rPr>
          <w:rFonts w:hint="eastAsia" w:ascii="仿宋" w:hAnsi="仿宋" w:eastAsia="仿宋" w:cs="仿宋"/>
          <w:spacing w:val="-2"/>
          <w:sz w:val="24"/>
          <w:szCs w:val="24"/>
        </w:rPr>
        <w:t>往可达暴雨程度。</w:t>
      </w:r>
    </w:p>
    <w:p>
      <w:pPr>
        <w:pStyle w:val="3"/>
        <w:numPr>
          <w:ilvl w:val="0"/>
          <w:numId w:val="7"/>
        </w:numPr>
        <w:tabs>
          <w:tab w:val="left" w:pos="1924"/>
        </w:tabs>
        <w:spacing w:before="0" w:after="0" w:line="360" w:lineRule="auto"/>
        <w:ind w:left="1924" w:right="0" w:hanging="703"/>
        <w:jc w:val="left"/>
        <w:rPr>
          <w:rFonts w:hint="eastAsia" w:ascii="仿宋" w:hAnsi="仿宋" w:eastAsia="仿宋" w:cs="仿宋"/>
          <w:sz w:val="24"/>
          <w:szCs w:val="24"/>
        </w:rPr>
      </w:pPr>
      <w:r>
        <w:rPr>
          <w:rFonts w:hint="eastAsia" w:ascii="仿宋" w:hAnsi="仿宋" w:eastAsia="仿宋" w:cs="仿宋"/>
          <w:spacing w:val="-5"/>
          <w:sz w:val="24"/>
          <w:szCs w:val="24"/>
        </w:rPr>
        <w:t>小资料：防暑降温小妙招</w:t>
      </w:r>
    </w:p>
    <w:p>
      <w:pPr>
        <w:pStyle w:val="4"/>
        <w:spacing w:before="186" w:line="360" w:lineRule="auto"/>
        <w:ind w:right="562"/>
        <w:rPr>
          <w:rFonts w:hint="eastAsia" w:ascii="仿宋" w:hAnsi="仿宋" w:eastAsia="仿宋" w:cs="仿宋"/>
          <w:sz w:val="24"/>
          <w:szCs w:val="24"/>
        </w:rPr>
      </w:pPr>
      <w:r>
        <w:rPr>
          <w:rFonts w:hint="eastAsia" w:ascii="仿宋" w:hAnsi="仿宋" w:eastAsia="仿宋" w:cs="仿宋"/>
          <w:spacing w:val="-2"/>
          <w:sz w:val="24"/>
          <w:szCs w:val="24"/>
        </w:rPr>
        <w:t>注意补充水分。夏天热易出汗，宝宝身体水分流失较多，一定要注意及时补充。宝宝多喝白开水不仅可以解暑降温，还能补充水分，是最安全的补水选择。</w:t>
      </w:r>
    </w:p>
    <w:p>
      <w:pPr>
        <w:pStyle w:val="4"/>
        <w:spacing w:line="360" w:lineRule="auto"/>
        <w:ind w:right="656"/>
        <w:rPr>
          <w:rFonts w:hint="eastAsia" w:ascii="仿宋" w:hAnsi="仿宋" w:eastAsia="仿宋" w:cs="仿宋"/>
          <w:sz w:val="24"/>
          <w:szCs w:val="24"/>
        </w:rPr>
      </w:pPr>
      <w:r>
        <w:rPr>
          <w:rFonts w:hint="eastAsia" w:ascii="仿宋" w:hAnsi="仿宋" w:eastAsia="仿宋" w:cs="仿宋"/>
          <w:spacing w:val="-4"/>
          <w:sz w:val="24"/>
          <w:szCs w:val="24"/>
        </w:rPr>
        <w:t>饮食应清淡卫生。夏季饮食应以清淡、易于消化的食物为主，不</w:t>
      </w:r>
      <w:r>
        <w:rPr>
          <w:rFonts w:hint="eastAsia" w:ascii="仿宋" w:hAnsi="仿宋" w:eastAsia="仿宋" w:cs="仿宋"/>
          <w:spacing w:val="-2"/>
          <w:sz w:val="24"/>
          <w:szCs w:val="24"/>
        </w:rPr>
        <w:t>能多吃冷饮，也不能用饮料解暑，应多吃新鲜的水果和蔬菜。</w:t>
      </w:r>
    </w:p>
    <w:p>
      <w:pPr>
        <w:pStyle w:val="4"/>
        <w:spacing w:line="360" w:lineRule="auto"/>
        <w:ind w:right="656"/>
        <w:jc w:val="both"/>
        <w:rPr>
          <w:rFonts w:hint="eastAsia" w:ascii="仿宋" w:hAnsi="仿宋" w:eastAsia="仿宋" w:cs="仿宋"/>
          <w:sz w:val="24"/>
          <w:szCs w:val="24"/>
        </w:rPr>
      </w:pPr>
      <w:r>
        <w:rPr>
          <w:rFonts w:hint="eastAsia" w:ascii="仿宋" w:hAnsi="仿宋" w:eastAsia="仿宋" w:cs="仿宋"/>
          <w:spacing w:val="-12"/>
          <w:sz w:val="24"/>
          <w:szCs w:val="24"/>
        </w:rPr>
        <w:t>根据气温增减衣服。家长要根据气温环境的变化给孩子合理增减</w:t>
      </w:r>
      <w:r>
        <w:rPr>
          <w:rFonts w:hint="eastAsia" w:ascii="仿宋" w:hAnsi="仿宋" w:eastAsia="仿宋" w:cs="仿宋"/>
          <w:spacing w:val="-4"/>
          <w:sz w:val="24"/>
          <w:szCs w:val="24"/>
        </w:rPr>
        <w:t>衣服。只要宝宝的小手和小脚摸上去不凉，就表明穿得比较适度。但要注意宝宝的小肚皮比较薄，易着凉，引发拉肚子，妈妈最好给胸腹</w:t>
      </w:r>
      <w:r>
        <w:rPr>
          <w:rFonts w:hint="eastAsia" w:ascii="仿宋" w:hAnsi="仿宋" w:eastAsia="仿宋" w:cs="仿宋"/>
          <w:spacing w:val="-2"/>
          <w:sz w:val="24"/>
          <w:szCs w:val="24"/>
        </w:rPr>
        <w:t>盖上保温的小被子。</w:t>
      </w:r>
    </w:p>
    <w:p>
      <w:pPr>
        <w:pStyle w:val="4"/>
        <w:spacing w:line="360" w:lineRule="auto"/>
        <w:ind w:right="651"/>
        <w:jc w:val="both"/>
        <w:rPr>
          <w:rFonts w:hint="eastAsia" w:ascii="仿宋" w:hAnsi="仿宋" w:eastAsia="仿宋" w:cs="仿宋"/>
          <w:sz w:val="24"/>
          <w:szCs w:val="24"/>
        </w:rPr>
      </w:pPr>
      <w:r>
        <w:rPr>
          <w:rFonts w:hint="eastAsia" w:ascii="仿宋" w:hAnsi="仿宋" w:eastAsia="仿宋" w:cs="仿宋"/>
          <w:sz w:val="24"/>
          <w:szCs w:val="24"/>
        </w:rPr>
        <w:t>适当减少户外活动。35 度以上的高温下带孩子晒太阳的做法是</w:t>
      </w:r>
      <w:r>
        <w:rPr>
          <w:rFonts w:hint="eastAsia" w:ascii="仿宋" w:hAnsi="仿宋" w:eastAsia="仿宋" w:cs="仿宋"/>
          <w:spacing w:val="-2"/>
          <w:sz w:val="24"/>
          <w:szCs w:val="24"/>
        </w:rPr>
        <w:t>不可取的，应尽量选择清晨或晚上比较凉爽的时间去活动。</w:t>
      </w:r>
    </w:p>
    <w:p>
      <w:pPr>
        <w:pStyle w:val="4"/>
        <w:spacing w:line="360" w:lineRule="auto"/>
        <w:ind w:right="652"/>
        <w:jc w:val="both"/>
        <w:rPr>
          <w:rFonts w:hint="eastAsia" w:ascii="仿宋" w:hAnsi="仿宋" w:eastAsia="仿宋" w:cs="仿宋"/>
          <w:sz w:val="24"/>
          <w:szCs w:val="24"/>
        </w:rPr>
      </w:pPr>
      <w:r>
        <w:rPr>
          <w:rFonts w:hint="eastAsia" w:ascii="仿宋" w:hAnsi="仿宋" w:eastAsia="仿宋" w:cs="仿宋"/>
          <w:spacing w:val="-4"/>
          <w:sz w:val="24"/>
          <w:szCs w:val="24"/>
        </w:rPr>
        <w:t>适当使用空调，注意居室通风。居室环境要保证清爽，也可以使</w:t>
      </w:r>
      <w:r>
        <w:rPr>
          <w:rFonts w:hint="eastAsia" w:ascii="仿宋" w:hAnsi="仿宋" w:eastAsia="仿宋" w:cs="仿宋"/>
          <w:spacing w:val="-6"/>
          <w:sz w:val="24"/>
          <w:szCs w:val="24"/>
        </w:rPr>
        <w:t xml:space="preserve">用空调和电风扇，温度保持在 </w:t>
      </w:r>
      <w:r>
        <w:rPr>
          <w:rFonts w:hint="eastAsia" w:ascii="仿宋" w:hAnsi="仿宋" w:eastAsia="仿宋" w:cs="仿宋"/>
          <w:spacing w:val="-4"/>
          <w:sz w:val="24"/>
          <w:szCs w:val="24"/>
        </w:rPr>
        <w:t>25-30</w:t>
      </w:r>
      <w:r>
        <w:rPr>
          <w:rFonts w:hint="eastAsia" w:ascii="仿宋" w:hAnsi="仿宋" w:eastAsia="仿宋" w:cs="仿宋"/>
          <w:spacing w:val="13"/>
          <w:sz w:val="24"/>
          <w:szCs w:val="24"/>
        </w:rPr>
        <w:t xml:space="preserve"> </w:t>
      </w:r>
      <w:r>
        <w:rPr>
          <w:rFonts w:hint="eastAsia" w:ascii="仿宋" w:hAnsi="仿宋" w:eastAsia="仿宋" w:cs="仿宋"/>
          <w:spacing w:val="-4"/>
          <w:sz w:val="24"/>
          <w:szCs w:val="24"/>
        </w:rPr>
        <w:t>摄氏度为佳。开空调时还要经常</w:t>
      </w:r>
      <w:r>
        <w:rPr>
          <w:rFonts w:hint="eastAsia" w:ascii="仿宋" w:hAnsi="仿宋" w:eastAsia="仿宋" w:cs="仿宋"/>
          <w:spacing w:val="-2"/>
          <w:sz w:val="24"/>
          <w:szCs w:val="24"/>
        </w:rPr>
        <w:t>通风换气，每两小时开窗一次，每次通风半小时。</w:t>
      </w:r>
    </w:p>
    <w:p>
      <w:pPr>
        <w:pStyle w:val="3"/>
        <w:numPr>
          <w:ilvl w:val="0"/>
          <w:numId w:val="7"/>
        </w:numPr>
        <w:tabs>
          <w:tab w:val="left" w:pos="1924"/>
        </w:tabs>
        <w:spacing w:before="0" w:after="0" w:line="360" w:lineRule="auto"/>
        <w:ind w:left="1924" w:right="0" w:hanging="703"/>
        <w:jc w:val="left"/>
        <w:rPr>
          <w:rFonts w:hint="eastAsia" w:ascii="仿宋" w:hAnsi="仿宋" w:eastAsia="仿宋" w:cs="仿宋"/>
          <w:sz w:val="24"/>
          <w:szCs w:val="24"/>
        </w:rPr>
      </w:pPr>
      <w:r>
        <w:rPr>
          <w:rFonts w:hint="eastAsia" w:ascii="仿宋" w:hAnsi="仿宋" w:eastAsia="仿宋" w:cs="仿宋"/>
          <w:spacing w:val="-5"/>
          <w:sz w:val="24"/>
          <w:szCs w:val="24"/>
        </w:rPr>
        <w:t>小资料：火把节</w:t>
      </w:r>
    </w:p>
    <w:p>
      <w:pPr>
        <w:pStyle w:val="4"/>
        <w:spacing w:before="180" w:line="360" w:lineRule="auto"/>
        <w:ind w:right="651"/>
        <w:jc w:val="both"/>
        <w:rPr>
          <w:rFonts w:hint="eastAsia" w:ascii="仿宋" w:hAnsi="仿宋" w:eastAsia="仿宋" w:cs="仿宋"/>
          <w:sz w:val="24"/>
          <w:szCs w:val="24"/>
        </w:rPr>
      </w:pPr>
      <w:r>
        <w:rPr>
          <w:rFonts w:hint="eastAsia" w:ascii="仿宋" w:hAnsi="仿宋" w:eastAsia="仿宋" w:cs="仿宋"/>
          <w:spacing w:val="-4"/>
          <w:sz w:val="24"/>
          <w:szCs w:val="24"/>
        </w:rPr>
        <w:t>火把节是彝族、白族、纳西族、基诺族、</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"https://baike.baidu.com/item/%E6%8B%89%E7%A5%9C%E6%97%8F/162936?fromModule=lemma_inlink" \h </w:instrText>
      </w:r>
      <w:r>
        <w:rPr>
          <w:rFonts w:hint="eastAsia" w:ascii="仿宋" w:hAnsi="仿宋" w:eastAsia="仿宋" w:cs="仿宋"/>
          <w:sz w:val="24"/>
          <w:szCs w:val="24"/>
        </w:rPr>
        <w:fldChar w:fldCharType="separate"/>
      </w:r>
      <w:r>
        <w:rPr>
          <w:rFonts w:hint="eastAsia" w:ascii="仿宋" w:hAnsi="仿宋" w:eastAsia="仿宋" w:cs="仿宋"/>
          <w:spacing w:val="-4"/>
          <w:sz w:val="24"/>
          <w:szCs w:val="24"/>
        </w:rPr>
        <w:t>拉祜族</w:t>
      </w:r>
      <w:r>
        <w:rPr>
          <w:rFonts w:hint="eastAsia" w:ascii="仿宋" w:hAnsi="仿宋" w:eastAsia="仿宋" w:cs="仿宋"/>
          <w:spacing w:val="-4"/>
          <w:sz w:val="24"/>
          <w:szCs w:val="24"/>
        </w:rPr>
        <w:fldChar w:fldCharType="end"/>
      </w:r>
      <w:r>
        <w:rPr>
          <w:rFonts w:hint="eastAsia" w:ascii="仿宋" w:hAnsi="仿宋" w:eastAsia="仿宋" w:cs="仿宋"/>
          <w:spacing w:val="-4"/>
          <w:sz w:val="24"/>
          <w:szCs w:val="24"/>
        </w:rPr>
        <w:t>等民族的</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"https://baike.baidu.com/item/%E4%BC%A0%E7%BB%9F%E8%8A%82%E6%97%A5/3302724?fromModule=lemma_inlink" \h </w:instrText>
      </w:r>
      <w:r>
        <w:rPr>
          <w:rFonts w:hint="eastAsia" w:ascii="仿宋" w:hAnsi="仿宋" w:eastAsia="仿宋" w:cs="仿宋"/>
          <w:sz w:val="24"/>
          <w:szCs w:val="24"/>
        </w:rPr>
        <w:fldChar w:fldCharType="separate"/>
      </w:r>
      <w:r>
        <w:rPr>
          <w:rFonts w:hint="eastAsia" w:ascii="仿宋" w:hAnsi="仿宋" w:eastAsia="仿宋" w:cs="仿宋"/>
          <w:spacing w:val="-4"/>
          <w:sz w:val="24"/>
          <w:szCs w:val="24"/>
          <w:u w:val="single"/>
        </w:rPr>
        <w:t>传统节</w:t>
      </w:r>
      <w:r>
        <w:rPr>
          <w:rFonts w:hint="eastAsia" w:ascii="仿宋" w:hAnsi="仿宋" w:eastAsia="仿宋" w:cs="仿宋"/>
          <w:spacing w:val="-4"/>
          <w:sz w:val="24"/>
          <w:szCs w:val="24"/>
          <w:u w:val="single"/>
        </w:rPr>
        <w:fldChar w:fldCharType="end"/>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"https://baike.baidu.com/item/%E4%BC%A0%E7%BB%9F%E8%8A%82%E6%97%A5/3302724?fromModule=lemma_inlink" \h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日</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，有着丰富的</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"https://baike.baidu.com/item/%E6%B0%91%E4%BF%97%E6%96%87%E5%8C%96/9901668?fromModule=lemma_inlink" \h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民俗文化</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内涵，被称为“东方的狂欢节”。不同的民族</w:t>
      </w:r>
      <w:r>
        <w:rPr>
          <w:rFonts w:hint="eastAsia" w:ascii="仿宋" w:hAnsi="仿宋" w:eastAsia="仿宋" w:cs="仿宋"/>
          <w:spacing w:val="-4"/>
          <w:sz w:val="24"/>
          <w:szCs w:val="24"/>
        </w:rPr>
        <w:t>举行火把节的时间也不同，大多是在农历的六月二十四，主要活动有</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"https://baike.baidu.com/item/%E6%96%97%E7%89%9B/10173115?fromModule=lemma_inlink" \h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斗牛</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"https://baike.baidu.com/item/%E6%96%97%E7%BE%8A/7102237?fromModule=lemma_inlink" \h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斗羊</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"https://baike.baidu.com/item/%E6%96%97%E9%B8%A1/839053?fromModule=lemma_inlink" \h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斗鸡</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"https://baike.baidu.com/item/%E8%B5%9B%E9%A9%AC/2152?fromModule=lemma_inlink" \h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赛马</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"https://baike.baidu.com/item/%E6%91%94%E8%B7%A4/345004?fromModule=lemma_inlink" \h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摔跤</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、歌舞表演、</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"https://baike.baidu.com/item/%E9%80%89%E7%BE%8E?fromModule=lemma_inlink" \h </w:instrText>
      </w:r>
      <w:r>
        <w:rPr>
          <w:rFonts w:hint="eastAsia" w:ascii="仿宋" w:hAnsi="仿宋" w:eastAsia="仿宋" w:cs="仿宋"/>
          <w:sz w:val="24"/>
          <w:szCs w:val="24"/>
        </w:rPr>
        <w:fldChar w:fldCharType="separate"/>
      </w:r>
      <w:r>
        <w:rPr>
          <w:rFonts w:hint="eastAsia" w:ascii="仿宋" w:hAnsi="仿宋" w:eastAsia="仿宋" w:cs="仿宋"/>
          <w:spacing w:val="-2"/>
          <w:sz w:val="24"/>
          <w:szCs w:val="24"/>
        </w:rPr>
        <w:t>选美</w:t>
      </w:r>
      <w:r>
        <w:rPr>
          <w:rFonts w:hint="eastAsia" w:ascii="仿宋" w:hAnsi="仿宋" w:eastAsia="仿宋" w:cs="仿宋"/>
          <w:spacing w:val="-2"/>
          <w:sz w:val="24"/>
          <w:szCs w:val="24"/>
        </w:rPr>
        <w:fldChar w:fldCharType="end"/>
      </w:r>
      <w:r>
        <w:rPr>
          <w:rFonts w:hint="eastAsia" w:ascii="仿宋" w:hAnsi="仿宋" w:eastAsia="仿宋" w:cs="仿宋"/>
          <w:spacing w:val="-2"/>
          <w:sz w:val="24"/>
          <w:szCs w:val="24"/>
        </w:rPr>
        <w:t>等。</w:t>
      </w:r>
    </w:p>
    <w:p>
      <w:pPr>
        <w:pStyle w:val="3"/>
        <w:numPr>
          <w:ilvl w:val="0"/>
          <w:numId w:val="7"/>
        </w:numPr>
        <w:tabs>
          <w:tab w:val="left" w:pos="1924"/>
        </w:tabs>
        <w:spacing w:before="0" w:after="0" w:line="360" w:lineRule="auto"/>
        <w:ind w:left="1924" w:right="0" w:hanging="703"/>
        <w:jc w:val="left"/>
        <w:rPr>
          <w:rFonts w:hint="eastAsia" w:ascii="仿宋" w:hAnsi="仿宋" w:eastAsia="仿宋" w:cs="仿宋"/>
          <w:sz w:val="24"/>
          <w:szCs w:val="24"/>
        </w:rPr>
      </w:pPr>
      <w:r>
        <w:rPr>
          <w:rFonts w:hint="eastAsia" w:ascii="仿宋" w:hAnsi="仿宋" w:eastAsia="仿宋" w:cs="仿宋"/>
          <w:spacing w:val="-5"/>
          <w:sz w:val="24"/>
          <w:szCs w:val="24"/>
        </w:rPr>
        <w:t>手工：西瓜扇</w:t>
      </w:r>
    </w:p>
    <w:p>
      <w:pPr>
        <w:pStyle w:val="4"/>
        <w:spacing w:before="45" w:line="360" w:lineRule="auto"/>
        <w:ind w:left="1219" w:firstLine="0"/>
        <w:rPr>
          <w:rFonts w:hint="eastAsia" w:ascii="仿宋" w:hAnsi="仿宋" w:eastAsia="仿宋" w:cs="仿宋"/>
          <w:sz w:val="24"/>
          <w:szCs w:val="24"/>
        </w:rPr>
      </w:pPr>
      <w:r>
        <w:rPr>
          <w:rFonts w:hint="eastAsia" w:ascii="仿宋" w:hAnsi="仿宋" w:eastAsia="仿宋" w:cs="仿宋"/>
          <w:spacing w:val="-3"/>
          <w:sz w:val="24"/>
          <w:szCs w:val="24"/>
        </w:rPr>
        <w:t>主要材料：纸盘、雪糕棍、剪刀、胶水、水彩笔等。</w:t>
      </w:r>
    </w:p>
    <w:p>
      <w:pPr>
        <w:pStyle w:val="13"/>
        <w:numPr>
          <w:ilvl w:val="0"/>
          <w:numId w:val="7"/>
        </w:numPr>
        <w:tabs>
          <w:tab w:val="left" w:pos="1924"/>
        </w:tabs>
        <w:spacing w:before="186" w:after="0" w:line="360" w:lineRule="auto"/>
        <w:ind w:left="1924" w:right="0" w:hanging="703"/>
        <w:jc w:val="left"/>
        <w:rPr>
          <w:rFonts w:hint="eastAsia" w:ascii="仿宋" w:hAnsi="仿宋" w:eastAsia="仿宋" w:cs="仿宋"/>
          <w:b/>
          <w:sz w:val="24"/>
          <w:szCs w:val="24"/>
        </w:rPr>
      </w:pPr>
      <w:r>
        <w:rPr>
          <w:rFonts w:hint="eastAsia" w:ascii="仿宋" w:hAnsi="仿宋" w:eastAsia="仿宋" w:cs="仿宋"/>
          <w:b/>
          <w:spacing w:val="-5"/>
          <w:sz w:val="24"/>
          <w:szCs w:val="24"/>
        </w:rPr>
        <w:t>歌曲：夏天的雷雨</w:t>
      </w:r>
    </w:p>
    <w:p>
      <w:pPr>
        <w:pStyle w:val="4"/>
        <w:spacing w:line="360" w:lineRule="auto"/>
        <w:ind w:left="0" w:firstLine="0"/>
        <w:rPr>
          <w:rFonts w:hint="eastAsia" w:ascii="仿宋" w:hAnsi="仿宋" w:eastAsia="仿宋" w:cs="仿宋"/>
          <w:b/>
          <w:sz w:val="24"/>
          <w:szCs w:val="24"/>
        </w:rPr>
      </w:pPr>
    </w:p>
    <w:p>
      <w:pPr>
        <w:pStyle w:val="4"/>
        <w:spacing w:line="360" w:lineRule="auto"/>
        <w:ind w:left="0" w:firstLine="0"/>
        <w:rPr>
          <w:rFonts w:hint="eastAsia" w:ascii="仿宋" w:hAnsi="仿宋" w:eastAsia="仿宋" w:cs="仿宋"/>
          <w:b/>
          <w:sz w:val="24"/>
          <w:szCs w:val="24"/>
        </w:rPr>
      </w:pPr>
    </w:p>
    <w:p>
      <w:pPr>
        <w:pStyle w:val="4"/>
        <w:spacing w:line="360" w:lineRule="auto"/>
        <w:ind w:left="0" w:firstLine="0"/>
        <w:rPr>
          <w:spacing w:val="-5"/>
        </w:rPr>
      </w:pPr>
      <w:r>
        <w:rPr>
          <w:rFonts w:hint="eastAsia" w:ascii="仿宋" w:hAnsi="仿宋" w:eastAsia="仿宋" w:cs="仿宋"/>
          <w:sz w:val="24"/>
          <w:szCs w:val="24"/>
        </w:rPr>
        <w:drawing>
          <wp:anchor distT="0" distB="0" distL="0" distR="0" simplePos="0" relativeHeight="251662336" behindDoc="1" locked="0" layoutInCell="1" allowOverlap="1">
            <wp:simplePos x="0" y="0"/>
            <wp:positionH relativeFrom="page">
              <wp:posOffset>1092835</wp:posOffset>
            </wp:positionH>
            <wp:positionV relativeFrom="paragraph">
              <wp:posOffset>243205</wp:posOffset>
            </wp:positionV>
            <wp:extent cx="5409565" cy="2250440"/>
            <wp:effectExtent l="0" t="0" r="0" b="0"/>
            <wp:wrapTopAndBottom/>
            <wp:docPr id="3" name="Image 3" descr="20.夏天的雷雨"/>
            <wp:cNvGraphicFramePr/>
            <a:graphic xmlns:a="http://schemas.openxmlformats.org/drawingml/2006/main">
              <a:graphicData uri="http://schemas.openxmlformats.org/drawingml/2006/picture">
                <pic:pic xmlns:pic="http://schemas.openxmlformats.org/drawingml/2006/picture">
                  <pic:nvPicPr>
                    <pic:cNvPr id="3" name="Image 3" descr="20.夏天的雷雨"/>
                    <pic:cNvPicPr/>
                  </pic:nvPicPr>
                  <pic:blipFill>
                    <a:blip r:embed="rId7" cstate="print"/>
                    <a:stretch>
                      <a:fillRect/>
                    </a:stretch>
                  </pic:blipFill>
                  <pic:spPr>
                    <a:xfrm>
                      <a:off x="0" y="0"/>
                      <a:ext cx="5409604" cy="2250567"/>
                    </a:xfrm>
                    <a:prstGeom prst="rect">
                      <a:avLst/>
                    </a:prstGeom>
                  </pic:spPr>
                </pic:pic>
              </a:graphicData>
            </a:graphic>
          </wp:anchor>
        </w:drawing>
      </w:r>
    </w:p>
    <w:p>
      <w:pPr>
        <w:pStyle w:val="2"/>
        <w:spacing w:before="239" w:line="360" w:lineRule="auto"/>
        <w:rPr>
          <w:b/>
          <w:bCs/>
          <w:sz w:val="24"/>
          <w:szCs w:val="24"/>
        </w:rPr>
      </w:pPr>
      <w:r>
        <w:rPr>
          <w:b/>
          <w:bCs/>
          <w:spacing w:val="-5"/>
          <w:sz w:val="24"/>
          <w:szCs w:val="24"/>
        </w:rPr>
        <w:t>七、竞赛规则</w:t>
      </w:r>
    </w:p>
    <w:p>
      <w:pPr>
        <w:pStyle w:val="3"/>
        <w:spacing w:before="240" w:line="360" w:lineRule="auto"/>
        <w:rPr>
          <w:rFonts w:ascii="仿宋" w:hAnsi="仿宋" w:eastAsia="仿宋"/>
          <w:sz w:val="24"/>
          <w:szCs w:val="24"/>
        </w:rPr>
      </w:pPr>
      <w:r>
        <w:rPr>
          <w:rFonts w:ascii="仿宋" w:hAnsi="仿宋" w:eastAsia="仿宋"/>
          <w:spacing w:val="-2"/>
          <w:sz w:val="24"/>
          <w:szCs w:val="24"/>
        </w:rPr>
        <w:t>(一)</w:t>
      </w:r>
      <w:r>
        <w:rPr>
          <w:rFonts w:ascii="仿宋" w:hAnsi="仿宋" w:eastAsia="仿宋"/>
          <w:spacing w:val="-4"/>
          <w:sz w:val="24"/>
          <w:szCs w:val="24"/>
        </w:rPr>
        <w:t>参赛选手报名</w:t>
      </w:r>
    </w:p>
    <w:p>
      <w:pPr>
        <w:pStyle w:val="4"/>
        <w:spacing w:before="265" w:line="360" w:lineRule="auto"/>
        <w:ind w:right="653"/>
        <w:jc w:val="both"/>
        <w:rPr>
          <w:rFonts w:ascii="仿宋" w:hAnsi="仿宋" w:eastAsia="仿宋"/>
          <w:sz w:val="24"/>
          <w:szCs w:val="24"/>
        </w:rPr>
      </w:pPr>
      <w:r>
        <w:rPr>
          <w:rFonts w:hint="eastAsia" w:ascii="仿宋" w:hAnsi="仿宋" w:eastAsia="仿宋"/>
          <w:spacing w:val="-2"/>
          <w:sz w:val="24"/>
          <w:szCs w:val="24"/>
          <w:lang w:eastAsia="zh-CN"/>
        </w:rPr>
        <w:t>高等职业学校（含本科职业学校）</w:t>
      </w:r>
      <w:r>
        <w:rPr>
          <w:rFonts w:ascii="仿宋" w:hAnsi="仿宋" w:eastAsia="仿宋"/>
          <w:spacing w:val="-2"/>
          <w:sz w:val="24"/>
          <w:szCs w:val="24"/>
        </w:rPr>
        <w:t>全日制在籍专科学前教育专业的学生(年级和性别不限)；五年制高职四、五年级全日制在籍学前教育专业学生</w:t>
      </w:r>
      <w:r>
        <w:rPr>
          <w:rFonts w:hint="eastAsia" w:ascii="仿宋" w:hAnsi="仿宋" w:eastAsia="仿宋"/>
          <w:spacing w:val="-2"/>
          <w:sz w:val="24"/>
          <w:szCs w:val="24"/>
          <w:lang w:eastAsia="zh-CN"/>
        </w:rPr>
        <w:t>；技师学院相关年级</w:t>
      </w:r>
      <w:r>
        <w:rPr>
          <w:rFonts w:ascii="仿宋" w:hAnsi="仿宋" w:eastAsia="仿宋"/>
          <w:spacing w:val="-2"/>
          <w:sz w:val="24"/>
          <w:szCs w:val="24"/>
        </w:rPr>
        <w:t>全日制在籍学前教育专业学生。</w:t>
      </w:r>
    </w:p>
    <w:p>
      <w:pPr>
        <w:pStyle w:val="4"/>
        <w:spacing w:line="360" w:lineRule="auto"/>
        <w:ind w:right="656"/>
        <w:jc w:val="both"/>
        <w:rPr>
          <w:rFonts w:ascii="仿宋" w:hAnsi="仿宋" w:eastAsia="仿宋"/>
          <w:sz w:val="24"/>
          <w:szCs w:val="24"/>
        </w:rPr>
      </w:pPr>
      <w:r>
        <w:rPr>
          <w:rFonts w:ascii="仿宋" w:hAnsi="仿宋" w:eastAsia="仿宋"/>
          <w:spacing w:val="-8"/>
          <w:sz w:val="24"/>
          <w:szCs w:val="24"/>
        </w:rPr>
        <w:t>参赛选手报名获得确认后不得随意更换。如比赛前参赛选手因故</w:t>
      </w:r>
      <w:r>
        <w:rPr>
          <w:rFonts w:ascii="仿宋" w:hAnsi="仿宋" w:eastAsia="仿宋"/>
          <w:spacing w:val="-2"/>
          <w:sz w:val="24"/>
          <w:szCs w:val="24"/>
        </w:rPr>
        <w:t>无法参赛，须由</w:t>
      </w:r>
      <w:r>
        <w:rPr>
          <w:rFonts w:hint="eastAsia" w:ascii="仿宋" w:hAnsi="仿宋" w:eastAsia="仿宋"/>
          <w:spacing w:val="-2"/>
          <w:sz w:val="24"/>
          <w:szCs w:val="24"/>
          <w:lang w:eastAsia="zh-CN"/>
        </w:rPr>
        <w:t>所在院校</w:t>
      </w:r>
      <w:r>
        <w:rPr>
          <w:rFonts w:ascii="仿宋" w:hAnsi="仿宋" w:eastAsia="仿宋"/>
          <w:spacing w:val="-2"/>
          <w:sz w:val="24"/>
          <w:szCs w:val="24"/>
        </w:rPr>
        <w:t xml:space="preserve">于相应赛项开赛 </w:t>
      </w:r>
      <w:r>
        <w:rPr>
          <w:rFonts w:ascii="仿宋" w:hAnsi="仿宋" w:eastAsia="仿宋"/>
          <w:sz w:val="24"/>
          <w:szCs w:val="24"/>
        </w:rPr>
        <w:t>10</w:t>
      </w:r>
      <w:r>
        <w:rPr>
          <w:rFonts w:ascii="仿宋" w:hAnsi="仿宋" w:eastAsia="仿宋"/>
          <w:spacing w:val="-18"/>
          <w:sz w:val="24"/>
          <w:szCs w:val="24"/>
        </w:rPr>
        <w:t xml:space="preserve"> </w:t>
      </w:r>
      <w:r>
        <w:rPr>
          <w:rFonts w:ascii="仿宋" w:hAnsi="仿宋" w:eastAsia="仿宋"/>
          <w:sz w:val="24"/>
          <w:szCs w:val="24"/>
        </w:rPr>
        <w:t>个工作日之前</w:t>
      </w:r>
      <w:r>
        <w:rPr>
          <w:rFonts w:ascii="仿宋" w:hAnsi="仿宋" w:eastAsia="仿宋"/>
          <w:spacing w:val="-4"/>
          <w:sz w:val="24"/>
          <w:szCs w:val="24"/>
        </w:rPr>
        <w:t>出具书面说明，经大赛执委会办公室核实同意后予以更换；竞赛开始</w:t>
      </w:r>
      <w:r>
        <w:rPr>
          <w:rFonts w:ascii="仿宋" w:hAnsi="仿宋" w:eastAsia="仿宋"/>
          <w:spacing w:val="-2"/>
          <w:sz w:val="24"/>
          <w:szCs w:val="24"/>
        </w:rPr>
        <w:t>后，参赛队不得更换参赛选手。</w:t>
      </w:r>
    </w:p>
    <w:p>
      <w:pPr>
        <w:pStyle w:val="3"/>
        <w:spacing w:before="240" w:line="360" w:lineRule="auto"/>
        <w:rPr>
          <w:rFonts w:hint="eastAsia" w:ascii="仿宋" w:hAnsi="仿宋" w:eastAsia="仿宋"/>
          <w:spacing w:val="-2"/>
          <w:sz w:val="24"/>
          <w:szCs w:val="24"/>
        </w:rPr>
      </w:pPr>
      <w:r>
        <w:rPr>
          <w:rFonts w:ascii="仿宋" w:hAnsi="仿宋" w:eastAsia="仿宋"/>
          <w:spacing w:val="-2"/>
          <w:sz w:val="24"/>
          <w:szCs w:val="24"/>
        </w:rPr>
        <w:t>(二)熟悉场地</w:t>
      </w:r>
    </w:p>
    <w:p>
      <w:pPr>
        <w:pStyle w:val="4"/>
        <w:spacing w:before="265" w:line="360" w:lineRule="auto"/>
        <w:ind w:right="653"/>
        <w:jc w:val="both"/>
        <w:rPr>
          <w:rFonts w:ascii="仿宋" w:hAnsi="仿宋" w:eastAsia="仿宋"/>
          <w:spacing w:val="-2"/>
          <w:sz w:val="24"/>
          <w:szCs w:val="24"/>
        </w:rPr>
      </w:pPr>
      <w:r>
        <w:rPr>
          <w:rFonts w:ascii="仿宋" w:hAnsi="仿宋" w:eastAsia="仿宋"/>
          <w:spacing w:val="-2"/>
          <w:sz w:val="24"/>
          <w:szCs w:val="24"/>
        </w:rPr>
        <w:t>参赛选手应在竞赛日程规定的时间熟悉竞赛场地，选手可进入竞赛场地体验。参赛队熟悉竞赛场地后，认为所提供的设备、工具等不符合竞赛规定或有异议时，必须在 2 小时内由领队提出书面报告送交竞赛仲裁组，提请赛项执委会安排整改，超过时效将不予受理。</w:t>
      </w:r>
    </w:p>
    <w:p>
      <w:pPr>
        <w:pStyle w:val="3"/>
        <w:spacing w:line="360" w:lineRule="auto"/>
        <w:rPr>
          <w:rFonts w:ascii="仿宋" w:hAnsi="仿宋" w:eastAsia="仿宋"/>
          <w:spacing w:val="-4"/>
          <w:sz w:val="24"/>
          <w:szCs w:val="24"/>
        </w:rPr>
      </w:pPr>
    </w:p>
    <w:p>
      <w:pPr>
        <w:pStyle w:val="3"/>
        <w:spacing w:line="360" w:lineRule="auto"/>
        <w:rPr>
          <w:rFonts w:ascii="仿宋" w:hAnsi="仿宋" w:eastAsia="仿宋"/>
          <w:sz w:val="24"/>
          <w:szCs w:val="24"/>
        </w:rPr>
      </w:pPr>
      <w:r>
        <w:rPr>
          <w:rFonts w:ascii="仿宋" w:hAnsi="仿宋" w:eastAsia="仿宋"/>
          <w:spacing w:val="-4"/>
          <w:sz w:val="24"/>
          <w:szCs w:val="24"/>
        </w:rPr>
        <w:t>(三)</w:t>
      </w:r>
      <w:r>
        <w:rPr>
          <w:rFonts w:ascii="仿宋" w:hAnsi="仿宋" w:eastAsia="仿宋"/>
          <w:spacing w:val="-6"/>
          <w:sz w:val="24"/>
          <w:szCs w:val="24"/>
        </w:rPr>
        <w:t>领队会议</w:t>
      </w:r>
    </w:p>
    <w:p>
      <w:pPr>
        <w:pStyle w:val="4"/>
        <w:spacing w:before="266" w:line="360" w:lineRule="auto"/>
        <w:ind w:right="656"/>
        <w:jc w:val="both"/>
        <w:rPr>
          <w:rFonts w:ascii="仿宋" w:hAnsi="仿宋" w:eastAsia="仿宋"/>
          <w:sz w:val="24"/>
          <w:szCs w:val="24"/>
        </w:rPr>
      </w:pPr>
      <w:r>
        <w:rPr>
          <w:rFonts w:ascii="仿宋" w:hAnsi="仿宋" w:eastAsia="仿宋"/>
          <w:spacing w:val="-6"/>
          <w:sz w:val="24"/>
          <w:szCs w:val="24"/>
        </w:rPr>
        <w:t xml:space="preserve">比赛第一天上午 </w:t>
      </w:r>
      <w:r>
        <w:rPr>
          <w:rFonts w:ascii="仿宋" w:hAnsi="仿宋" w:eastAsia="仿宋"/>
          <w:spacing w:val="-2"/>
          <w:sz w:val="24"/>
          <w:szCs w:val="24"/>
        </w:rPr>
        <w:t>10:00</w:t>
      </w:r>
      <w:r>
        <w:rPr>
          <w:rFonts w:ascii="仿宋" w:hAnsi="仿宋" w:eastAsia="仿宋"/>
          <w:spacing w:val="-16"/>
          <w:sz w:val="24"/>
          <w:szCs w:val="24"/>
        </w:rPr>
        <w:t xml:space="preserve"> </w:t>
      </w:r>
      <w:r>
        <w:rPr>
          <w:rFonts w:ascii="仿宋" w:hAnsi="仿宋" w:eastAsia="仿宋"/>
          <w:spacing w:val="-2"/>
          <w:sz w:val="24"/>
          <w:szCs w:val="24"/>
        </w:rPr>
        <w:t>召开领队会议，由各参赛队伍的领队和指导教师参加，会议讲解竞赛注意事项进行赛前答疑。</w:t>
      </w:r>
    </w:p>
    <w:p>
      <w:pPr>
        <w:pStyle w:val="3"/>
        <w:spacing w:line="360" w:lineRule="auto"/>
        <w:rPr>
          <w:rFonts w:ascii="仿宋" w:hAnsi="仿宋" w:eastAsia="仿宋"/>
          <w:spacing w:val="-4"/>
          <w:sz w:val="24"/>
          <w:szCs w:val="24"/>
        </w:rPr>
      </w:pPr>
    </w:p>
    <w:p>
      <w:pPr>
        <w:pStyle w:val="3"/>
        <w:spacing w:line="360" w:lineRule="auto"/>
        <w:rPr>
          <w:rFonts w:ascii="仿宋" w:hAnsi="仿宋" w:eastAsia="仿宋"/>
          <w:sz w:val="24"/>
          <w:szCs w:val="24"/>
        </w:rPr>
      </w:pPr>
      <w:r>
        <w:rPr>
          <w:rFonts w:ascii="仿宋" w:hAnsi="仿宋" w:eastAsia="仿宋"/>
          <w:spacing w:val="-4"/>
          <w:sz w:val="24"/>
          <w:szCs w:val="24"/>
        </w:rPr>
        <w:t>(四)</w:t>
      </w:r>
      <w:r>
        <w:rPr>
          <w:rFonts w:ascii="仿宋" w:hAnsi="仿宋" w:eastAsia="仿宋"/>
          <w:spacing w:val="-6"/>
          <w:sz w:val="24"/>
          <w:szCs w:val="24"/>
        </w:rPr>
        <w:t>抽签环节</w:t>
      </w:r>
    </w:p>
    <w:p>
      <w:pPr>
        <w:pStyle w:val="4"/>
        <w:spacing w:before="265" w:line="360" w:lineRule="auto"/>
        <w:ind w:right="648"/>
        <w:jc w:val="both"/>
        <w:rPr>
          <w:rFonts w:ascii="仿宋" w:hAnsi="仿宋" w:eastAsia="仿宋"/>
          <w:sz w:val="24"/>
          <w:szCs w:val="24"/>
        </w:rPr>
      </w:pPr>
      <w:r>
        <w:rPr>
          <w:rFonts w:ascii="仿宋" w:hAnsi="仿宋" w:eastAsia="仿宋"/>
          <w:spacing w:val="-2"/>
          <w:sz w:val="24"/>
          <w:szCs w:val="24"/>
        </w:rPr>
        <w:t>领队会议后进入抽签环节，由各参赛队伍的领队或指导教师参</w:t>
      </w:r>
      <w:r>
        <w:rPr>
          <w:rFonts w:ascii="仿宋" w:hAnsi="仿宋" w:eastAsia="仿宋"/>
          <w:spacing w:val="-4"/>
          <w:sz w:val="24"/>
          <w:szCs w:val="24"/>
        </w:rPr>
        <w:t>加，通过抽签确定各职业院校参赛队伍选手的赛场场次。在正式竞赛</w:t>
      </w:r>
      <w:r>
        <w:rPr>
          <w:rFonts w:ascii="仿宋" w:hAnsi="仿宋" w:eastAsia="仿宋"/>
          <w:spacing w:val="-2"/>
          <w:sz w:val="24"/>
          <w:szCs w:val="24"/>
        </w:rPr>
        <w:t>前，选手必须携带身份证、学生证、参赛证(简称“三证”)，抽取当天参赛的赛位号，并按抽签顺序参加竞赛。</w:t>
      </w:r>
    </w:p>
    <w:p>
      <w:pPr>
        <w:pStyle w:val="3"/>
        <w:spacing w:line="360" w:lineRule="auto"/>
        <w:rPr>
          <w:rFonts w:ascii="仿宋" w:hAnsi="仿宋" w:eastAsia="仿宋"/>
          <w:spacing w:val="-2"/>
          <w:sz w:val="24"/>
          <w:szCs w:val="24"/>
        </w:rPr>
      </w:pPr>
    </w:p>
    <w:p>
      <w:pPr>
        <w:pStyle w:val="3"/>
        <w:spacing w:line="360" w:lineRule="auto"/>
        <w:rPr>
          <w:rFonts w:ascii="仿宋" w:hAnsi="仿宋" w:eastAsia="仿宋"/>
          <w:sz w:val="24"/>
          <w:szCs w:val="24"/>
        </w:rPr>
      </w:pPr>
      <w:r>
        <w:rPr>
          <w:rFonts w:ascii="仿宋" w:hAnsi="仿宋" w:eastAsia="仿宋"/>
          <w:spacing w:val="-2"/>
          <w:sz w:val="24"/>
          <w:szCs w:val="24"/>
        </w:rPr>
        <w:t>(五)</w:t>
      </w:r>
      <w:r>
        <w:rPr>
          <w:rFonts w:ascii="仿宋" w:hAnsi="仿宋" w:eastAsia="仿宋"/>
          <w:spacing w:val="-4"/>
          <w:sz w:val="24"/>
          <w:szCs w:val="24"/>
        </w:rPr>
        <w:t>参赛选手入场</w:t>
      </w:r>
    </w:p>
    <w:p>
      <w:pPr>
        <w:pStyle w:val="4"/>
        <w:spacing w:before="265" w:line="360" w:lineRule="auto"/>
        <w:ind w:right="648"/>
        <w:jc w:val="both"/>
        <w:rPr>
          <w:rFonts w:ascii="仿宋" w:hAnsi="仿宋" w:eastAsia="仿宋"/>
          <w:spacing w:val="-2"/>
          <w:sz w:val="24"/>
          <w:szCs w:val="24"/>
        </w:rPr>
      </w:pPr>
      <w:r>
        <w:rPr>
          <w:rFonts w:ascii="仿宋" w:hAnsi="仿宋" w:eastAsia="仿宋"/>
          <w:spacing w:val="-2"/>
          <w:sz w:val="24"/>
          <w:szCs w:val="24"/>
        </w:rPr>
        <w:t>参赛选手应提前 15 分钟到达赛场，凭身份证、学生证、参赛证（“三证”）检录，不得迟到早退。并根据抽签结果在对应的座位号入座，裁判负责核对参赛选手信息；严禁参赛选手携带与竞赛无关的电子设备、通讯设备及其他相关资料与用品入场。</w:t>
      </w:r>
    </w:p>
    <w:p>
      <w:pPr>
        <w:pStyle w:val="3"/>
        <w:spacing w:line="360" w:lineRule="auto"/>
        <w:rPr>
          <w:rFonts w:ascii="仿宋" w:hAnsi="仿宋" w:eastAsia="仿宋"/>
          <w:spacing w:val="-4"/>
          <w:sz w:val="24"/>
          <w:szCs w:val="24"/>
        </w:rPr>
      </w:pPr>
    </w:p>
    <w:p>
      <w:pPr>
        <w:pStyle w:val="3"/>
        <w:spacing w:line="360" w:lineRule="auto"/>
        <w:rPr>
          <w:rFonts w:ascii="仿宋" w:hAnsi="仿宋" w:eastAsia="仿宋"/>
          <w:sz w:val="24"/>
          <w:szCs w:val="24"/>
        </w:rPr>
      </w:pPr>
      <w:r>
        <w:rPr>
          <w:rFonts w:ascii="仿宋" w:hAnsi="仿宋" w:eastAsia="仿宋"/>
          <w:spacing w:val="-4"/>
          <w:sz w:val="24"/>
          <w:szCs w:val="24"/>
        </w:rPr>
        <w:t>(六)</w:t>
      </w:r>
      <w:r>
        <w:rPr>
          <w:rFonts w:ascii="仿宋" w:hAnsi="仿宋" w:eastAsia="仿宋"/>
          <w:spacing w:val="-6"/>
          <w:sz w:val="24"/>
          <w:szCs w:val="24"/>
        </w:rPr>
        <w:t>正式比赛</w:t>
      </w:r>
    </w:p>
    <w:p>
      <w:pPr>
        <w:pStyle w:val="4"/>
        <w:spacing w:before="265" w:line="360" w:lineRule="auto"/>
        <w:ind w:right="653"/>
        <w:jc w:val="both"/>
        <w:rPr>
          <w:rFonts w:ascii="仿宋" w:hAnsi="仿宋" w:eastAsia="仿宋"/>
          <w:spacing w:val="-4"/>
          <w:sz w:val="24"/>
          <w:szCs w:val="24"/>
        </w:rPr>
      </w:pPr>
      <w:r>
        <w:rPr>
          <w:rFonts w:ascii="仿宋" w:hAnsi="仿宋" w:eastAsia="仿宋"/>
          <w:spacing w:val="-4"/>
          <w:sz w:val="24"/>
          <w:szCs w:val="24"/>
        </w:rPr>
        <w:t>参赛选手凭二次加密号牌进入备考室，根据竞赛内容，合理计划安排。各参赛选手统一听从裁判长发布竞赛开始指令后正式开始竞赛，合理利用现场提供的所有条件完成竞赛任务。</w:t>
      </w:r>
    </w:p>
    <w:p>
      <w:pPr>
        <w:pStyle w:val="4"/>
        <w:spacing w:before="265" w:line="360" w:lineRule="auto"/>
        <w:ind w:right="653"/>
        <w:jc w:val="both"/>
        <w:rPr>
          <w:rFonts w:ascii="仿宋" w:hAnsi="仿宋" w:eastAsia="仿宋"/>
          <w:spacing w:val="-4"/>
          <w:sz w:val="24"/>
          <w:szCs w:val="24"/>
        </w:rPr>
      </w:pPr>
      <w:r>
        <w:rPr>
          <w:rFonts w:ascii="仿宋" w:hAnsi="仿宋" w:eastAsia="仿宋"/>
          <w:spacing w:val="-4"/>
          <w:sz w:val="24"/>
          <w:szCs w:val="24"/>
        </w:rPr>
        <w:t>竞赛过程中，选手须严格遵守相关操作规程，自觉接受裁判员的监督和警示，以确保比赛人身及设备安全。选手因个人操作失误造成人身安全事故和设备故障时，裁判长有权中止该选手竞赛；如非选手个人因素出现设备故障而无法竞赛，由裁判长视具体情况做出裁决，如裁判长确定设备故障可由技术支持人员排除故障后继续竞赛，将给参赛选手补足所耽误的竞赛时间。竞赛结束，选手须完成现场清理并经裁判员同意后方可离开。</w:t>
      </w:r>
    </w:p>
    <w:p>
      <w:pPr>
        <w:pStyle w:val="4"/>
        <w:spacing w:before="10" w:line="360" w:lineRule="auto"/>
        <w:ind w:left="0" w:firstLine="0"/>
        <w:rPr>
          <w:rFonts w:ascii="仿宋" w:hAnsi="仿宋" w:eastAsia="仿宋"/>
          <w:sz w:val="24"/>
          <w:szCs w:val="24"/>
        </w:rPr>
      </w:pPr>
    </w:p>
    <w:p>
      <w:pPr>
        <w:pStyle w:val="3"/>
        <w:spacing w:line="360" w:lineRule="auto"/>
        <w:rPr>
          <w:rFonts w:ascii="仿宋" w:hAnsi="仿宋" w:eastAsia="仿宋"/>
          <w:sz w:val="24"/>
          <w:szCs w:val="24"/>
        </w:rPr>
      </w:pPr>
      <w:r>
        <w:rPr>
          <w:rFonts w:ascii="仿宋" w:hAnsi="仿宋" w:eastAsia="仿宋"/>
          <w:spacing w:val="-4"/>
          <w:sz w:val="24"/>
          <w:szCs w:val="24"/>
        </w:rPr>
        <w:t>(七)</w:t>
      </w:r>
      <w:r>
        <w:rPr>
          <w:rFonts w:ascii="仿宋" w:hAnsi="仿宋" w:eastAsia="仿宋"/>
          <w:spacing w:val="-5"/>
          <w:sz w:val="24"/>
          <w:szCs w:val="24"/>
        </w:rPr>
        <w:t>成绩评定与公布</w:t>
      </w:r>
    </w:p>
    <w:p>
      <w:pPr>
        <w:pStyle w:val="4"/>
        <w:spacing w:before="265" w:line="360" w:lineRule="auto"/>
        <w:ind w:right="653"/>
        <w:jc w:val="both"/>
        <w:rPr>
          <w:rFonts w:ascii="仿宋" w:hAnsi="仿宋" w:eastAsia="仿宋"/>
          <w:sz w:val="24"/>
          <w:szCs w:val="24"/>
        </w:rPr>
      </w:pPr>
      <w:r>
        <w:rPr>
          <w:rFonts w:ascii="仿宋" w:hAnsi="仿宋" w:eastAsia="仿宋"/>
          <w:spacing w:val="-4"/>
          <w:sz w:val="24"/>
          <w:szCs w:val="24"/>
        </w:rPr>
        <w:t>竞赛为团体赛，每队由两名选手组成，分别参加所有赛项，最后</w:t>
      </w:r>
      <w:r>
        <w:rPr>
          <w:rFonts w:ascii="仿宋" w:hAnsi="仿宋" w:eastAsia="仿宋"/>
          <w:spacing w:val="-8"/>
          <w:sz w:val="24"/>
          <w:szCs w:val="24"/>
        </w:rPr>
        <w:t>累加得分形成本队最后成绩。成绩在赛项监督仲裁组、赛项工作人员</w:t>
      </w:r>
      <w:r>
        <w:rPr>
          <w:rFonts w:ascii="仿宋" w:hAnsi="仿宋" w:eastAsia="仿宋"/>
          <w:spacing w:val="-4"/>
          <w:sz w:val="24"/>
          <w:szCs w:val="24"/>
        </w:rPr>
        <w:t>监督下，由监督仲裁组对竞赛成绩进行抽检复核。复核无误后由裁判</w:t>
      </w:r>
      <w:r>
        <w:rPr>
          <w:rFonts w:ascii="仿宋" w:hAnsi="仿宋" w:eastAsia="仿宋"/>
          <w:spacing w:val="-5"/>
          <w:sz w:val="24"/>
          <w:szCs w:val="24"/>
        </w:rPr>
        <w:t>长和监督仲裁组人员签字确认，并报赛项执委会备案，由大赛执委会</w:t>
      </w:r>
      <w:r>
        <w:rPr>
          <w:rFonts w:ascii="仿宋" w:hAnsi="仿宋" w:eastAsia="仿宋"/>
          <w:spacing w:val="-2"/>
          <w:sz w:val="24"/>
          <w:szCs w:val="24"/>
        </w:rPr>
        <w:t>办公室公布成绩。</w:t>
      </w:r>
    </w:p>
    <w:p>
      <w:pPr>
        <w:pStyle w:val="3"/>
        <w:spacing w:line="360" w:lineRule="auto"/>
        <w:rPr>
          <w:rFonts w:ascii="仿宋" w:hAnsi="仿宋" w:eastAsia="仿宋"/>
          <w:sz w:val="24"/>
          <w:szCs w:val="24"/>
        </w:rPr>
      </w:pPr>
      <w:r>
        <w:rPr>
          <w:rFonts w:ascii="仿宋" w:hAnsi="仿宋" w:eastAsia="仿宋"/>
          <w:spacing w:val="-4"/>
          <w:sz w:val="24"/>
          <w:szCs w:val="24"/>
        </w:rPr>
        <w:t>(八)</w:t>
      </w:r>
      <w:r>
        <w:rPr>
          <w:rFonts w:ascii="仿宋" w:hAnsi="仿宋" w:eastAsia="仿宋"/>
          <w:spacing w:val="-6"/>
          <w:sz w:val="24"/>
          <w:szCs w:val="24"/>
        </w:rPr>
        <w:t>竞赛纪律</w:t>
      </w:r>
    </w:p>
    <w:p>
      <w:pPr>
        <w:pStyle w:val="4"/>
        <w:spacing w:before="266" w:line="360" w:lineRule="auto"/>
        <w:ind w:right="514"/>
        <w:rPr>
          <w:rFonts w:ascii="仿宋" w:hAnsi="仿宋" w:eastAsia="仿宋"/>
          <w:sz w:val="24"/>
          <w:szCs w:val="24"/>
        </w:rPr>
      </w:pPr>
      <w:r>
        <w:rPr>
          <w:rFonts w:ascii="仿宋" w:hAnsi="仿宋" w:eastAsia="仿宋"/>
          <w:spacing w:val="-2"/>
          <w:sz w:val="24"/>
          <w:szCs w:val="24"/>
        </w:rPr>
        <w:t>任何人不得以任何方式暗示、指导、帮助和影响参赛选手。对造成后果的视情节轻重酌情扣除参赛选手成绩，并处理相关人员。竞赛过程中，除参加当场次竞赛的选手、执行裁判员、现场工作人员和经批准的人员外，其他人员一律不得进入竞赛现场，选手完成比赛后应及时退出现场。对不听劝阻、无理取闹者追究责任，并通报批评。对</w:t>
      </w:r>
      <w:r>
        <w:rPr>
          <w:rFonts w:ascii="仿宋" w:hAnsi="仿宋" w:eastAsia="仿宋"/>
          <w:spacing w:val="-14"/>
          <w:sz w:val="24"/>
          <w:szCs w:val="24"/>
        </w:rPr>
        <w:t>违反竞赛纪律的参赛选手及所在代表队，视情节轻重、后果影响程度，</w:t>
      </w:r>
      <w:r>
        <w:rPr>
          <w:rFonts w:ascii="仿宋" w:hAnsi="仿宋" w:eastAsia="仿宋"/>
          <w:spacing w:val="-8"/>
          <w:sz w:val="24"/>
          <w:szCs w:val="24"/>
        </w:rPr>
        <w:t>予以取消竞赛评奖资格并通报批评。所有专家和裁判的工作纪律将严</w:t>
      </w:r>
      <w:r>
        <w:rPr>
          <w:rFonts w:ascii="仿宋" w:hAnsi="仿宋" w:eastAsia="仿宋"/>
          <w:spacing w:val="-7"/>
          <w:sz w:val="24"/>
          <w:szCs w:val="24"/>
        </w:rPr>
        <w:t>格参照执行《全国职业院校技能大赛专家和裁判工作管理办法》。</w:t>
      </w:r>
    </w:p>
    <w:p>
      <w:pPr>
        <w:pStyle w:val="2"/>
        <w:spacing w:line="360" w:lineRule="auto"/>
        <w:rPr>
          <w:spacing w:val="-5"/>
          <w:sz w:val="24"/>
          <w:szCs w:val="24"/>
        </w:rPr>
      </w:pPr>
    </w:p>
    <w:p>
      <w:pPr>
        <w:pStyle w:val="2"/>
        <w:spacing w:line="360" w:lineRule="auto"/>
        <w:rPr>
          <w:b/>
          <w:bCs/>
          <w:sz w:val="24"/>
          <w:szCs w:val="24"/>
        </w:rPr>
      </w:pPr>
      <w:r>
        <w:rPr>
          <w:b/>
          <w:bCs/>
          <w:spacing w:val="-5"/>
          <w:sz w:val="24"/>
          <w:szCs w:val="24"/>
        </w:rPr>
        <w:t>八、竞赛环境</w:t>
      </w:r>
    </w:p>
    <w:p>
      <w:pPr>
        <w:pStyle w:val="3"/>
        <w:spacing w:before="238" w:line="360" w:lineRule="auto"/>
        <w:rPr>
          <w:rFonts w:ascii="仿宋" w:hAnsi="仿宋" w:eastAsia="仿宋"/>
          <w:sz w:val="24"/>
          <w:szCs w:val="24"/>
        </w:rPr>
      </w:pPr>
      <w:r>
        <w:rPr>
          <w:rFonts w:ascii="仿宋" w:hAnsi="仿宋" w:eastAsia="仿宋"/>
          <w:spacing w:val="-4"/>
          <w:sz w:val="24"/>
          <w:szCs w:val="24"/>
        </w:rPr>
        <w:t>（一）</w:t>
      </w:r>
      <w:r>
        <w:rPr>
          <w:rFonts w:ascii="仿宋" w:hAnsi="仿宋" w:eastAsia="仿宋"/>
          <w:spacing w:val="-6"/>
          <w:sz w:val="24"/>
          <w:szCs w:val="24"/>
        </w:rPr>
        <w:t>场地环境</w:t>
      </w:r>
    </w:p>
    <w:p>
      <w:pPr>
        <w:pStyle w:val="4"/>
        <w:spacing w:before="9" w:line="360" w:lineRule="auto"/>
        <w:ind w:left="0" w:firstLine="0"/>
        <w:rPr>
          <w:rFonts w:ascii="仿宋" w:hAnsi="仿宋" w:eastAsia="仿宋"/>
          <w:b/>
          <w:sz w:val="24"/>
          <w:szCs w:val="24"/>
        </w:rPr>
      </w:pPr>
    </w:p>
    <w:p>
      <w:pPr>
        <w:pStyle w:val="4"/>
        <w:spacing w:line="360" w:lineRule="auto"/>
        <w:ind w:right="655"/>
        <w:jc w:val="both"/>
        <w:rPr>
          <w:rFonts w:ascii="仿宋" w:hAnsi="仿宋" w:eastAsia="仿宋"/>
          <w:sz w:val="24"/>
          <w:szCs w:val="24"/>
        </w:rPr>
      </w:pPr>
      <w:r>
        <w:rPr>
          <w:rFonts w:ascii="仿宋" w:hAnsi="仿宋" w:eastAsia="仿宋"/>
          <w:sz w:val="24"/>
          <w:szCs w:val="24"/>
        </w:rPr>
        <w:t>备考室：A、C</w:t>
      </w:r>
      <w:r>
        <w:rPr>
          <w:rFonts w:ascii="仿宋" w:hAnsi="仿宋" w:eastAsia="仿宋"/>
          <w:spacing w:val="-18"/>
          <w:sz w:val="24"/>
          <w:szCs w:val="24"/>
        </w:rPr>
        <w:t xml:space="preserve"> </w:t>
      </w:r>
      <w:r>
        <w:rPr>
          <w:rFonts w:ascii="仿宋" w:hAnsi="仿宋" w:eastAsia="仿宋"/>
          <w:sz w:val="24"/>
          <w:szCs w:val="24"/>
        </w:rPr>
        <w:t>赛项设单人单间备考，每间需配备课桌椅一套、钢琴一台、签字笔（红黑各一支</w:t>
      </w:r>
      <w:r>
        <w:rPr>
          <w:rFonts w:ascii="仿宋" w:hAnsi="仿宋" w:eastAsia="仿宋"/>
          <w:spacing w:val="-140"/>
          <w:sz w:val="24"/>
          <w:szCs w:val="24"/>
        </w:rPr>
        <w:t>）</w:t>
      </w:r>
      <w:r>
        <w:rPr>
          <w:rFonts w:ascii="仿宋" w:hAnsi="仿宋" w:eastAsia="仿宋"/>
          <w:sz w:val="24"/>
          <w:szCs w:val="24"/>
        </w:rPr>
        <w:t>、HB</w:t>
      </w:r>
      <w:r>
        <w:rPr>
          <w:rFonts w:ascii="仿宋" w:hAnsi="仿宋" w:eastAsia="仿宋"/>
          <w:spacing w:val="-1"/>
          <w:sz w:val="24"/>
          <w:szCs w:val="24"/>
        </w:rPr>
        <w:t>铅笔、高级绘图橡皮擦；</w:t>
      </w:r>
      <w:r>
        <w:rPr>
          <w:rFonts w:ascii="仿宋" w:hAnsi="仿宋" w:eastAsia="仿宋"/>
          <w:spacing w:val="-5"/>
          <w:sz w:val="24"/>
          <w:szCs w:val="24"/>
        </w:rPr>
        <w:t>A4</w:t>
      </w:r>
      <w:r>
        <w:rPr>
          <w:rFonts w:ascii="仿宋" w:hAnsi="仿宋" w:eastAsia="仿宋"/>
          <w:spacing w:val="-11"/>
          <w:sz w:val="24"/>
          <w:szCs w:val="24"/>
        </w:rPr>
        <w:t xml:space="preserve">试题纸 </w:t>
      </w:r>
      <w:r>
        <w:rPr>
          <w:rFonts w:ascii="仿宋" w:hAnsi="仿宋" w:eastAsia="仿宋"/>
          <w:spacing w:val="-4"/>
          <w:sz w:val="24"/>
          <w:szCs w:val="24"/>
        </w:rPr>
        <w:t>12</w:t>
      </w:r>
      <w:r>
        <w:rPr>
          <w:rFonts w:ascii="仿宋" w:hAnsi="仿宋" w:eastAsia="仿宋"/>
          <w:spacing w:val="-14"/>
          <w:sz w:val="24"/>
          <w:szCs w:val="24"/>
        </w:rPr>
        <w:t xml:space="preserve"> </w:t>
      </w:r>
      <w:r>
        <w:rPr>
          <w:rFonts w:ascii="仿宋" w:hAnsi="仿宋" w:eastAsia="仿宋"/>
          <w:spacing w:val="-4"/>
          <w:sz w:val="24"/>
          <w:szCs w:val="24"/>
        </w:rPr>
        <w:t>张、A4</w:t>
      </w:r>
      <w:r>
        <w:rPr>
          <w:rFonts w:ascii="仿宋" w:hAnsi="仿宋" w:eastAsia="仿宋"/>
          <w:spacing w:val="-13"/>
          <w:sz w:val="24"/>
          <w:szCs w:val="24"/>
        </w:rPr>
        <w:t xml:space="preserve"> </w:t>
      </w:r>
      <w:r>
        <w:rPr>
          <w:rFonts w:ascii="仿宋" w:hAnsi="仿宋" w:eastAsia="仿宋"/>
          <w:spacing w:val="-11"/>
          <w:sz w:val="24"/>
          <w:szCs w:val="24"/>
        </w:rPr>
        <w:t xml:space="preserve">草稿纸 </w:t>
      </w:r>
      <w:r>
        <w:rPr>
          <w:rFonts w:ascii="仿宋" w:hAnsi="仿宋" w:eastAsia="仿宋"/>
          <w:spacing w:val="-4"/>
          <w:sz w:val="24"/>
          <w:szCs w:val="24"/>
        </w:rPr>
        <w:t>12</w:t>
      </w:r>
      <w:r>
        <w:rPr>
          <w:rFonts w:ascii="仿宋" w:hAnsi="仿宋" w:eastAsia="仿宋"/>
          <w:spacing w:val="-14"/>
          <w:sz w:val="24"/>
          <w:szCs w:val="24"/>
        </w:rPr>
        <w:t xml:space="preserve"> </w:t>
      </w:r>
      <w:r>
        <w:rPr>
          <w:rFonts w:ascii="仿宋" w:hAnsi="仿宋" w:eastAsia="仿宋"/>
          <w:spacing w:val="-4"/>
          <w:sz w:val="24"/>
          <w:szCs w:val="24"/>
        </w:rPr>
        <w:t>张，采用《通用大赛考核技术平台</w:t>
      </w:r>
      <w:r>
        <w:rPr>
          <w:rFonts w:ascii="仿宋" w:hAnsi="仿宋" w:eastAsia="仿宋"/>
          <w:spacing w:val="-57"/>
          <w:sz w:val="24"/>
          <w:szCs w:val="24"/>
        </w:rPr>
        <w:t>》《大</w:t>
      </w:r>
      <w:r>
        <w:rPr>
          <w:rFonts w:ascii="仿宋" w:hAnsi="仿宋" w:eastAsia="仿宋"/>
          <w:spacing w:val="-14"/>
          <w:sz w:val="24"/>
          <w:szCs w:val="24"/>
        </w:rPr>
        <w:t>赛加解密统分核分系统》。</w:t>
      </w:r>
    </w:p>
    <w:p>
      <w:pPr>
        <w:pStyle w:val="4"/>
        <w:spacing w:line="360" w:lineRule="auto"/>
        <w:ind w:right="656"/>
        <w:jc w:val="both"/>
        <w:rPr>
          <w:rFonts w:ascii="仿宋" w:hAnsi="仿宋" w:eastAsia="仿宋"/>
          <w:sz w:val="24"/>
          <w:szCs w:val="24"/>
        </w:rPr>
      </w:pPr>
      <w:r>
        <w:rPr>
          <w:rFonts w:ascii="仿宋" w:hAnsi="仿宋" w:eastAsia="仿宋"/>
          <w:spacing w:val="-4"/>
          <w:sz w:val="24"/>
          <w:szCs w:val="24"/>
        </w:rPr>
        <w:t>场地要求：多媒体教室、普通教室、琴房的数量要与参赛选手人数相匹配，各场地根据要求在适当的位置配备录像设备、钢琴，并有能容纳师生共同观摩的场地。等候室、备考室的大小、数量要与参赛</w:t>
      </w:r>
      <w:r>
        <w:rPr>
          <w:rFonts w:ascii="仿宋" w:hAnsi="仿宋" w:eastAsia="仿宋"/>
          <w:spacing w:val="-2"/>
          <w:sz w:val="24"/>
          <w:szCs w:val="24"/>
        </w:rPr>
        <w:t>选手人数相匹配，参赛选手独立座位，并配有应急考场。</w:t>
      </w:r>
    </w:p>
    <w:p>
      <w:pPr>
        <w:pStyle w:val="3"/>
        <w:spacing w:line="360" w:lineRule="auto"/>
        <w:rPr>
          <w:rFonts w:ascii="仿宋" w:hAnsi="仿宋" w:eastAsia="仿宋"/>
          <w:sz w:val="24"/>
          <w:szCs w:val="24"/>
        </w:rPr>
      </w:pPr>
      <w:r>
        <w:rPr>
          <w:rFonts w:ascii="仿宋" w:hAnsi="仿宋" w:eastAsia="仿宋"/>
          <w:sz w:val="24"/>
          <w:szCs w:val="24"/>
        </w:rPr>
        <w:t>1</w:t>
      </w:r>
      <w:r>
        <w:rPr>
          <w:rFonts w:ascii="仿宋" w:hAnsi="仿宋" w:eastAsia="仿宋"/>
          <w:spacing w:val="-7"/>
          <w:sz w:val="24"/>
          <w:szCs w:val="24"/>
        </w:rPr>
        <w:t xml:space="preserve">. </w:t>
      </w:r>
      <w:r>
        <w:rPr>
          <w:rFonts w:ascii="仿宋" w:hAnsi="仿宋" w:eastAsia="仿宋"/>
          <w:sz w:val="24"/>
          <w:szCs w:val="24"/>
        </w:rPr>
        <w:t>A</w:t>
      </w:r>
      <w:r>
        <w:rPr>
          <w:rFonts w:ascii="仿宋" w:hAnsi="仿宋" w:eastAsia="仿宋"/>
          <w:spacing w:val="1"/>
          <w:sz w:val="24"/>
          <w:szCs w:val="24"/>
        </w:rPr>
        <w:t xml:space="preserve"> </w:t>
      </w:r>
      <w:r>
        <w:rPr>
          <w:rFonts w:ascii="仿宋" w:hAnsi="仿宋" w:eastAsia="仿宋"/>
          <w:sz w:val="24"/>
          <w:szCs w:val="24"/>
        </w:rPr>
        <w:t>赛场竞赛环境（模拟教学</w:t>
      </w:r>
      <w:r>
        <w:rPr>
          <w:rFonts w:ascii="仿宋" w:hAnsi="仿宋" w:eastAsia="仿宋"/>
          <w:spacing w:val="-10"/>
          <w:sz w:val="24"/>
          <w:szCs w:val="24"/>
        </w:rPr>
        <w:t>）</w:t>
      </w:r>
    </w:p>
    <w:p>
      <w:pPr>
        <w:pStyle w:val="4"/>
        <w:spacing w:before="202" w:line="360" w:lineRule="auto"/>
        <w:ind w:right="651"/>
        <w:jc w:val="both"/>
        <w:rPr>
          <w:rFonts w:ascii="仿宋" w:hAnsi="仿宋" w:eastAsia="仿宋"/>
          <w:sz w:val="24"/>
          <w:szCs w:val="24"/>
        </w:rPr>
      </w:pPr>
      <w:r>
        <w:rPr>
          <w:rFonts w:ascii="仿宋" w:hAnsi="仿宋" w:eastAsia="仿宋"/>
          <w:spacing w:val="-4"/>
          <w:sz w:val="24"/>
          <w:szCs w:val="24"/>
        </w:rPr>
        <w:t>场地要求：提供品牌钢琴一架，场内不能有明显的回音，有利于选手声音的传递，隔音效果良好；场内光线充足、明亮，可以轻松地</w:t>
      </w:r>
      <w:r>
        <w:rPr>
          <w:rFonts w:ascii="仿宋" w:hAnsi="仿宋" w:eastAsia="仿宋"/>
          <w:spacing w:val="-8"/>
          <w:sz w:val="24"/>
          <w:szCs w:val="24"/>
        </w:rPr>
        <w:t xml:space="preserve">阅读白纸上的黑色 </w:t>
      </w:r>
      <w:r>
        <w:rPr>
          <w:rFonts w:ascii="仿宋" w:hAnsi="仿宋" w:eastAsia="仿宋"/>
          <w:spacing w:val="-4"/>
          <w:sz w:val="24"/>
          <w:szCs w:val="24"/>
        </w:rPr>
        <w:t>5</w:t>
      </w:r>
      <w:r>
        <w:rPr>
          <w:rFonts w:ascii="仿宋" w:hAnsi="仿宋" w:eastAsia="仿宋"/>
          <w:spacing w:val="-14"/>
          <w:sz w:val="24"/>
          <w:szCs w:val="24"/>
        </w:rPr>
        <w:t xml:space="preserve"> </w:t>
      </w:r>
      <w:r>
        <w:rPr>
          <w:rFonts w:ascii="仿宋" w:hAnsi="仿宋" w:eastAsia="仿宋"/>
          <w:spacing w:val="-4"/>
          <w:sz w:val="24"/>
          <w:szCs w:val="24"/>
        </w:rPr>
        <w:t>号字，提供宣传大赛主题的统一背景板（尺寸大</w:t>
      </w:r>
      <w:r>
        <w:rPr>
          <w:rFonts w:ascii="仿宋" w:hAnsi="仿宋" w:eastAsia="仿宋"/>
          <w:spacing w:val="-2"/>
          <w:sz w:val="24"/>
          <w:szCs w:val="24"/>
        </w:rPr>
        <w:t>小根据竞赛室情况确定）</w:t>
      </w:r>
    </w:p>
    <w:p>
      <w:pPr>
        <w:pStyle w:val="4"/>
        <w:spacing w:line="360" w:lineRule="auto"/>
        <w:ind w:right="646"/>
        <w:jc w:val="both"/>
        <w:rPr>
          <w:rFonts w:ascii="仿宋" w:hAnsi="仿宋" w:eastAsia="仿宋"/>
          <w:sz w:val="24"/>
          <w:szCs w:val="24"/>
        </w:rPr>
      </w:pPr>
      <w:r>
        <w:rPr>
          <w:rFonts w:ascii="仿宋" w:hAnsi="仿宋" w:eastAsia="仿宋"/>
          <w:spacing w:val="-4"/>
          <w:sz w:val="24"/>
          <w:szCs w:val="24"/>
        </w:rPr>
        <w:t>等候室、备考室的大小、数量要与参赛选手人数相匹配，参赛选</w:t>
      </w:r>
      <w:r>
        <w:rPr>
          <w:rFonts w:ascii="仿宋" w:hAnsi="仿宋" w:eastAsia="仿宋"/>
          <w:spacing w:val="-2"/>
          <w:sz w:val="24"/>
          <w:szCs w:val="24"/>
        </w:rPr>
        <w:t>手独立座位，并配有应急考场。在适当的位置配备录像设备,《大赛考核技术平台》支持赛项比赛。</w:t>
      </w:r>
    </w:p>
    <w:p>
      <w:pPr>
        <w:pStyle w:val="3"/>
        <w:spacing w:line="360" w:lineRule="auto"/>
        <w:rPr>
          <w:rFonts w:ascii="仿宋" w:hAnsi="仿宋" w:eastAsia="仿宋"/>
          <w:sz w:val="24"/>
          <w:szCs w:val="24"/>
        </w:rPr>
      </w:pPr>
      <w:r>
        <w:rPr>
          <w:rFonts w:ascii="仿宋" w:hAnsi="仿宋" w:eastAsia="仿宋"/>
          <w:sz w:val="24"/>
          <w:szCs w:val="24"/>
        </w:rPr>
        <w:t>2. B</w:t>
      </w:r>
      <w:r>
        <w:rPr>
          <w:rFonts w:ascii="仿宋" w:hAnsi="仿宋" w:eastAsia="仿宋"/>
          <w:spacing w:val="2"/>
          <w:sz w:val="24"/>
          <w:szCs w:val="24"/>
        </w:rPr>
        <w:t xml:space="preserve"> </w:t>
      </w:r>
      <w:r>
        <w:rPr>
          <w:rFonts w:ascii="仿宋" w:hAnsi="仿宋" w:eastAsia="仿宋"/>
          <w:sz w:val="24"/>
          <w:szCs w:val="24"/>
        </w:rPr>
        <w:t>赛场竞赛环境（机房</w:t>
      </w:r>
      <w:r>
        <w:rPr>
          <w:rFonts w:ascii="仿宋" w:hAnsi="仿宋" w:eastAsia="仿宋"/>
          <w:spacing w:val="-10"/>
          <w:sz w:val="24"/>
          <w:szCs w:val="24"/>
        </w:rPr>
        <w:t>）</w:t>
      </w:r>
    </w:p>
    <w:p>
      <w:pPr>
        <w:pStyle w:val="4"/>
        <w:spacing w:before="200" w:line="360" w:lineRule="auto"/>
        <w:ind w:right="512"/>
        <w:rPr>
          <w:rFonts w:ascii="仿宋" w:hAnsi="仿宋" w:eastAsia="仿宋"/>
          <w:sz w:val="24"/>
          <w:szCs w:val="24"/>
        </w:rPr>
      </w:pPr>
      <w:r>
        <w:rPr>
          <w:rFonts w:ascii="仿宋" w:hAnsi="仿宋" w:eastAsia="仿宋"/>
          <w:spacing w:val="-9"/>
          <w:sz w:val="24"/>
          <w:szCs w:val="24"/>
        </w:rPr>
        <w:t>场地要求：标准化计算机教室和命题画竞赛场地，场地大小要与</w:t>
      </w:r>
      <w:r>
        <w:rPr>
          <w:rFonts w:ascii="仿宋" w:hAnsi="仿宋" w:eastAsia="仿宋"/>
          <w:spacing w:val="-2"/>
          <w:sz w:val="24"/>
          <w:szCs w:val="24"/>
        </w:rPr>
        <w:t>参赛人数相匹配，参赛选手独立座位，单人单桌。场内光线充足、明</w:t>
      </w:r>
      <w:r>
        <w:rPr>
          <w:rFonts w:ascii="仿宋" w:hAnsi="仿宋" w:eastAsia="仿宋"/>
          <w:spacing w:val="-4"/>
          <w:sz w:val="24"/>
          <w:szCs w:val="24"/>
        </w:rPr>
        <w:t xml:space="preserve">亮，可以轻松地阅读白纸上的黑色 </w:t>
      </w:r>
      <w:r>
        <w:rPr>
          <w:rFonts w:ascii="仿宋" w:hAnsi="仿宋" w:eastAsia="仿宋"/>
          <w:sz w:val="24"/>
          <w:szCs w:val="24"/>
        </w:rPr>
        <w:t>5 号字；不可有引起屏幕反光的强</w:t>
      </w:r>
      <w:r>
        <w:rPr>
          <w:rFonts w:ascii="仿宋" w:hAnsi="仿宋" w:eastAsia="仿宋"/>
          <w:spacing w:val="-2"/>
          <w:sz w:val="24"/>
          <w:szCs w:val="24"/>
        </w:rPr>
        <w:t>光，不可影响观看计算机屏幕的内容。选手每人一份命题画用具：8</w:t>
      </w:r>
      <w:r>
        <w:rPr>
          <w:rFonts w:ascii="仿宋" w:hAnsi="仿宋" w:eastAsia="仿宋"/>
          <w:spacing w:val="-20"/>
          <w:sz w:val="24"/>
          <w:szCs w:val="24"/>
        </w:rPr>
        <w:t xml:space="preserve">开图画纸 </w:t>
      </w:r>
      <w:r>
        <w:rPr>
          <w:rFonts w:ascii="仿宋" w:hAnsi="仿宋" w:eastAsia="仿宋"/>
          <w:spacing w:val="-6"/>
          <w:sz w:val="24"/>
          <w:szCs w:val="24"/>
        </w:rPr>
        <w:t>1</w:t>
      </w:r>
      <w:r>
        <w:rPr>
          <w:rFonts w:ascii="仿宋" w:hAnsi="仿宋" w:eastAsia="仿宋"/>
          <w:spacing w:val="-12"/>
          <w:sz w:val="24"/>
          <w:szCs w:val="24"/>
        </w:rPr>
        <w:t xml:space="preserve"> </w:t>
      </w:r>
      <w:r>
        <w:rPr>
          <w:rFonts w:ascii="仿宋" w:hAnsi="仿宋" w:eastAsia="仿宋"/>
          <w:spacing w:val="-43"/>
          <w:sz w:val="24"/>
          <w:szCs w:val="24"/>
        </w:rPr>
        <w:t>张，</w:t>
      </w:r>
      <w:r>
        <w:rPr>
          <w:rFonts w:ascii="仿宋" w:hAnsi="仿宋" w:eastAsia="仿宋"/>
          <w:spacing w:val="30"/>
          <w:sz w:val="24"/>
          <w:szCs w:val="24"/>
        </w:rPr>
        <w:t>2</w:t>
      </w:r>
      <w:r>
        <w:rPr>
          <w:rFonts w:ascii="仿宋" w:hAnsi="仿宋" w:eastAsia="仿宋"/>
          <w:spacing w:val="29"/>
          <w:sz w:val="24"/>
          <w:szCs w:val="24"/>
        </w:rPr>
        <w:t>B</w:t>
      </w:r>
      <w:r>
        <w:rPr>
          <w:rFonts w:ascii="仿宋" w:hAnsi="仿宋" w:eastAsia="仿宋"/>
          <w:spacing w:val="-8"/>
          <w:sz w:val="24"/>
          <w:szCs w:val="24"/>
        </w:rPr>
        <w:t xml:space="preserve"> </w:t>
      </w:r>
      <w:r>
        <w:rPr>
          <w:rFonts w:ascii="仿宋" w:hAnsi="仿宋" w:eastAsia="仿宋"/>
          <w:spacing w:val="-28"/>
          <w:sz w:val="24"/>
          <w:szCs w:val="24"/>
        </w:rPr>
        <w:t xml:space="preserve">铅笔 </w:t>
      </w:r>
      <w:r>
        <w:rPr>
          <w:rFonts w:ascii="仿宋" w:hAnsi="仿宋" w:eastAsia="仿宋"/>
          <w:spacing w:val="-6"/>
          <w:sz w:val="24"/>
          <w:szCs w:val="24"/>
        </w:rPr>
        <w:t>1 支,</w:t>
      </w:r>
      <w:r>
        <w:rPr>
          <w:rFonts w:ascii="仿宋" w:hAnsi="仿宋" w:eastAsia="仿宋"/>
          <w:spacing w:val="-17"/>
          <w:sz w:val="24"/>
          <w:szCs w:val="24"/>
        </w:rPr>
        <w:t xml:space="preserve">黑色勾线笔 </w:t>
      </w:r>
      <w:r>
        <w:rPr>
          <w:rFonts w:ascii="仿宋" w:hAnsi="仿宋" w:eastAsia="仿宋"/>
          <w:spacing w:val="-6"/>
          <w:sz w:val="24"/>
          <w:szCs w:val="24"/>
        </w:rPr>
        <w:t xml:space="preserve">1 </w:t>
      </w:r>
      <w:r>
        <w:rPr>
          <w:rFonts w:ascii="仿宋" w:hAnsi="仿宋" w:eastAsia="仿宋"/>
          <w:spacing w:val="-43"/>
          <w:sz w:val="24"/>
          <w:szCs w:val="24"/>
        </w:rPr>
        <w:t>支，</w:t>
      </w:r>
      <w:r>
        <w:rPr>
          <w:rFonts w:hint="eastAsia" w:ascii="仿宋" w:hAnsi="仿宋" w:eastAsia="仿宋"/>
          <w:spacing w:val="-43"/>
          <w:sz w:val="24"/>
          <w:szCs w:val="24"/>
          <w:lang w:val="en-US" w:eastAsia="zh-CN"/>
        </w:rPr>
        <w:t>24</w:t>
      </w:r>
      <w:r>
        <w:rPr>
          <w:rFonts w:hint="default" w:ascii="Times New Roman" w:hAnsi="Times New Roman" w:eastAsia="仿宋" w:cs="Times New Roman"/>
          <w:spacing w:val="-7"/>
          <w:sz w:val="24"/>
          <w:szCs w:val="24"/>
        </w:rPr>
        <w:t xml:space="preserve"> </w:t>
      </w:r>
      <w:r>
        <w:rPr>
          <w:rFonts w:ascii="仿宋" w:hAnsi="仿宋" w:eastAsia="仿宋"/>
          <w:spacing w:val="-6"/>
          <w:sz w:val="24"/>
          <w:szCs w:val="24"/>
        </w:rPr>
        <w:t>色普通油画棒一盒。</w:t>
      </w:r>
      <w:r>
        <w:rPr>
          <w:rFonts w:ascii="仿宋" w:hAnsi="仿宋" w:eastAsia="仿宋"/>
          <w:spacing w:val="-13"/>
          <w:sz w:val="24"/>
          <w:szCs w:val="24"/>
        </w:rPr>
        <w:t>在适当的位置配备录像设备，《大赛考核技术平台》支持赛项比赛。</w:t>
      </w:r>
      <w:r>
        <w:rPr>
          <w:rFonts w:ascii="仿宋" w:hAnsi="仿宋" w:eastAsia="仿宋"/>
          <w:spacing w:val="-2"/>
          <w:sz w:val="24"/>
          <w:szCs w:val="24"/>
        </w:rPr>
        <w:t>提供宣传大赛主题的统一背景板（尺寸大小根据竞赛室情况确定</w:t>
      </w:r>
      <w:r>
        <w:rPr>
          <w:rFonts w:ascii="仿宋" w:hAnsi="仿宋" w:eastAsia="仿宋"/>
          <w:spacing w:val="-140"/>
          <w:sz w:val="24"/>
          <w:szCs w:val="24"/>
        </w:rPr>
        <w:t>）</w:t>
      </w:r>
      <w:r>
        <w:rPr>
          <w:rFonts w:ascii="仿宋" w:hAnsi="仿宋" w:eastAsia="仿宋"/>
          <w:spacing w:val="-2"/>
          <w:sz w:val="24"/>
          <w:szCs w:val="24"/>
        </w:rPr>
        <w:t>。</w:t>
      </w:r>
    </w:p>
    <w:p>
      <w:pPr>
        <w:pStyle w:val="3"/>
        <w:tabs>
          <w:tab w:val="left" w:pos="1501"/>
        </w:tabs>
        <w:spacing w:line="360" w:lineRule="auto"/>
        <w:ind w:left="1361" w:right="1124"/>
        <w:rPr>
          <w:rFonts w:ascii="仿宋" w:hAnsi="仿宋" w:eastAsia="仿宋"/>
          <w:sz w:val="24"/>
          <w:szCs w:val="24"/>
        </w:rPr>
      </w:pPr>
      <w:r>
        <w:rPr>
          <w:rFonts w:ascii="仿宋" w:hAnsi="仿宋" w:eastAsia="仿宋"/>
          <w:sz w:val="24"/>
          <w:szCs w:val="24"/>
        </w:rPr>
        <w:t>3.C</w:t>
      </w:r>
      <w:r>
        <w:rPr>
          <w:rFonts w:ascii="仿宋" w:hAnsi="仿宋" w:eastAsia="仿宋"/>
          <w:spacing w:val="2"/>
          <w:sz w:val="24"/>
          <w:szCs w:val="24"/>
        </w:rPr>
        <w:t xml:space="preserve"> </w:t>
      </w:r>
      <w:r>
        <w:rPr>
          <w:rFonts w:ascii="仿宋" w:hAnsi="仿宋" w:eastAsia="仿宋"/>
          <w:sz w:val="24"/>
          <w:szCs w:val="24"/>
        </w:rPr>
        <w:t>赛场竞赛环境（说课</w:t>
      </w:r>
      <w:r>
        <w:rPr>
          <w:rFonts w:ascii="仿宋" w:hAnsi="仿宋" w:eastAsia="仿宋"/>
          <w:spacing w:val="-10"/>
          <w:sz w:val="24"/>
          <w:szCs w:val="24"/>
        </w:rPr>
        <w:t>）</w:t>
      </w:r>
    </w:p>
    <w:p>
      <w:pPr>
        <w:pStyle w:val="4"/>
        <w:spacing w:before="201" w:line="360" w:lineRule="auto"/>
        <w:ind w:right="654"/>
        <w:jc w:val="both"/>
        <w:rPr>
          <w:rFonts w:ascii="仿宋" w:hAnsi="仿宋" w:eastAsia="仿宋"/>
          <w:sz w:val="24"/>
          <w:szCs w:val="24"/>
        </w:rPr>
      </w:pPr>
      <w:r>
        <w:rPr>
          <w:rFonts w:ascii="仿宋" w:hAnsi="仿宋" w:eastAsia="仿宋"/>
          <w:spacing w:val="-4"/>
          <w:sz w:val="24"/>
          <w:szCs w:val="24"/>
        </w:rPr>
        <w:t>场地要求：场内不能有明显的回音，有利于选手声音的传递，隔</w:t>
      </w:r>
      <w:r>
        <w:rPr>
          <w:rFonts w:ascii="仿宋" w:hAnsi="仿宋" w:eastAsia="仿宋"/>
          <w:spacing w:val="-5"/>
          <w:sz w:val="24"/>
          <w:szCs w:val="24"/>
        </w:rPr>
        <w:t xml:space="preserve">音效果良好；场内光线充足、明亮，可以轻松地阅读白纸上的黑色 </w:t>
      </w:r>
      <w:r>
        <w:rPr>
          <w:rFonts w:ascii="仿宋" w:hAnsi="仿宋" w:eastAsia="仿宋"/>
          <w:spacing w:val="-4"/>
          <w:sz w:val="24"/>
          <w:szCs w:val="24"/>
        </w:rPr>
        <w:t>5号字，提供宣传大赛主题的统一背景板（尺寸大小根据竞赛室情况确</w:t>
      </w:r>
      <w:r>
        <w:rPr>
          <w:rFonts w:ascii="仿宋" w:hAnsi="仿宋" w:eastAsia="仿宋"/>
          <w:spacing w:val="-6"/>
          <w:sz w:val="24"/>
          <w:szCs w:val="24"/>
        </w:rPr>
        <w:t>定</w:t>
      </w:r>
      <w:r>
        <w:rPr>
          <w:rFonts w:ascii="仿宋" w:hAnsi="仿宋" w:eastAsia="仿宋"/>
          <w:spacing w:val="-140"/>
          <w:sz w:val="24"/>
          <w:szCs w:val="24"/>
        </w:rPr>
        <w:t>）</w:t>
      </w:r>
      <w:r>
        <w:rPr>
          <w:rFonts w:ascii="仿宋" w:hAnsi="仿宋" w:eastAsia="仿宋"/>
          <w:spacing w:val="-6"/>
          <w:sz w:val="24"/>
          <w:szCs w:val="24"/>
        </w:rPr>
        <w:t>。</w:t>
      </w:r>
    </w:p>
    <w:p>
      <w:pPr>
        <w:pStyle w:val="3"/>
        <w:spacing w:line="360" w:lineRule="auto"/>
        <w:rPr>
          <w:rFonts w:ascii="仿宋" w:hAnsi="仿宋" w:eastAsia="仿宋"/>
          <w:spacing w:val="-4"/>
          <w:sz w:val="24"/>
          <w:szCs w:val="24"/>
        </w:rPr>
      </w:pPr>
    </w:p>
    <w:p>
      <w:pPr>
        <w:pStyle w:val="3"/>
        <w:numPr>
          <w:ilvl w:val="0"/>
          <w:numId w:val="8"/>
        </w:numPr>
        <w:spacing w:line="360" w:lineRule="auto"/>
        <w:rPr>
          <w:rFonts w:ascii="仿宋" w:hAnsi="仿宋" w:eastAsia="仿宋"/>
          <w:spacing w:val="-6"/>
          <w:sz w:val="24"/>
          <w:szCs w:val="24"/>
        </w:rPr>
      </w:pPr>
      <w:r>
        <w:rPr>
          <w:rFonts w:ascii="仿宋" w:hAnsi="仿宋" w:eastAsia="仿宋"/>
          <w:spacing w:val="-6"/>
          <w:sz w:val="24"/>
          <w:szCs w:val="24"/>
        </w:rPr>
        <w:t>技术环境</w:t>
      </w:r>
    </w:p>
    <w:p>
      <w:pPr>
        <w:pStyle w:val="3"/>
        <w:numPr>
          <w:ilvl w:val="0"/>
          <w:numId w:val="0"/>
        </w:numPr>
        <w:spacing w:line="360" w:lineRule="auto"/>
        <w:rPr>
          <w:rFonts w:ascii="仿宋" w:hAnsi="仿宋" w:eastAsia="仿宋"/>
          <w:spacing w:val="-6"/>
          <w:sz w:val="24"/>
          <w:szCs w:val="24"/>
        </w:rPr>
      </w:pPr>
    </w:p>
    <w:p>
      <w:pPr>
        <w:pStyle w:val="4"/>
        <w:spacing w:line="360" w:lineRule="auto"/>
        <w:ind w:right="653"/>
        <w:jc w:val="both"/>
        <w:rPr>
          <w:rFonts w:ascii="仿宋" w:hAnsi="仿宋" w:eastAsia="仿宋"/>
          <w:sz w:val="24"/>
          <w:szCs w:val="24"/>
        </w:rPr>
      </w:pPr>
      <w:r>
        <w:rPr>
          <w:rFonts w:ascii="仿宋" w:hAnsi="仿宋" w:eastAsia="仿宋"/>
          <w:spacing w:val="18"/>
          <w:sz w:val="24"/>
          <w:szCs w:val="24"/>
        </w:rPr>
        <w:t xml:space="preserve">机房软件环境： </w:t>
      </w:r>
      <w:r>
        <w:rPr>
          <w:rFonts w:ascii="仿宋" w:hAnsi="仿宋" w:eastAsia="仿宋"/>
          <w:sz w:val="24"/>
          <w:szCs w:val="24"/>
        </w:rPr>
        <w:t>Windows10</w:t>
      </w:r>
      <w:r>
        <w:rPr>
          <w:rFonts w:ascii="仿宋" w:hAnsi="仿宋" w:eastAsia="仿宋"/>
          <w:spacing w:val="-18"/>
          <w:sz w:val="24"/>
          <w:szCs w:val="24"/>
        </w:rPr>
        <w:t xml:space="preserve"> </w:t>
      </w:r>
      <w:r>
        <w:rPr>
          <w:rFonts w:ascii="仿宋" w:hAnsi="仿宋" w:eastAsia="仿宋"/>
          <w:spacing w:val="31"/>
          <w:sz w:val="24"/>
          <w:szCs w:val="24"/>
        </w:rPr>
        <w:t>、</w:t>
      </w:r>
      <w:r>
        <w:rPr>
          <w:rFonts w:ascii="仿宋" w:hAnsi="仿宋" w:eastAsia="仿宋"/>
          <w:sz w:val="24"/>
          <w:szCs w:val="24"/>
        </w:rPr>
        <w:t>Office2016</w:t>
      </w:r>
      <w:r>
        <w:rPr>
          <w:rFonts w:ascii="仿宋" w:hAnsi="仿宋" w:eastAsia="仿宋"/>
          <w:spacing w:val="-9"/>
          <w:sz w:val="24"/>
          <w:szCs w:val="24"/>
        </w:rPr>
        <w:t xml:space="preserve">( </w:t>
      </w:r>
      <w:r>
        <w:rPr>
          <w:rFonts w:ascii="仿宋" w:hAnsi="仿宋" w:eastAsia="仿宋"/>
          <w:spacing w:val="-18"/>
          <w:sz w:val="24"/>
          <w:szCs w:val="24"/>
        </w:rPr>
        <w:t xml:space="preserve">含 </w:t>
      </w:r>
      <w:r>
        <w:rPr>
          <w:rFonts w:ascii="仿宋" w:hAnsi="仿宋" w:eastAsia="仿宋"/>
          <w:sz w:val="24"/>
          <w:szCs w:val="24"/>
        </w:rPr>
        <w:t>Word</w:t>
      </w:r>
      <w:r>
        <w:rPr>
          <w:rFonts w:ascii="仿宋" w:hAnsi="仿宋" w:eastAsia="仿宋"/>
          <w:spacing w:val="-18"/>
          <w:sz w:val="24"/>
          <w:szCs w:val="24"/>
        </w:rPr>
        <w:t xml:space="preserve"> </w:t>
      </w:r>
      <w:r>
        <w:rPr>
          <w:rFonts w:ascii="仿宋" w:hAnsi="仿宋" w:eastAsia="仿宋"/>
          <w:spacing w:val="31"/>
          <w:sz w:val="24"/>
          <w:szCs w:val="24"/>
        </w:rPr>
        <w:t>、</w:t>
      </w:r>
      <w:r>
        <w:rPr>
          <w:rFonts w:ascii="仿宋" w:hAnsi="仿宋" w:eastAsia="仿宋"/>
          <w:sz w:val="24"/>
          <w:szCs w:val="24"/>
        </w:rPr>
        <w:t>Excel</w:t>
      </w:r>
      <w:r>
        <w:rPr>
          <w:rFonts w:ascii="仿宋" w:hAnsi="仿宋" w:eastAsia="仿宋"/>
          <w:spacing w:val="-17"/>
          <w:sz w:val="24"/>
          <w:szCs w:val="24"/>
        </w:rPr>
        <w:t xml:space="preserve"> </w:t>
      </w:r>
      <w:r>
        <w:rPr>
          <w:rFonts w:ascii="仿宋" w:hAnsi="仿宋" w:eastAsia="仿宋"/>
          <w:sz w:val="24"/>
          <w:szCs w:val="24"/>
        </w:rPr>
        <w:t>、 PowerPoint)、Flash8、Windows</w:t>
      </w:r>
      <w:r>
        <w:rPr>
          <w:rFonts w:ascii="仿宋" w:hAnsi="仿宋" w:eastAsia="仿宋"/>
          <w:spacing w:val="-18"/>
          <w:sz w:val="24"/>
          <w:szCs w:val="24"/>
        </w:rPr>
        <w:t xml:space="preserve"> </w:t>
      </w:r>
      <w:r>
        <w:rPr>
          <w:rFonts w:ascii="仿宋" w:hAnsi="仿宋" w:eastAsia="仿宋"/>
          <w:sz w:val="24"/>
          <w:szCs w:val="24"/>
        </w:rPr>
        <w:t>图片查看器、PhotoshopCS5。输入法</w:t>
      </w:r>
      <w:r>
        <w:rPr>
          <w:rFonts w:ascii="仿宋" w:hAnsi="仿宋" w:eastAsia="仿宋"/>
          <w:spacing w:val="-2"/>
          <w:sz w:val="24"/>
          <w:szCs w:val="24"/>
        </w:rPr>
        <w:t>包括：搜狗拼音输入法、微软拼音、搜狗五笔输入法。</w:t>
      </w:r>
    </w:p>
    <w:p>
      <w:pPr>
        <w:pStyle w:val="4"/>
        <w:spacing w:line="360" w:lineRule="auto"/>
        <w:ind w:right="656"/>
        <w:rPr>
          <w:rFonts w:ascii="仿宋" w:hAnsi="仿宋" w:eastAsia="仿宋"/>
          <w:spacing w:val="-2"/>
          <w:sz w:val="24"/>
          <w:szCs w:val="24"/>
        </w:rPr>
      </w:pPr>
      <w:r>
        <w:rPr>
          <w:rFonts w:ascii="仿宋" w:hAnsi="仿宋" w:eastAsia="仿宋"/>
          <w:spacing w:val="-4"/>
          <w:sz w:val="24"/>
          <w:szCs w:val="24"/>
        </w:rPr>
        <w:t>技术要求：专业的摄录系统，用于后续大赛视频成果转化等，高</w:t>
      </w:r>
      <w:r>
        <w:rPr>
          <w:rFonts w:ascii="仿宋" w:hAnsi="仿宋" w:eastAsia="仿宋"/>
          <w:spacing w:val="-2"/>
          <w:sz w:val="24"/>
          <w:szCs w:val="24"/>
        </w:rPr>
        <w:t>清的多媒体投影系统，能实现远程竞赛直播。</w:t>
      </w:r>
    </w:p>
    <w:p>
      <w:pPr>
        <w:pStyle w:val="4"/>
        <w:spacing w:line="360" w:lineRule="auto"/>
        <w:ind w:right="656"/>
        <w:rPr>
          <w:rFonts w:hint="eastAsia" w:ascii="仿宋" w:hAnsi="仿宋" w:eastAsia="仿宋"/>
          <w:spacing w:val="-2"/>
          <w:sz w:val="24"/>
          <w:szCs w:val="24"/>
        </w:rPr>
      </w:pPr>
    </w:p>
    <w:p>
      <w:pPr>
        <w:pStyle w:val="2"/>
        <w:numPr>
          <w:ilvl w:val="0"/>
          <w:numId w:val="0"/>
        </w:numPr>
        <w:spacing w:line="360" w:lineRule="auto"/>
        <w:ind w:firstLine="1386" w:firstLineChars="600"/>
        <w:rPr>
          <w:rFonts w:hint="default" w:eastAsia="黑体"/>
          <w:spacing w:val="-5"/>
          <w:sz w:val="24"/>
          <w:szCs w:val="24"/>
          <w:lang w:val="en-US" w:eastAsia="zh-CN"/>
        </w:rPr>
      </w:pPr>
      <w:r>
        <w:rPr>
          <w:rFonts w:hint="eastAsia"/>
          <w:b/>
          <w:bCs/>
          <w:spacing w:val="-5"/>
          <w:sz w:val="24"/>
          <w:szCs w:val="24"/>
          <w:lang w:eastAsia="zh-CN"/>
        </w:rPr>
        <w:t>九、</w:t>
      </w:r>
      <w:r>
        <w:rPr>
          <w:b/>
          <w:bCs/>
          <w:spacing w:val="-5"/>
          <w:sz w:val="24"/>
          <w:szCs w:val="24"/>
        </w:rPr>
        <w:t>技术规范</w:t>
      </w:r>
      <w:r>
        <w:rPr>
          <w:rFonts w:hint="eastAsia"/>
          <w:b/>
          <w:bCs/>
          <w:spacing w:val="-5"/>
          <w:sz w:val="24"/>
          <w:szCs w:val="24"/>
          <w:lang w:val="en-US" w:eastAsia="zh-CN"/>
        </w:rPr>
        <w:t xml:space="preserve"> </w:t>
      </w:r>
      <w:r>
        <w:rPr>
          <w:rFonts w:hint="eastAsia"/>
          <w:spacing w:val="-5"/>
          <w:sz w:val="24"/>
          <w:szCs w:val="24"/>
          <w:lang w:val="en-US" w:eastAsia="zh-CN"/>
        </w:rPr>
        <w:t xml:space="preserve"> </w:t>
      </w:r>
    </w:p>
    <w:p>
      <w:pPr>
        <w:pStyle w:val="2"/>
        <w:numPr>
          <w:ilvl w:val="0"/>
          <w:numId w:val="0"/>
        </w:numPr>
        <w:spacing w:line="360" w:lineRule="auto"/>
        <w:rPr>
          <w:spacing w:val="-5"/>
          <w:sz w:val="24"/>
          <w:szCs w:val="24"/>
        </w:rPr>
      </w:pPr>
    </w:p>
    <w:p>
      <w:pPr>
        <w:pStyle w:val="4"/>
        <w:spacing w:line="360" w:lineRule="auto"/>
        <w:ind w:right="653"/>
        <w:jc w:val="both"/>
        <w:rPr>
          <w:rFonts w:ascii="仿宋" w:hAnsi="仿宋" w:eastAsia="仿宋"/>
          <w:spacing w:val="-2"/>
          <w:sz w:val="24"/>
          <w:szCs w:val="24"/>
        </w:rPr>
      </w:pPr>
      <w:r>
        <w:rPr>
          <w:rFonts w:ascii="仿宋" w:hAnsi="仿宋" w:eastAsia="仿宋"/>
          <w:spacing w:val="-2"/>
          <w:sz w:val="24"/>
          <w:szCs w:val="24"/>
        </w:rPr>
        <w:t>本赛项设计符合《职业能力标准》《课程标准》《专业标准》《幼儿园教育指导纲要（试行）》《3—6 岁儿童学习与发展指南》《中小学和幼儿园教师资格考试标准（试行）》等文件精神以及各竞赛项目相应专业知识及技能方面的教学要求和技术规范。</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幼儿卫生学：掌握幼儿卫生保健基础知识，包括幼儿基本生理特点、幼儿心理卫生、幼儿园教育活动卫生以及物质环境卫生等知识，能够正确运用幼儿营养配餐、疾病护理和急救等技术，保障幼儿健康。</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心理学：关爱幼儿，重视幼儿身心健康,将保护幼儿生命安全放在首位。熟悉幼儿动作发展、认知发展、情绪情感发展、个性、社会性发展的基本规律和特点，能运用观察、谈话、作品分析、实验等基本研究方法初步了解幼儿的发展状况和教育需求。实施科学的保育和教育，促进幼儿身心全面协调发展。</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教育学：熟悉了解我国幼儿教育目标与内容，理解幼儿园生活活动、游戏与教学的内涵，树立正确的儿童观、教育观和师德观；珍视游戏和生活的独特价值，重视环境和游戏对幼儿发展的独特作用，掌握幼儿园教师的素质结构与要求。</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园活动设计：掌握幼儿园教育活动的目标、内容、组织与指导策略，掌握各领域教育活动设计的流程、思路，在教育活动的设计和实施中体现趣味性、综合性和生活化，能灵活运用各种组织形式和适宜的教育方式。体现幼儿园教育活动的新理念，尊重幼儿，注重培养幼儿良好的学习品质。</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幼儿行为观察：树立正确的儿童观，形成幼儿行为观察与记录的意识；掌握幼儿行为观察与记录的基本内容、要求和方法，并提出科学的保教建议。</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幼儿教师口语：普通话发音标准，达到普通话水平测试二级乙等以上水平；掌握故事讲述及儿童诗歌、散文的朗诵等技巧。</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幼儿歌曲弹唱：具有相应的艺术表现能力，掌握声乐基础理论与技能技巧，弹唱完整、准确、流畅，歌唱咬字、吐字清晰，声音自然，表现具有儿童化特征。</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幼儿歌表演：掌握歌表演的基本舞蹈和表演技能，能合理运用各种舞蹈语汇进行创编和表演；肢体动作协调，动作连接顺畅，舞蹈动作优美；表情适宜，表演与歌曲情绪一致，适合幼儿学习与欣赏。</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幼儿美术：掌握油画棒绘画的基本知识和技能；能合理运用主题元素和绘画技巧进行命题创作。主题鲜明、构图合理，富有美感和儿童趣味，具有新颖性和个性。</w:t>
      </w:r>
    </w:p>
    <w:p>
      <w:pPr>
        <w:pStyle w:val="4"/>
        <w:spacing w:line="360" w:lineRule="auto"/>
        <w:ind w:right="656"/>
        <w:rPr>
          <w:rFonts w:ascii="仿宋" w:hAnsi="仿宋" w:eastAsia="仿宋"/>
          <w:spacing w:val="-4"/>
          <w:sz w:val="24"/>
          <w:szCs w:val="24"/>
        </w:rPr>
      </w:pPr>
      <w:r>
        <w:rPr>
          <w:rFonts w:ascii="仿宋" w:hAnsi="仿宋" w:eastAsia="仿宋"/>
          <w:spacing w:val="-4"/>
          <w:sz w:val="24"/>
          <w:szCs w:val="24"/>
        </w:rPr>
        <w:t>幼儿园课件制作：掌握一定的现代教育信息技术知识和手段，能根据主题素材设计制作课件；遵循《幼儿园教育指导纲要》，主题突出，符合幼儿年龄、认知和情感，具有设计和处理文字、图片、声音、视频素材的能力，合理运用超链接、切换、动画效果等技术，效果形象直观，幼儿喜闻乐见。</w:t>
      </w:r>
    </w:p>
    <w:p>
      <w:pPr>
        <w:pStyle w:val="4"/>
        <w:spacing w:line="360" w:lineRule="auto"/>
        <w:ind w:right="656"/>
        <w:rPr>
          <w:rFonts w:ascii="仿宋" w:hAnsi="仿宋" w:eastAsia="仿宋"/>
          <w:spacing w:val="-4"/>
          <w:sz w:val="24"/>
          <w:szCs w:val="24"/>
        </w:rPr>
      </w:pPr>
    </w:p>
    <w:p>
      <w:pPr>
        <w:numPr>
          <w:ilvl w:val="0"/>
          <w:numId w:val="9"/>
        </w:numPr>
        <w:snapToGrid w:val="0"/>
        <w:spacing w:line="360" w:lineRule="auto"/>
        <w:ind w:left="1301" w:leftChars="0"/>
        <w:rPr>
          <w:rFonts w:hint="eastAsia" w:ascii="黑体" w:hAnsi="黑体" w:eastAsia="黑体"/>
          <w:spacing w:val="-8"/>
          <w:sz w:val="24"/>
          <w:szCs w:val="24"/>
        </w:rPr>
      </w:pPr>
      <w:r>
        <w:rPr>
          <w:rFonts w:hint="eastAsia" w:ascii="黑体" w:hAnsi="黑体" w:eastAsia="黑体"/>
          <w:b/>
          <w:bCs/>
          <w:spacing w:val="-8"/>
          <w:sz w:val="24"/>
          <w:szCs w:val="24"/>
        </w:rPr>
        <w:t>技术平台</w:t>
      </w:r>
    </w:p>
    <w:p>
      <w:pPr>
        <w:pStyle w:val="9"/>
        <w:numPr>
          <w:ilvl w:val="0"/>
          <w:numId w:val="0"/>
        </w:numPr>
        <w:rPr>
          <w:rFonts w:hint="default" w:ascii="仿宋" w:hAnsi="仿宋" w:eastAsia="仿宋" w:cs="仿宋"/>
          <w:spacing w:val="-30"/>
          <w:sz w:val="24"/>
          <w:szCs w:val="24"/>
          <w:lang w:val="en-US" w:eastAsia="zh-CN" w:bidi="ar-SA"/>
        </w:rPr>
      </w:pPr>
      <w:r>
        <w:rPr>
          <w:rFonts w:hint="eastAsia"/>
          <w:lang w:val="en-US" w:eastAsia="zh-CN"/>
        </w:rPr>
        <w:t xml:space="preserve">       </w:t>
      </w:r>
      <w:r>
        <w:rPr>
          <w:rFonts w:hint="eastAsia" w:ascii="仿宋" w:hAnsi="仿宋" w:eastAsia="仿宋" w:cs="仿宋"/>
          <w:spacing w:val="-30"/>
          <w:sz w:val="24"/>
          <w:szCs w:val="24"/>
          <w:lang w:val="en-US" w:eastAsia="zh-CN" w:bidi="ar-SA"/>
        </w:rPr>
        <w:t xml:space="preserve"> 本次比赛采用与2023年国赛一致的技术平台。</w:t>
      </w:r>
    </w:p>
    <w:p>
      <w:pPr>
        <w:spacing w:before="0" w:line="360" w:lineRule="auto"/>
        <w:ind w:left="110" w:right="108" w:firstLine="720" w:firstLineChars="400"/>
        <w:jc w:val="both"/>
        <w:rPr>
          <w:rFonts w:hint="eastAsia" w:ascii="仿宋" w:hAnsi="仿宋" w:eastAsia="仿宋" w:cs="仿宋"/>
          <w:spacing w:val="-30"/>
          <w:sz w:val="24"/>
          <w:szCs w:val="24"/>
        </w:rPr>
      </w:pPr>
      <w:r>
        <w:rPr>
          <w:rFonts w:hint="eastAsia" w:ascii="仿宋" w:hAnsi="仿宋" w:eastAsia="仿宋" w:cs="仿宋"/>
          <w:spacing w:val="-30"/>
          <w:sz w:val="24"/>
          <w:szCs w:val="24"/>
          <w:lang w:eastAsia="zh-CN"/>
        </w:rPr>
        <w:t>技术平台合作企业：幼乐美（北京）教育科技有限公司</w:t>
      </w:r>
      <w:bookmarkStart w:id="0" w:name="_GoBack"/>
      <w:bookmarkEnd w:id="0"/>
    </w:p>
    <w:p>
      <w:pPr>
        <w:spacing w:before="0" w:line="360" w:lineRule="auto"/>
        <w:ind w:left="110" w:right="108" w:firstLine="2160" w:firstLineChars="1200"/>
        <w:jc w:val="both"/>
        <w:rPr>
          <w:rFonts w:hint="eastAsia" w:ascii="仿宋" w:hAnsi="仿宋" w:eastAsia="仿宋" w:cs="仿宋"/>
          <w:spacing w:val="-30"/>
          <w:sz w:val="24"/>
          <w:szCs w:val="24"/>
        </w:rPr>
      </w:pPr>
    </w:p>
    <w:p>
      <w:pPr>
        <w:spacing w:before="0" w:line="360" w:lineRule="auto"/>
        <w:ind w:left="110" w:right="108" w:firstLine="2160" w:firstLineChars="1200"/>
        <w:jc w:val="both"/>
        <w:rPr>
          <w:rFonts w:hint="eastAsia" w:ascii="仿宋" w:hAnsi="仿宋" w:eastAsia="仿宋" w:cs="仿宋"/>
          <w:spacing w:val="-30"/>
          <w:sz w:val="24"/>
          <w:szCs w:val="24"/>
        </w:rPr>
      </w:pPr>
    </w:p>
    <w:p>
      <w:pPr>
        <w:spacing w:before="0" w:line="360" w:lineRule="auto"/>
        <w:ind w:left="110" w:right="108" w:firstLine="2160" w:firstLineChars="1200"/>
        <w:jc w:val="both"/>
        <w:rPr>
          <w:rFonts w:hint="eastAsia"/>
        </w:rPr>
      </w:pPr>
      <w:r>
        <w:rPr>
          <w:rFonts w:hint="eastAsia" w:ascii="仿宋" w:hAnsi="仿宋" w:eastAsia="仿宋" w:cs="仿宋"/>
          <w:spacing w:val="-30"/>
          <w:sz w:val="24"/>
          <w:szCs w:val="24"/>
        </w:rPr>
        <w:t xml:space="preserve">表 </w:t>
      </w:r>
      <w:r>
        <w:rPr>
          <w:rFonts w:hint="eastAsia" w:ascii="仿宋" w:hAnsi="仿宋" w:eastAsia="仿宋" w:cs="仿宋"/>
          <w:sz w:val="24"/>
          <w:szCs w:val="24"/>
          <w:lang w:val="en-US" w:eastAsia="zh-CN"/>
        </w:rPr>
        <w:t>4</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eastAsia="zh-CN"/>
        </w:rPr>
        <w:t>技术平台</w:t>
      </w:r>
      <w:r>
        <w:rPr>
          <w:rFonts w:hint="eastAsia" w:ascii="仿宋" w:hAnsi="仿宋" w:eastAsia="仿宋" w:cs="仿宋"/>
          <w:spacing w:val="-1"/>
          <w:sz w:val="24"/>
          <w:szCs w:val="24"/>
        </w:rPr>
        <w:t>”</w:t>
      </w:r>
      <w:r>
        <w:rPr>
          <w:rFonts w:hint="eastAsia" w:ascii="仿宋" w:hAnsi="仿宋" w:eastAsia="仿宋" w:cs="仿宋"/>
          <w:spacing w:val="-1"/>
          <w:sz w:val="24"/>
          <w:szCs w:val="24"/>
          <w:lang w:eastAsia="zh-CN"/>
        </w:rPr>
        <w:t>使用设备情况表</w:t>
      </w:r>
    </w:p>
    <w:tbl>
      <w:tblPr>
        <w:tblStyle w:val="10"/>
        <w:tblpPr w:leftFromText="180" w:rightFromText="180" w:vertAnchor="text" w:horzAnchor="margin" w:tblpXSpec="center" w:tblpY="49"/>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496"/>
        <w:gridCol w:w="792"/>
        <w:gridCol w:w="576"/>
        <w:gridCol w:w="600"/>
        <w:gridCol w:w="5299"/>
        <w:gridCol w:w="118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57" w:hRule="exact"/>
        </w:trPr>
        <w:tc>
          <w:tcPr>
            <w:tcW w:w="496" w:type="dxa"/>
            <w:vAlign w:val="center"/>
          </w:tcPr>
          <w:p>
            <w:pPr>
              <w:snapToGrid w:val="0"/>
              <w:spacing w:before="156" w:beforeLines="50" w:after="156" w:afterLines="50" w:line="360" w:lineRule="auto"/>
              <w:jc w:val="center"/>
              <w:rPr>
                <w:rFonts w:ascii="仿宋_GB2312" w:hAnsi="宋体" w:eastAsia="仿宋_GB2312" w:cs="Times New Roman"/>
              </w:rPr>
            </w:pPr>
            <w:r>
              <w:rPr>
                <w:rFonts w:hint="eastAsia" w:ascii="仿宋_GB2312" w:hAnsi="宋体" w:eastAsia="仿宋_GB2312" w:cs="仿宋_GB2312"/>
              </w:rPr>
              <w:t>序号</w:t>
            </w:r>
          </w:p>
        </w:tc>
        <w:tc>
          <w:tcPr>
            <w:tcW w:w="792" w:type="dxa"/>
            <w:vAlign w:val="center"/>
          </w:tcPr>
          <w:p>
            <w:pPr>
              <w:snapToGrid w:val="0"/>
              <w:spacing w:before="156" w:beforeLines="50" w:after="156" w:afterLines="50" w:line="360" w:lineRule="auto"/>
              <w:jc w:val="center"/>
              <w:rPr>
                <w:rFonts w:ascii="仿宋_GB2312" w:hAnsi="宋体" w:eastAsia="仿宋_GB2312" w:cs="Times New Roman"/>
              </w:rPr>
            </w:pPr>
            <w:r>
              <w:rPr>
                <w:rFonts w:hint="eastAsia" w:ascii="仿宋_GB2312" w:hAnsi="宋体" w:eastAsia="仿宋_GB2312" w:cs="仿宋_GB2312"/>
              </w:rPr>
              <w:t>设备名称</w:t>
            </w:r>
          </w:p>
        </w:tc>
        <w:tc>
          <w:tcPr>
            <w:tcW w:w="576" w:type="dxa"/>
            <w:vAlign w:val="center"/>
          </w:tcPr>
          <w:p>
            <w:pPr>
              <w:snapToGrid w:val="0"/>
              <w:spacing w:before="156" w:beforeLines="50" w:after="156" w:afterLines="50" w:line="360" w:lineRule="auto"/>
              <w:jc w:val="center"/>
              <w:rPr>
                <w:rFonts w:ascii="仿宋_GB2312" w:hAnsi="宋体" w:eastAsia="仿宋_GB2312" w:cs="Times New Roman"/>
              </w:rPr>
            </w:pPr>
            <w:r>
              <w:rPr>
                <w:rFonts w:hint="eastAsia" w:ascii="仿宋_GB2312" w:hAnsi="宋体" w:eastAsia="仿宋_GB2312" w:cs="仿宋_GB2312"/>
              </w:rPr>
              <w:t>型号</w:t>
            </w:r>
          </w:p>
        </w:tc>
        <w:tc>
          <w:tcPr>
            <w:tcW w:w="600" w:type="dxa"/>
            <w:vAlign w:val="center"/>
          </w:tcPr>
          <w:p>
            <w:pPr>
              <w:snapToGrid w:val="0"/>
              <w:spacing w:before="156" w:beforeLines="50" w:after="156" w:afterLines="50" w:line="360" w:lineRule="auto"/>
              <w:jc w:val="center"/>
              <w:rPr>
                <w:rFonts w:ascii="仿宋_GB2312" w:hAnsi="宋体" w:eastAsia="仿宋_GB2312" w:cs="Times New Roman"/>
              </w:rPr>
            </w:pPr>
            <w:r>
              <w:rPr>
                <w:rFonts w:hint="eastAsia" w:ascii="仿宋_GB2312" w:hAnsi="宋体" w:eastAsia="仿宋_GB2312" w:cs="仿宋_GB2312"/>
              </w:rPr>
              <w:t>数量</w:t>
            </w:r>
          </w:p>
        </w:tc>
        <w:tc>
          <w:tcPr>
            <w:tcW w:w="5299" w:type="dxa"/>
            <w:vAlign w:val="center"/>
          </w:tcPr>
          <w:p>
            <w:pPr>
              <w:snapToGrid w:val="0"/>
              <w:spacing w:before="156" w:beforeLines="50" w:after="156" w:afterLines="50" w:line="360" w:lineRule="auto"/>
              <w:jc w:val="center"/>
              <w:rPr>
                <w:rFonts w:ascii="仿宋_GB2312" w:hAnsi="宋体" w:eastAsia="仿宋_GB2312" w:cs="Times New Roman"/>
              </w:rPr>
            </w:pPr>
            <w:r>
              <w:rPr>
                <w:rFonts w:hint="eastAsia" w:ascii="仿宋_GB2312" w:hAnsi="宋体" w:eastAsia="仿宋_GB2312" w:cs="仿宋_GB2312"/>
              </w:rPr>
              <w:t>主要技术参数</w:t>
            </w:r>
          </w:p>
        </w:tc>
        <w:tc>
          <w:tcPr>
            <w:tcW w:w="1185" w:type="dxa"/>
          </w:tcPr>
          <w:p>
            <w:pPr>
              <w:snapToGrid w:val="0"/>
              <w:spacing w:before="156" w:beforeLines="50" w:after="156" w:afterLines="50" w:line="360" w:lineRule="auto"/>
              <w:jc w:val="center"/>
              <w:rPr>
                <w:rFonts w:ascii="仿宋_GB2312" w:hAnsi="宋体" w:eastAsia="仿宋_GB2312" w:cs="Times New Roman"/>
                <w:spacing w:val="-10"/>
              </w:rPr>
            </w:pPr>
            <w:r>
              <w:rPr>
                <w:rFonts w:hint="eastAsia" w:ascii="仿宋_GB2312" w:hAnsi="宋体" w:eastAsia="仿宋_GB2312"/>
                <w:spacing w:val="-10"/>
                <w:kern w:val="0"/>
                <w:sz w:val="22"/>
                <w:szCs w:val="22"/>
              </w:rPr>
              <w:t>是否与国赛设备一致</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338" w:hRule="exact"/>
        </w:trPr>
        <w:tc>
          <w:tcPr>
            <w:tcW w:w="496" w:type="dxa"/>
            <w:vAlign w:val="center"/>
          </w:tcPr>
          <w:p>
            <w:pPr>
              <w:snapToGrid w:val="0"/>
              <w:spacing w:before="62" w:beforeLines="20" w:after="62" w:afterLines="20" w:line="360" w:lineRule="auto"/>
              <w:jc w:val="center"/>
              <w:rPr>
                <w:rFonts w:hint="eastAsia" w:ascii="仿宋_GB2312" w:hAnsi="宋体" w:eastAsia="仿宋_GB2312" w:cs="Times New Roman"/>
                <w:sz w:val="22"/>
                <w:szCs w:val="22"/>
                <w:lang w:val="en-US" w:eastAsia="zh-CN" w:bidi="ar-SA"/>
              </w:rPr>
            </w:pPr>
            <w:r>
              <w:rPr>
                <w:rFonts w:hint="eastAsia" w:ascii="仿宋_GB2312" w:hAnsi="宋体" w:eastAsia="仿宋_GB2312" w:cs="Times New Roman"/>
              </w:rPr>
              <w:t>1</w:t>
            </w:r>
          </w:p>
        </w:tc>
        <w:tc>
          <w:tcPr>
            <w:tcW w:w="792" w:type="dxa"/>
            <w:vAlign w:val="center"/>
          </w:tcPr>
          <w:p>
            <w:pPr>
              <w:snapToGrid w:val="0"/>
              <w:spacing w:before="62" w:beforeLines="20" w:after="62" w:afterLines="20" w:line="360" w:lineRule="auto"/>
              <w:jc w:val="center"/>
              <w:rPr>
                <w:rFonts w:hint="eastAsia" w:ascii="仿宋_GB2312" w:hAnsi="宋体" w:eastAsia="仿宋_GB2312" w:cs="Times New Roman"/>
                <w:sz w:val="22"/>
                <w:szCs w:val="22"/>
                <w:lang w:val="en-US" w:eastAsia="zh-CN" w:bidi="ar-SA"/>
              </w:rPr>
            </w:pPr>
            <w:r>
              <w:rPr>
                <w:rFonts w:hint="eastAsia" w:ascii="仿宋_GB2312" w:hAnsi="宋体" w:eastAsia="仿宋_GB2312" w:cs="Times New Roman"/>
              </w:rPr>
              <w:t>通用大赛技术考核平台（学前教育大赛综合技能培训系统）</w:t>
            </w:r>
          </w:p>
        </w:tc>
        <w:tc>
          <w:tcPr>
            <w:tcW w:w="576" w:type="dxa"/>
            <w:vAlign w:val="center"/>
          </w:tcPr>
          <w:p>
            <w:pPr>
              <w:snapToGrid w:val="0"/>
              <w:spacing w:before="62" w:beforeLines="20" w:after="62" w:afterLines="20" w:line="360" w:lineRule="auto"/>
              <w:jc w:val="center"/>
              <w:rPr>
                <w:rFonts w:hint="eastAsia" w:ascii="仿宋_GB2312" w:hAnsi="宋体" w:eastAsia="仿宋_GB2312" w:cs="Times New Roman"/>
                <w:sz w:val="22"/>
                <w:szCs w:val="22"/>
                <w:lang w:val="en-US" w:eastAsia="zh-CN" w:bidi="ar-SA"/>
              </w:rPr>
            </w:pPr>
            <w:r>
              <w:rPr>
                <w:rFonts w:hint="eastAsia" w:ascii="仿宋_GB2312" w:hAnsi="宋体" w:eastAsia="仿宋_GB2312" w:cs="Times New Roman"/>
              </w:rPr>
              <w:t>V2.0</w:t>
            </w:r>
          </w:p>
        </w:tc>
        <w:tc>
          <w:tcPr>
            <w:tcW w:w="600" w:type="dxa"/>
            <w:vAlign w:val="center"/>
          </w:tcPr>
          <w:p>
            <w:pPr>
              <w:snapToGrid w:val="0"/>
              <w:spacing w:before="62" w:beforeLines="20" w:after="62" w:afterLines="20" w:line="360" w:lineRule="auto"/>
              <w:jc w:val="center"/>
              <w:rPr>
                <w:rFonts w:hint="eastAsia" w:ascii="仿宋_GB2312" w:hAnsi="宋体" w:eastAsia="仿宋_GB2312" w:cs="Times New Roman"/>
                <w:sz w:val="22"/>
                <w:szCs w:val="22"/>
                <w:lang w:val="en-US" w:eastAsia="zh-CN" w:bidi="ar-SA"/>
              </w:rPr>
            </w:pPr>
            <w:r>
              <w:rPr>
                <w:rFonts w:hint="eastAsia" w:ascii="仿宋_GB2312" w:hAnsi="宋体" w:eastAsia="仿宋_GB2312" w:cs="Times New Roman"/>
              </w:rPr>
              <w:t>1套</w:t>
            </w:r>
          </w:p>
        </w:tc>
        <w:tc>
          <w:tcPr>
            <w:tcW w:w="5299"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1.平台采用微服务架构设计，每一个服务都是一个独立的部署单元。微服务架构与其他架构相比具备良好的扩展性、易开发、易部署、易测试等优点，大型应用平台首选架构；</w:t>
            </w:r>
          </w:p>
          <w:p>
            <w:pPr>
              <w:snapToGrid w:val="0"/>
              <w:spacing w:before="62" w:beforeLines="20" w:after="62" w:afterLines="20" w:line="360" w:lineRule="auto"/>
              <w:jc w:val="left"/>
              <w:rPr>
                <w:rFonts w:hint="eastAsia" w:ascii="仿宋_GB2312" w:hAnsi="宋体" w:eastAsia="仿宋_GB2312" w:cs="Times New Roman"/>
              </w:rPr>
            </w:pPr>
            <w:r>
              <w:rPr>
                <w:rFonts w:hint="eastAsia" w:ascii="仿宋_GB2312" w:hAnsi="宋体" w:eastAsia="仿宋_GB2312" w:cs="Times New Roman"/>
              </w:rPr>
              <w:t>2.平台核心数据存储采用MySql数据库集群。在高可用性、高扩展性、负载均衡、数据冷备及热备等方面均有良好的表现。</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3.平台采用企业级“Docker+Jenkins+Gitee+Harbor”对平台进行流水线自动化持续集成、持续发布。在系统安全隔离及提升平台质量等各个方向均有良好的表现。</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4.平台采用Unity Webgl技术实现仿真技术的移动互联网化，结合我司提出的“高仿真、高交互、多场景”仿真任务制作方法论，构建了基于“VR眼镜、App及PC端”三端同步VR互动学习、考试模式。</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5.平台采用Redis集群进行高性能业务支撑。Redis在高性能、事务的原子性方面均有良好的表现。</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6.平台采用RabbitMq集群作为消息中间件，在“服务间解耦、实现异步通信、流量削峰”等方面均有良好的表现。</w:t>
            </w:r>
          </w:p>
          <w:p>
            <w:pPr>
              <w:snapToGrid w:val="0"/>
              <w:spacing w:before="62" w:beforeLines="20" w:after="62" w:afterLines="20" w:line="360" w:lineRule="auto"/>
              <w:jc w:val="left"/>
              <w:rPr>
                <w:rFonts w:hint="eastAsia" w:ascii="仿宋_GB2312" w:hAnsi="宋体" w:eastAsia="仿宋_GB2312" w:cs="Times New Roman"/>
              </w:rPr>
            </w:pPr>
            <w:r>
              <w:rPr>
                <w:rFonts w:hint="eastAsia" w:ascii="仿宋_GB2312" w:hAnsi="宋体" w:eastAsia="仿宋_GB2312" w:cs="Times New Roman"/>
              </w:rPr>
              <w:t>7.平台采用zabbix框架对平台服务集群进行包括：网络、硬盘、内存、CPU、应用端口等服务节点进行节点监控；同时平台采用Promethues+Grafana框架对系统应用进行服务监控。平台提供多等级监控预警，当阈值被触发时，第一时间通知到运维人员，通过多种监控手段确保服务运行的稳定性。</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8.平台采用Jmeter等性能测试框架对平台进行赛前性能压测，通过分布式压测确保平台的抗压能力。</w:t>
            </w:r>
          </w:p>
          <w:p>
            <w:pPr>
              <w:snapToGrid w:val="0"/>
              <w:spacing w:before="62" w:beforeLines="20" w:after="62" w:afterLines="20" w:line="360" w:lineRule="auto"/>
              <w:jc w:val="left"/>
              <w:rPr>
                <w:rFonts w:hint="eastAsia" w:ascii="仿宋_GB2312" w:hAnsi="宋体" w:eastAsia="仿宋_GB2312" w:cs="Times New Roman"/>
              </w:rPr>
            </w:pPr>
          </w:p>
          <w:p>
            <w:pPr>
              <w:pStyle w:val="9"/>
            </w:pPr>
          </w:p>
          <w:p>
            <w:pPr>
              <w:pStyle w:val="9"/>
              <w:ind w:left="0" w:leftChars="0" w:firstLine="0" w:firstLineChars="0"/>
              <w:rPr>
                <w:rFonts w:hint="eastAsia"/>
              </w:rPr>
            </w:pPr>
          </w:p>
        </w:tc>
        <w:tc>
          <w:tcPr>
            <w:tcW w:w="1185" w:type="dxa"/>
          </w:tcPr>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rPr>
            </w:pPr>
          </w:p>
          <w:p>
            <w:pPr>
              <w:snapToGrid w:val="0"/>
              <w:spacing w:before="156" w:beforeLines="50" w:after="156" w:afterLines="50" w:line="360" w:lineRule="auto"/>
              <w:jc w:val="center"/>
              <w:rPr>
                <w:rFonts w:hint="eastAsia" w:ascii="仿宋_GB2312" w:hAnsi="宋体" w:eastAsia="仿宋_GB2312" w:cs="Times New Roman"/>
                <w:spacing w:val="-10"/>
              </w:rPr>
            </w:pPr>
            <w:r>
              <w:rPr>
                <w:rFonts w:hint="eastAsia" w:ascii="仿宋_GB2312" w:hAnsi="宋体" w:eastAsia="仿宋_GB2312" w:cs="Times New Roman"/>
              </w:rPr>
              <w:t>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517" w:hRule="exact"/>
        </w:trPr>
        <w:tc>
          <w:tcPr>
            <w:tcW w:w="496" w:type="dxa"/>
            <w:vAlign w:val="center"/>
          </w:tcPr>
          <w:p>
            <w:pPr>
              <w:snapToGrid w:val="0"/>
              <w:spacing w:before="62" w:beforeLines="20" w:after="62" w:afterLines="20" w:line="360" w:lineRule="auto"/>
              <w:jc w:val="center"/>
              <w:rPr>
                <w:rFonts w:hint="eastAsia" w:ascii="仿宋_GB2312" w:hAnsi="宋体" w:eastAsia="仿宋_GB2312" w:cs="Times New Roman"/>
                <w:sz w:val="22"/>
                <w:szCs w:val="22"/>
                <w:lang w:val="en-US" w:eastAsia="zh-CN" w:bidi="ar-SA"/>
              </w:rPr>
            </w:pPr>
          </w:p>
        </w:tc>
        <w:tc>
          <w:tcPr>
            <w:tcW w:w="792" w:type="dxa"/>
            <w:vAlign w:val="center"/>
          </w:tcPr>
          <w:p>
            <w:pPr>
              <w:snapToGrid w:val="0"/>
              <w:spacing w:before="62" w:beforeLines="20" w:after="62" w:afterLines="20" w:line="360" w:lineRule="auto"/>
              <w:jc w:val="center"/>
              <w:rPr>
                <w:rFonts w:hint="eastAsia" w:ascii="仿宋_GB2312" w:hAnsi="宋体" w:eastAsia="仿宋_GB2312" w:cs="Times New Roman"/>
                <w:sz w:val="22"/>
                <w:szCs w:val="22"/>
                <w:lang w:val="en-US" w:eastAsia="zh-CN" w:bidi="ar-SA"/>
              </w:rPr>
            </w:pPr>
          </w:p>
        </w:tc>
        <w:tc>
          <w:tcPr>
            <w:tcW w:w="576" w:type="dxa"/>
            <w:vAlign w:val="center"/>
          </w:tcPr>
          <w:p>
            <w:pPr>
              <w:snapToGrid w:val="0"/>
              <w:spacing w:before="62" w:beforeLines="20" w:after="62" w:afterLines="20" w:line="360" w:lineRule="auto"/>
              <w:jc w:val="center"/>
              <w:rPr>
                <w:rFonts w:hint="eastAsia" w:ascii="仿宋_GB2312" w:hAnsi="宋体" w:eastAsia="仿宋_GB2312" w:cs="Times New Roman"/>
                <w:sz w:val="22"/>
                <w:szCs w:val="22"/>
                <w:lang w:val="en-US" w:eastAsia="zh-CN" w:bidi="ar-SA"/>
              </w:rPr>
            </w:pPr>
          </w:p>
        </w:tc>
        <w:tc>
          <w:tcPr>
            <w:tcW w:w="600" w:type="dxa"/>
            <w:vAlign w:val="center"/>
          </w:tcPr>
          <w:p>
            <w:pPr>
              <w:snapToGrid w:val="0"/>
              <w:spacing w:before="62" w:beforeLines="20" w:after="62" w:afterLines="20" w:line="360" w:lineRule="auto"/>
              <w:jc w:val="center"/>
              <w:rPr>
                <w:rFonts w:hint="eastAsia" w:ascii="仿宋_GB2312" w:hAnsi="宋体" w:eastAsia="仿宋_GB2312" w:cs="Times New Roman"/>
                <w:sz w:val="22"/>
                <w:szCs w:val="22"/>
                <w:lang w:val="en-US" w:eastAsia="zh-CN" w:bidi="ar-SA"/>
              </w:rPr>
            </w:pPr>
          </w:p>
        </w:tc>
        <w:tc>
          <w:tcPr>
            <w:tcW w:w="5299" w:type="dxa"/>
            <w:vAlign w:val="center"/>
          </w:tcPr>
          <w:p>
            <w:pPr>
              <w:snapToGrid w:val="0"/>
              <w:spacing w:before="62" w:beforeLines="20" w:after="62" w:afterLines="20" w:line="360" w:lineRule="auto"/>
              <w:jc w:val="left"/>
              <w:rPr>
                <w:rFonts w:ascii="宋体" w:cs="Times New Roman"/>
              </w:rPr>
            </w:pPr>
            <w:r>
              <w:drawing>
                <wp:inline distT="0" distB="0" distL="114300" distR="114300">
                  <wp:extent cx="2756535" cy="1511935"/>
                  <wp:effectExtent l="0" t="0" r="1905" b="12065"/>
                  <wp:docPr id="193" name="图片 12"/>
                  <wp:cNvGraphicFramePr/>
                  <a:graphic xmlns:a="http://schemas.openxmlformats.org/drawingml/2006/main">
                    <a:graphicData uri="http://schemas.openxmlformats.org/drawingml/2006/picture">
                      <pic:pic xmlns:pic="http://schemas.openxmlformats.org/drawingml/2006/picture">
                        <pic:nvPicPr>
                          <pic:cNvPr id="193" name="图片 1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56535" cy="1511935"/>
                          </a:xfrm>
                          <a:prstGeom prst="rect">
                            <a:avLst/>
                          </a:prstGeom>
                        </pic:spPr>
                      </pic:pic>
                    </a:graphicData>
                  </a:graphic>
                </wp:inline>
              </w:drawing>
            </w:r>
            <w:r>
              <w:drawing>
                <wp:inline distT="0" distB="0" distL="114300" distR="114300">
                  <wp:extent cx="2752090" cy="1798955"/>
                  <wp:effectExtent l="0" t="0" r="6350" b="14605"/>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52090" cy="1798955"/>
                          </a:xfrm>
                          <a:prstGeom prst="rect">
                            <a:avLst/>
                          </a:prstGeom>
                        </pic:spPr>
                      </pic:pic>
                    </a:graphicData>
                  </a:graphic>
                </wp:inline>
              </w:drawing>
            </w:r>
          </w:p>
        </w:tc>
        <w:tc>
          <w:tcPr>
            <w:tcW w:w="1185" w:type="dxa"/>
            <w:vAlign w:val="center"/>
          </w:tcPr>
          <w:p>
            <w:pPr>
              <w:snapToGrid w:val="0"/>
              <w:spacing w:before="62" w:beforeLines="20" w:after="62" w:afterLines="20" w:line="360" w:lineRule="auto"/>
              <w:jc w:val="center"/>
              <w:rPr>
                <w:rFonts w:ascii="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734" w:hRule="exact"/>
        </w:trPr>
        <w:tc>
          <w:tcPr>
            <w:tcW w:w="496"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2</w:t>
            </w:r>
          </w:p>
        </w:tc>
        <w:tc>
          <w:tcPr>
            <w:tcW w:w="792"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大赛加解密统分核分系统</w:t>
            </w:r>
          </w:p>
        </w:tc>
        <w:tc>
          <w:tcPr>
            <w:tcW w:w="576"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V2.0</w:t>
            </w:r>
          </w:p>
        </w:tc>
        <w:tc>
          <w:tcPr>
            <w:tcW w:w="600"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1套</w:t>
            </w:r>
          </w:p>
        </w:tc>
        <w:tc>
          <w:tcPr>
            <w:tcW w:w="5299"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1.导入参赛院校及选手信息，信息滚动由工作人员操作暂停键，自动进行选手分组；</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2.选手分组后，比赛当天根据竞赛流程进行设置加密环节；</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3.竞赛过程中专家根据选手赛位号使用电脑直接输入选手得分；</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4.比赛结束后自动进行解密，并显示选手最终成绩；</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5.监督组进行审核确定无误后，最终成绩直接进行导出并打印公布成绩；</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drawing>
                <wp:inline distT="0" distB="0" distL="114300" distR="114300">
                  <wp:extent cx="2864485" cy="1388110"/>
                  <wp:effectExtent l="0" t="0" r="635" b="13970"/>
                  <wp:docPr id="19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9"/>
                          <pic:cNvPicPr>
                            <a:picLocks noChangeAspect="1"/>
                          </pic:cNvPicPr>
                        </pic:nvPicPr>
                        <pic:blipFill>
                          <a:blip r:embed="rId10"/>
                          <a:srcRect t="8917"/>
                          <a:stretch>
                            <a:fillRect/>
                          </a:stretch>
                        </pic:blipFill>
                        <pic:spPr>
                          <a:xfrm>
                            <a:off x="0" y="0"/>
                            <a:ext cx="2864485" cy="1388110"/>
                          </a:xfrm>
                          <a:prstGeom prst="rect">
                            <a:avLst/>
                          </a:prstGeom>
                        </pic:spPr>
                      </pic:pic>
                    </a:graphicData>
                  </a:graphic>
                </wp:inline>
              </w:drawing>
            </w:r>
          </w:p>
        </w:tc>
        <w:tc>
          <w:tcPr>
            <w:tcW w:w="1185"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060" w:hRule="exact"/>
        </w:trPr>
        <w:tc>
          <w:tcPr>
            <w:tcW w:w="496" w:type="dxa"/>
            <w:vAlign w:val="center"/>
          </w:tcPr>
          <w:p>
            <w:pPr>
              <w:snapToGrid w:val="0"/>
              <w:spacing w:before="62" w:beforeLines="20" w:after="62" w:afterLines="20" w:line="360" w:lineRule="auto"/>
              <w:jc w:val="left"/>
              <w:rPr>
                <w:rFonts w:hint="eastAsia" w:ascii="仿宋_GB2312" w:hAnsi="宋体" w:eastAsia="仿宋_GB2312" w:cs="Times New Roman"/>
                <w:sz w:val="22"/>
                <w:szCs w:val="22"/>
                <w:lang w:val="en-US" w:eastAsia="zh-CN" w:bidi="ar-SA"/>
              </w:rPr>
            </w:pPr>
            <w:r>
              <w:rPr>
                <w:rFonts w:hint="eastAsia" w:ascii="仿宋_GB2312" w:hAnsi="宋体" w:eastAsia="仿宋_GB2312" w:cs="Times New Roman"/>
              </w:rPr>
              <w:t>3</w:t>
            </w:r>
          </w:p>
        </w:tc>
        <w:tc>
          <w:tcPr>
            <w:tcW w:w="792" w:type="dxa"/>
            <w:vAlign w:val="center"/>
          </w:tcPr>
          <w:p>
            <w:pPr>
              <w:snapToGrid w:val="0"/>
              <w:spacing w:before="62" w:beforeLines="20" w:after="62" w:afterLines="20" w:line="360" w:lineRule="auto"/>
              <w:jc w:val="left"/>
              <w:rPr>
                <w:rFonts w:hint="eastAsia" w:ascii="仿宋_GB2312" w:hAnsi="宋体" w:eastAsia="仿宋_GB2312" w:cs="Times New Roman"/>
                <w:sz w:val="22"/>
                <w:szCs w:val="22"/>
                <w:lang w:val="en-US" w:eastAsia="zh-CN" w:bidi="ar-SA"/>
              </w:rPr>
            </w:pPr>
            <w:r>
              <w:rPr>
                <w:rFonts w:hint="eastAsia" w:ascii="仿宋_GB2312" w:hAnsi="宋体" w:eastAsia="仿宋_GB2312" w:cs="Times New Roman"/>
              </w:rPr>
              <w:t>录播、直播设备</w:t>
            </w:r>
          </w:p>
        </w:tc>
        <w:tc>
          <w:tcPr>
            <w:tcW w:w="576" w:type="dxa"/>
            <w:vAlign w:val="center"/>
          </w:tcPr>
          <w:p>
            <w:pPr>
              <w:snapToGrid w:val="0"/>
              <w:spacing w:before="62" w:beforeLines="20" w:after="62" w:afterLines="20" w:line="360" w:lineRule="auto"/>
              <w:jc w:val="left"/>
              <w:rPr>
                <w:rFonts w:hint="eastAsia" w:ascii="仿宋_GB2312" w:hAnsi="宋体" w:eastAsia="仿宋_GB2312" w:cs="Times New Roman"/>
                <w:sz w:val="22"/>
                <w:szCs w:val="22"/>
                <w:lang w:val="en-US" w:eastAsia="zh-CN" w:bidi="ar-SA"/>
              </w:rPr>
            </w:pPr>
            <w:r>
              <w:rPr>
                <w:rFonts w:hint="eastAsia" w:ascii="仿宋_GB2312" w:hAnsi="宋体" w:eastAsia="仿宋_GB2312" w:cs="Times New Roman"/>
              </w:rPr>
              <w:t>V2.0</w:t>
            </w:r>
          </w:p>
        </w:tc>
        <w:tc>
          <w:tcPr>
            <w:tcW w:w="600" w:type="dxa"/>
            <w:vAlign w:val="center"/>
          </w:tcPr>
          <w:p>
            <w:pPr>
              <w:snapToGrid w:val="0"/>
              <w:spacing w:before="62" w:beforeLines="20" w:after="62" w:afterLines="20" w:line="360" w:lineRule="auto"/>
              <w:jc w:val="left"/>
              <w:rPr>
                <w:rFonts w:hint="eastAsia" w:ascii="仿宋_GB2312" w:hAnsi="宋体" w:eastAsia="仿宋_GB2312" w:cs="Times New Roman"/>
                <w:sz w:val="22"/>
                <w:szCs w:val="22"/>
                <w:lang w:val="en-US" w:eastAsia="zh-CN" w:bidi="ar-SA"/>
              </w:rPr>
            </w:pPr>
            <w:r>
              <w:rPr>
                <w:rFonts w:hint="eastAsia" w:ascii="仿宋_GB2312" w:hAnsi="宋体" w:eastAsia="仿宋_GB2312" w:cs="Times New Roman"/>
              </w:rPr>
              <w:t>1套</w:t>
            </w:r>
          </w:p>
        </w:tc>
        <w:tc>
          <w:tcPr>
            <w:tcW w:w="5299"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录播系统</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1.为保证系统整体编解码性能及使用稳定性，主机需采用ARM架构处理器，具备8核CPU，不少于4个主频2.4GHz芯片，且不少于4个主频1.8GHz芯片。采用Linux深度定制操作系统。</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2.主机系统内存≥8GB。</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3.为保证不影响授课，主机无风扇设计，主机噪声小于20dB（A）。</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4.主机存储容量不低于1TB。</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5.内置蓝牙无线物联模块，主机无需线缆就可以实现对同品牌音箱的音量控制，也可通过同品牌讲台实现对主机开关机控制。</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6.支持标准USB音视频信号输出，可以同时支持UVC和UAC协议，通过主机TypeC接口可以实现图像和声音同步输出，支持不小于4K图像输出，输出音频可通过主机控制软件实现混音，兼容主流视频会议软件。</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7.标配壁装支架，可通过转轴实现翻转，便于接插线和维护。</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8.内置专业音频隔离模块，3.5mm音频通道均可实现音频隔离，可有效解决地环路带来电流声。</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9.主机采用高度集成化设计，能够独立完成视频采集、音频采集、音频编码、视频编码、音频处理、视频处理表、直播、录制、互动、远程运维参数设置功能。</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10.内置音频接收模块。无需外接无线音频接收模块，即可完成无线音频采集，支持同时≥2个无线麦克风接入，且同时支持≥2种对频模式。</w:t>
            </w:r>
          </w:p>
          <w:p>
            <w:pPr>
              <w:snapToGrid w:val="0"/>
              <w:spacing w:before="62" w:beforeLines="20" w:after="62" w:afterLines="20" w:line="360" w:lineRule="auto"/>
              <w:jc w:val="left"/>
              <w:rPr>
                <w:rFonts w:hint="eastAsia" w:ascii="仿宋_GB2312" w:hAnsi="宋体" w:eastAsia="仿宋_GB2312" w:cs="Times New Roman"/>
              </w:rPr>
            </w:pPr>
            <w:r>
              <w:rPr>
                <w:rFonts w:hint="eastAsia" w:ascii="仿宋_GB2312" w:hAnsi="宋体" w:eastAsia="仿宋_GB2312" w:cs="Times New Roman"/>
              </w:rPr>
              <w:t>11.支持断电扩声，在主机完全断电的情况下，从主机线性音频通道上输入的音频可以从主机输出通道输</w:t>
            </w:r>
          </w:p>
        </w:tc>
        <w:tc>
          <w:tcPr>
            <w:tcW w:w="1185" w:type="dxa"/>
            <w:vAlign w:val="center"/>
          </w:tcPr>
          <w:p>
            <w:pPr>
              <w:snapToGrid w:val="0"/>
              <w:spacing w:before="62" w:beforeLines="20" w:after="62" w:afterLines="20" w:line="360" w:lineRule="auto"/>
              <w:jc w:val="left"/>
              <w:rPr>
                <w:rFonts w:hint="eastAsia" w:ascii="仿宋_GB2312" w:hAnsi="宋体" w:eastAsia="仿宋_GB2312" w:cs="Times New Roman"/>
              </w:rPr>
            </w:pPr>
            <w:r>
              <w:rPr>
                <w:rFonts w:hint="eastAsia" w:ascii="仿宋_GB2312" w:hAnsi="宋体" w:eastAsia="仿宋_GB2312" w:cs="Times New Roman"/>
              </w:rPr>
              <w:t>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180" w:hRule="exact"/>
        </w:trPr>
        <w:tc>
          <w:tcPr>
            <w:tcW w:w="496" w:type="dxa"/>
            <w:vAlign w:val="center"/>
          </w:tcPr>
          <w:p>
            <w:pPr>
              <w:snapToGrid w:val="0"/>
              <w:spacing w:before="62" w:beforeLines="20" w:after="62" w:afterLines="20" w:line="360" w:lineRule="auto"/>
              <w:jc w:val="left"/>
              <w:rPr>
                <w:rFonts w:ascii="仿宋_GB2312" w:hAnsi="宋体" w:eastAsia="仿宋_GB2312" w:cs="Times New Roman"/>
              </w:rPr>
            </w:pPr>
          </w:p>
        </w:tc>
        <w:tc>
          <w:tcPr>
            <w:tcW w:w="792" w:type="dxa"/>
            <w:vAlign w:val="center"/>
          </w:tcPr>
          <w:p>
            <w:pPr>
              <w:snapToGrid w:val="0"/>
              <w:spacing w:before="62" w:beforeLines="20" w:after="62" w:afterLines="20" w:line="360" w:lineRule="auto"/>
              <w:jc w:val="left"/>
              <w:rPr>
                <w:rFonts w:ascii="仿宋_GB2312" w:hAnsi="宋体" w:eastAsia="仿宋_GB2312" w:cs="Times New Roman"/>
              </w:rPr>
            </w:pPr>
          </w:p>
        </w:tc>
        <w:tc>
          <w:tcPr>
            <w:tcW w:w="576" w:type="dxa"/>
            <w:vAlign w:val="center"/>
          </w:tcPr>
          <w:p>
            <w:pPr>
              <w:snapToGrid w:val="0"/>
              <w:spacing w:before="62" w:beforeLines="20" w:after="62" w:afterLines="20" w:line="360" w:lineRule="auto"/>
              <w:jc w:val="left"/>
              <w:rPr>
                <w:rFonts w:ascii="仿宋_GB2312" w:hAnsi="宋体" w:eastAsia="仿宋_GB2312" w:cs="Times New Roman"/>
              </w:rPr>
            </w:pPr>
          </w:p>
        </w:tc>
        <w:tc>
          <w:tcPr>
            <w:tcW w:w="600" w:type="dxa"/>
            <w:vAlign w:val="center"/>
          </w:tcPr>
          <w:p>
            <w:pPr>
              <w:snapToGrid w:val="0"/>
              <w:spacing w:before="62" w:beforeLines="20" w:after="62" w:afterLines="20" w:line="360" w:lineRule="auto"/>
              <w:jc w:val="left"/>
              <w:rPr>
                <w:rFonts w:ascii="仿宋_GB2312" w:hAnsi="宋体" w:eastAsia="仿宋_GB2312" w:cs="Times New Roman"/>
              </w:rPr>
            </w:pPr>
          </w:p>
        </w:tc>
        <w:tc>
          <w:tcPr>
            <w:tcW w:w="5299"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出，且≥2个音频输入通道可以支持该功能，满足全场景的使用需求。</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二、直播导播设备</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1. 自动导播默认画面支持自定义设定，支持选择自动导播画面，可根据需要选择自动导播的画面，可设置自动导播画面的保护时间和保持时间。</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2. 支持多种画面模式，支持单画面、画中画、左右等分、三画面、四画面多种画面合成模式，支持自动导播、手动导播，可通过互动录播电脑主机一体化触控屏实现模式选择。</w:t>
            </w:r>
          </w:p>
          <w:p>
            <w:pPr>
              <w:snapToGrid w:val="0"/>
              <w:spacing w:before="62" w:beforeLines="20" w:after="62" w:afterLines="20" w:line="360" w:lineRule="auto"/>
              <w:jc w:val="left"/>
              <w:rPr>
                <w:rFonts w:hint="eastAsia" w:ascii="仿宋_GB2312" w:hAnsi="宋体" w:eastAsia="仿宋_GB2312" w:cs="Times New Roman"/>
              </w:rPr>
            </w:pPr>
            <w:r>
              <w:rPr>
                <w:rFonts w:hint="eastAsia" w:ascii="仿宋_GB2312" w:hAnsi="宋体" w:eastAsia="仿宋_GB2312" w:cs="Times New Roman"/>
              </w:rPr>
              <w:t>3. 导播优先级可自定义设定，支持定时切换设置，可自由选择切换时间和切换画面，支持根据学生、老师行为状态实现画面智能切换。</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4. 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5. 支持课件画面自动检测，可设置检测灵敏度；支持课件画面检测区域设定，可屏蔽电脑弹窗区域。</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6. 支持导入与导出互动录播主机配置文件，进行升级和调试。</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7. 支持云台摄像机控制，支持 PTZ（云台全方位移动及镜头变倍、变焦），多个预置位设置和调用；同时支持通过鼠标点击画面，实现云台摄像机跟踪，可通过鼠标滑轮实现镜头画面放大缩小。</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8. 在导播界面的预览窗口可实时观看教师全景/特写、学生全景/特写、多媒体电脑共五路画面，点击可进行画面切换。预监画面可实时推流给资源平台，实现平台直播。</w:t>
            </w:r>
          </w:p>
          <w:p>
            <w:pPr>
              <w:pStyle w:val="9"/>
            </w:pPr>
          </w:p>
        </w:tc>
        <w:tc>
          <w:tcPr>
            <w:tcW w:w="1185" w:type="dxa"/>
            <w:vAlign w:val="center"/>
          </w:tcPr>
          <w:p>
            <w:pPr>
              <w:snapToGrid w:val="0"/>
              <w:spacing w:before="62" w:beforeLines="20" w:after="62" w:afterLines="20" w:line="360" w:lineRule="auto"/>
              <w:jc w:val="left"/>
              <w:rPr>
                <w:rFonts w:ascii="仿宋_GB2312" w:hAnsi="宋体" w:eastAsia="仿宋_GB2312" w:cs="Times New Roman"/>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416" w:hRule="exact"/>
        </w:trPr>
        <w:tc>
          <w:tcPr>
            <w:tcW w:w="496" w:type="dxa"/>
            <w:vAlign w:val="center"/>
          </w:tcPr>
          <w:p>
            <w:pPr>
              <w:snapToGrid w:val="0"/>
              <w:spacing w:before="62" w:beforeLines="20" w:after="62" w:afterLines="20" w:line="360" w:lineRule="auto"/>
              <w:jc w:val="left"/>
              <w:rPr>
                <w:rFonts w:ascii="仿宋_GB2312" w:hAnsi="宋体" w:eastAsia="仿宋_GB2312" w:cs="Times New Roman"/>
              </w:rPr>
            </w:pPr>
          </w:p>
        </w:tc>
        <w:tc>
          <w:tcPr>
            <w:tcW w:w="792" w:type="dxa"/>
            <w:vAlign w:val="center"/>
          </w:tcPr>
          <w:p>
            <w:pPr>
              <w:snapToGrid w:val="0"/>
              <w:spacing w:before="62" w:beforeLines="20" w:after="62" w:afterLines="20" w:line="360" w:lineRule="auto"/>
              <w:jc w:val="left"/>
              <w:rPr>
                <w:rFonts w:ascii="仿宋_GB2312" w:hAnsi="宋体" w:eastAsia="仿宋_GB2312" w:cs="Times New Roman"/>
              </w:rPr>
            </w:pPr>
          </w:p>
        </w:tc>
        <w:tc>
          <w:tcPr>
            <w:tcW w:w="576" w:type="dxa"/>
            <w:vAlign w:val="center"/>
          </w:tcPr>
          <w:p>
            <w:pPr>
              <w:snapToGrid w:val="0"/>
              <w:spacing w:before="62" w:beforeLines="20" w:after="62" w:afterLines="20" w:line="360" w:lineRule="auto"/>
              <w:jc w:val="left"/>
              <w:rPr>
                <w:rFonts w:ascii="仿宋_GB2312" w:hAnsi="宋体" w:eastAsia="仿宋_GB2312" w:cs="Times New Roman"/>
              </w:rPr>
            </w:pPr>
          </w:p>
        </w:tc>
        <w:tc>
          <w:tcPr>
            <w:tcW w:w="600" w:type="dxa"/>
            <w:vAlign w:val="center"/>
          </w:tcPr>
          <w:p>
            <w:pPr>
              <w:snapToGrid w:val="0"/>
              <w:spacing w:before="62" w:beforeLines="20" w:after="62" w:afterLines="20" w:line="360" w:lineRule="auto"/>
              <w:jc w:val="left"/>
              <w:rPr>
                <w:rFonts w:ascii="仿宋_GB2312" w:hAnsi="宋体" w:eastAsia="仿宋_GB2312" w:cs="Times New Roman"/>
              </w:rPr>
            </w:pPr>
          </w:p>
        </w:tc>
        <w:tc>
          <w:tcPr>
            <w:tcW w:w="5299" w:type="dxa"/>
            <w:vAlign w:val="center"/>
          </w:tcPr>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9. 支持电影模式和资源模式同步录制，可根据用户的不同需求选择录制模式。</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10. 支持外接导播台，可通过导播台实现对录播主机的录制控制、画面切换、云台跟踪、预置位设定与调取、音量调节。</w:t>
            </w:r>
          </w:p>
          <w:p>
            <w:pPr>
              <w:snapToGrid w:val="0"/>
              <w:spacing w:before="62" w:beforeLines="20" w:after="62" w:afterLines="20" w:line="360" w:lineRule="auto"/>
              <w:jc w:val="left"/>
              <w:rPr>
                <w:rFonts w:ascii="仿宋_GB2312" w:hAnsi="宋体" w:eastAsia="仿宋_GB2312" w:cs="Times New Roman"/>
              </w:rPr>
            </w:pPr>
            <w:r>
              <w:rPr>
                <w:rFonts w:hint="eastAsia" w:ascii="仿宋_GB2312" w:hAnsi="宋体" w:eastAsia="仿宋_GB2312" w:cs="Times New Roman"/>
              </w:rPr>
              <w:t>11. 录播画面比例支持16：9，触控回传响应延时≤70ms。</w:t>
            </w:r>
          </w:p>
        </w:tc>
        <w:tc>
          <w:tcPr>
            <w:tcW w:w="1185" w:type="dxa"/>
            <w:vAlign w:val="center"/>
          </w:tcPr>
          <w:p>
            <w:pPr>
              <w:snapToGrid w:val="0"/>
              <w:spacing w:before="62" w:beforeLines="20" w:after="62" w:afterLines="20" w:line="360" w:lineRule="auto"/>
              <w:jc w:val="center"/>
              <w:rPr>
                <w:rFonts w:ascii="宋体" w:cs="Times New Roman"/>
              </w:rPr>
            </w:pPr>
          </w:p>
        </w:tc>
      </w:tr>
    </w:tbl>
    <w:p>
      <w:pPr>
        <w:numPr>
          <w:ilvl w:val="0"/>
          <w:numId w:val="0"/>
        </w:numPr>
        <w:snapToGrid w:val="0"/>
        <w:spacing w:line="360" w:lineRule="auto"/>
        <w:ind w:left="1301" w:leftChars="0"/>
        <w:rPr>
          <w:rFonts w:hint="eastAsia" w:ascii="黑体" w:hAnsi="黑体" w:eastAsia="黑体"/>
          <w:spacing w:val="-8"/>
          <w:sz w:val="24"/>
          <w:szCs w:val="24"/>
        </w:rPr>
      </w:pPr>
    </w:p>
    <w:p>
      <w:pPr>
        <w:pStyle w:val="2"/>
        <w:spacing w:line="360" w:lineRule="auto"/>
        <w:rPr>
          <w:rFonts w:hint="eastAsia" w:ascii="黑体" w:hAnsi="黑体" w:eastAsia="黑体" w:cs="宋体"/>
          <w:b/>
          <w:bCs/>
          <w:sz w:val="24"/>
          <w:szCs w:val="24"/>
          <w:lang w:val="en-US" w:eastAsia="zh-CN" w:bidi="ar-SA"/>
        </w:rPr>
      </w:pPr>
      <w:r>
        <w:rPr>
          <w:rFonts w:hint="eastAsia" w:ascii="黑体" w:hAnsi="黑体" w:eastAsia="黑体" w:cs="宋体"/>
          <w:b/>
          <w:bCs/>
          <w:sz w:val="24"/>
          <w:szCs w:val="24"/>
          <w:lang w:val="en-US" w:eastAsia="zh-CN" w:bidi="ar-SA"/>
        </w:rPr>
        <w:t>十一、成绩评定</w:t>
      </w:r>
    </w:p>
    <w:p>
      <w:pPr>
        <w:pStyle w:val="3"/>
        <w:spacing w:before="239" w:line="360" w:lineRule="auto"/>
        <w:rPr>
          <w:rFonts w:hint="eastAsia" w:ascii="仿宋" w:hAnsi="仿宋" w:eastAsia="仿宋" w:cs="仿宋"/>
          <w:b/>
          <w:sz w:val="24"/>
          <w:szCs w:val="24"/>
        </w:rPr>
      </w:pPr>
      <w:r>
        <w:rPr>
          <w:rFonts w:hint="eastAsia" w:ascii="仿宋" w:hAnsi="仿宋" w:eastAsia="仿宋" w:cs="仿宋"/>
          <w:spacing w:val="-4"/>
          <w:sz w:val="24"/>
          <w:szCs w:val="24"/>
        </w:rPr>
        <w:t>（一）</w:t>
      </w:r>
      <w:r>
        <w:rPr>
          <w:rFonts w:hint="eastAsia" w:ascii="仿宋" w:hAnsi="仿宋" w:eastAsia="仿宋" w:cs="仿宋"/>
          <w:spacing w:val="-5"/>
          <w:sz w:val="24"/>
          <w:szCs w:val="24"/>
        </w:rPr>
        <w:t>裁判员人数与条件</w:t>
      </w:r>
    </w:p>
    <w:p>
      <w:pPr>
        <w:pStyle w:val="4"/>
        <w:spacing w:line="360" w:lineRule="auto"/>
        <w:ind w:right="654"/>
        <w:rPr>
          <w:rFonts w:hint="eastAsia" w:ascii="仿宋" w:hAnsi="仿宋" w:eastAsia="仿宋" w:cs="仿宋"/>
          <w:sz w:val="24"/>
          <w:szCs w:val="24"/>
        </w:rPr>
      </w:pPr>
      <w:r>
        <w:rPr>
          <w:rFonts w:hint="eastAsia" w:ascii="仿宋" w:hAnsi="仿宋" w:eastAsia="仿宋" w:cs="仿宋"/>
          <w:spacing w:val="-24"/>
          <w:sz w:val="24"/>
          <w:szCs w:val="24"/>
        </w:rPr>
        <w:t xml:space="preserve">共设 </w:t>
      </w:r>
      <w:r>
        <w:rPr>
          <w:rFonts w:hint="eastAsia" w:ascii="仿宋" w:hAnsi="仿宋" w:eastAsia="仿宋" w:cs="仿宋"/>
          <w:sz w:val="24"/>
          <w:szCs w:val="24"/>
        </w:rPr>
        <w:t>20</w:t>
      </w:r>
      <w:r>
        <w:rPr>
          <w:rFonts w:hint="eastAsia" w:ascii="仿宋" w:hAnsi="仿宋" w:eastAsia="仿宋" w:cs="仿宋"/>
          <w:spacing w:val="-18"/>
          <w:sz w:val="24"/>
          <w:szCs w:val="24"/>
        </w:rPr>
        <w:t xml:space="preserve"> </w:t>
      </w:r>
      <w:r>
        <w:rPr>
          <w:rFonts w:hint="eastAsia" w:ascii="仿宋" w:hAnsi="仿宋" w:eastAsia="仿宋" w:cs="仿宋"/>
          <w:sz w:val="24"/>
          <w:szCs w:val="24"/>
        </w:rPr>
        <w:t>名裁判，1</w:t>
      </w:r>
      <w:r>
        <w:rPr>
          <w:rFonts w:hint="eastAsia" w:ascii="仿宋" w:hAnsi="仿宋" w:eastAsia="仿宋" w:cs="仿宋"/>
          <w:spacing w:val="-17"/>
          <w:sz w:val="24"/>
          <w:szCs w:val="24"/>
        </w:rPr>
        <w:t xml:space="preserve"> </w:t>
      </w:r>
      <w:r>
        <w:rPr>
          <w:rFonts w:hint="eastAsia" w:ascii="仿宋" w:hAnsi="仿宋" w:eastAsia="仿宋" w:cs="仿宋"/>
          <w:sz w:val="24"/>
          <w:szCs w:val="24"/>
        </w:rPr>
        <w:t>名裁判长，15</w:t>
      </w:r>
      <w:r>
        <w:rPr>
          <w:rFonts w:hint="eastAsia" w:ascii="仿宋" w:hAnsi="仿宋" w:eastAsia="仿宋" w:cs="仿宋"/>
          <w:spacing w:val="-18"/>
          <w:sz w:val="24"/>
          <w:szCs w:val="24"/>
        </w:rPr>
        <w:t xml:space="preserve"> </w:t>
      </w:r>
      <w:r>
        <w:rPr>
          <w:rFonts w:hint="eastAsia" w:ascii="仿宋" w:hAnsi="仿宋" w:eastAsia="仿宋" w:cs="仿宋"/>
          <w:sz w:val="24"/>
          <w:szCs w:val="24"/>
        </w:rPr>
        <w:t>名裁判员，A、B、C</w:t>
      </w:r>
      <w:r>
        <w:rPr>
          <w:rFonts w:hint="eastAsia" w:ascii="仿宋" w:hAnsi="仿宋" w:eastAsia="仿宋" w:cs="仿宋"/>
          <w:spacing w:val="-15"/>
          <w:sz w:val="24"/>
          <w:szCs w:val="24"/>
        </w:rPr>
        <w:t xml:space="preserve"> </w:t>
      </w:r>
      <w:r>
        <w:rPr>
          <w:rFonts w:hint="eastAsia" w:ascii="仿宋" w:hAnsi="仿宋" w:eastAsia="仿宋" w:cs="仿宋"/>
          <w:sz w:val="24"/>
          <w:szCs w:val="24"/>
        </w:rPr>
        <w:t>三个赛场</w:t>
      </w:r>
      <w:r>
        <w:rPr>
          <w:rFonts w:hint="eastAsia" w:ascii="仿宋" w:hAnsi="仿宋" w:eastAsia="仿宋" w:cs="仿宋"/>
          <w:spacing w:val="-24"/>
          <w:sz w:val="24"/>
          <w:szCs w:val="24"/>
        </w:rPr>
        <w:t xml:space="preserve">各设 </w:t>
      </w:r>
      <w:r>
        <w:rPr>
          <w:rFonts w:hint="eastAsia" w:ascii="仿宋" w:hAnsi="仿宋" w:eastAsia="仿宋" w:cs="仿宋"/>
          <w:sz w:val="24"/>
          <w:szCs w:val="24"/>
        </w:rPr>
        <w:t>5</w:t>
      </w:r>
      <w:r>
        <w:rPr>
          <w:rFonts w:hint="eastAsia" w:ascii="仿宋" w:hAnsi="仿宋" w:eastAsia="仿宋" w:cs="仿宋"/>
          <w:spacing w:val="-12"/>
          <w:sz w:val="24"/>
          <w:szCs w:val="24"/>
        </w:rPr>
        <w:t xml:space="preserve"> </w:t>
      </w:r>
      <w:r>
        <w:rPr>
          <w:rFonts w:hint="eastAsia" w:ascii="仿宋" w:hAnsi="仿宋" w:eastAsia="仿宋" w:cs="仿宋"/>
          <w:spacing w:val="-14"/>
          <w:sz w:val="24"/>
          <w:szCs w:val="24"/>
        </w:rPr>
        <w:t xml:space="preserve">名裁判员；另有加密裁判 </w:t>
      </w:r>
      <w:r>
        <w:rPr>
          <w:rFonts w:hint="eastAsia" w:ascii="仿宋" w:hAnsi="仿宋" w:eastAsia="仿宋" w:cs="仿宋"/>
          <w:sz w:val="24"/>
          <w:szCs w:val="24"/>
        </w:rPr>
        <w:t>4</w:t>
      </w:r>
      <w:r>
        <w:rPr>
          <w:rFonts w:hint="eastAsia" w:ascii="仿宋" w:hAnsi="仿宋" w:eastAsia="仿宋" w:cs="仿宋"/>
          <w:spacing w:val="-5"/>
          <w:sz w:val="24"/>
          <w:szCs w:val="24"/>
        </w:rPr>
        <w:t xml:space="preserve"> </w:t>
      </w:r>
      <w:r>
        <w:rPr>
          <w:rFonts w:hint="eastAsia" w:ascii="仿宋" w:hAnsi="仿宋" w:eastAsia="仿宋" w:cs="仿宋"/>
          <w:spacing w:val="-8"/>
          <w:sz w:val="24"/>
          <w:szCs w:val="24"/>
        </w:rPr>
        <w:t>名负责检录、加密与解密环节的裁</w:t>
      </w:r>
      <w:r>
        <w:rPr>
          <w:rFonts w:hint="eastAsia" w:ascii="仿宋" w:hAnsi="仿宋" w:eastAsia="仿宋" w:cs="仿宋"/>
          <w:spacing w:val="-4"/>
          <w:sz w:val="24"/>
          <w:szCs w:val="24"/>
        </w:rPr>
        <w:t>判工作。</w:t>
      </w:r>
    </w:p>
    <w:p>
      <w:pPr>
        <w:pStyle w:val="4"/>
        <w:spacing w:before="1" w:line="360" w:lineRule="auto"/>
        <w:ind w:right="653"/>
        <w:jc w:val="both"/>
        <w:rPr>
          <w:rFonts w:hint="eastAsia" w:ascii="仿宋" w:hAnsi="仿宋" w:eastAsia="仿宋" w:cs="仿宋"/>
          <w:sz w:val="24"/>
          <w:szCs w:val="24"/>
        </w:rPr>
      </w:pPr>
      <w:r>
        <w:rPr>
          <w:rFonts w:hint="eastAsia" w:ascii="仿宋" w:hAnsi="仿宋" w:eastAsia="仿宋" w:cs="仿宋"/>
          <w:spacing w:val="-12"/>
          <w:sz w:val="24"/>
          <w:szCs w:val="24"/>
        </w:rPr>
        <w:t xml:space="preserve">裁判长 </w:t>
      </w:r>
      <w:r>
        <w:rPr>
          <w:rFonts w:hint="eastAsia" w:ascii="仿宋" w:hAnsi="仿宋" w:eastAsia="仿宋" w:cs="仿宋"/>
          <w:spacing w:val="-6"/>
          <w:sz w:val="24"/>
          <w:szCs w:val="24"/>
        </w:rPr>
        <w:t>1</w:t>
      </w:r>
      <w:r>
        <w:rPr>
          <w:rFonts w:hint="eastAsia" w:ascii="仿宋" w:hAnsi="仿宋" w:eastAsia="仿宋" w:cs="仿宋"/>
          <w:spacing w:val="4"/>
          <w:sz w:val="24"/>
          <w:szCs w:val="24"/>
        </w:rPr>
        <w:t xml:space="preserve"> </w:t>
      </w:r>
      <w:r>
        <w:rPr>
          <w:rFonts w:hint="eastAsia" w:ascii="仿宋" w:hAnsi="仿宋" w:eastAsia="仿宋" w:cs="仿宋"/>
          <w:spacing w:val="-6"/>
          <w:sz w:val="24"/>
          <w:szCs w:val="24"/>
        </w:rPr>
        <w:t>人：具有学前教育专业理论知识和实践能力、省级以上</w:t>
      </w:r>
      <w:r>
        <w:rPr>
          <w:rFonts w:hint="eastAsia" w:ascii="仿宋" w:hAnsi="仿宋" w:eastAsia="仿宋" w:cs="仿宋"/>
          <w:spacing w:val="-8"/>
          <w:sz w:val="24"/>
          <w:szCs w:val="24"/>
        </w:rPr>
        <w:t>幼儿教育技能赛项裁判长的工作经历、在国内学前教育领域具有一定</w:t>
      </w:r>
      <w:r>
        <w:rPr>
          <w:rFonts w:hint="eastAsia" w:ascii="仿宋" w:hAnsi="仿宋" w:eastAsia="仿宋" w:cs="仿宋"/>
          <w:spacing w:val="-2"/>
          <w:sz w:val="24"/>
          <w:szCs w:val="24"/>
        </w:rPr>
        <w:t>的影响力，以及正高级职称和双师型教师资格。</w:t>
      </w:r>
    </w:p>
    <w:p>
      <w:pPr>
        <w:pStyle w:val="4"/>
        <w:spacing w:line="360" w:lineRule="auto"/>
        <w:ind w:right="514"/>
        <w:jc w:val="both"/>
        <w:rPr>
          <w:rFonts w:hint="eastAsia" w:ascii="仿宋" w:hAnsi="仿宋" w:eastAsia="仿宋" w:cs="仿宋"/>
          <w:sz w:val="24"/>
          <w:szCs w:val="24"/>
        </w:rPr>
      </w:pPr>
      <w:r>
        <w:rPr>
          <w:rFonts w:hint="eastAsia" w:ascii="仿宋" w:hAnsi="仿宋" w:eastAsia="仿宋" w:cs="仿宋"/>
          <w:sz w:val="24"/>
          <w:szCs w:val="24"/>
        </w:rPr>
        <w:t>A</w:t>
      </w:r>
      <w:r>
        <w:rPr>
          <w:rFonts w:hint="eastAsia" w:ascii="仿宋" w:hAnsi="仿宋" w:eastAsia="仿宋" w:cs="仿宋"/>
          <w:spacing w:val="-18"/>
          <w:sz w:val="24"/>
          <w:szCs w:val="24"/>
        </w:rPr>
        <w:t xml:space="preserve"> </w:t>
      </w:r>
      <w:r>
        <w:rPr>
          <w:rFonts w:hint="eastAsia" w:ascii="仿宋" w:hAnsi="仿宋" w:eastAsia="仿宋" w:cs="仿宋"/>
          <w:spacing w:val="-7"/>
          <w:sz w:val="24"/>
          <w:szCs w:val="24"/>
        </w:rPr>
        <w:t xml:space="preserve">赛项裁判 </w:t>
      </w:r>
      <w:r>
        <w:rPr>
          <w:rFonts w:hint="eastAsia" w:ascii="仿宋" w:hAnsi="仿宋" w:eastAsia="仿宋" w:cs="仿宋"/>
          <w:sz w:val="24"/>
          <w:szCs w:val="24"/>
        </w:rPr>
        <w:t>5 人：具有学前教育专业理论知识和教学能力、省级</w:t>
      </w:r>
      <w:r>
        <w:rPr>
          <w:rFonts w:hint="eastAsia" w:ascii="仿宋" w:hAnsi="仿宋" w:eastAsia="仿宋" w:cs="仿宋"/>
          <w:spacing w:val="-11"/>
          <w:sz w:val="24"/>
          <w:szCs w:val="24"/>
        </w:rPr>
        <w:t xml:space="preserve">以上裁判和本专科院校 </w:t>
      </w:r>
      <w:r>
        <w:rPr>
          <w:rFonts w:hint="eastAsia" w:ascii="仿宋" w:hAnsi="仿宋" w:eastAsia="仿宋" w:cs="仿宋"/>
          <w:spacing w:val="-4"/>
          <w:sz w:val="24"/>
          <w:szCs w:val="24"/>
        </w:rPr>
        <w:t>10</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年以上教学经历、副高级以上职称。其中，</w:t>
      </w:r>
      <w:r>
        <w:rPr>
          <w:rFonts w:hint="eastAsia" w:ascii="仿宋" w:hAnsi="仿宋" w:eastAsia="仿宋" w:cs="仿宋"/>
          <w:sz w:val="24"/>
          <w:szCs w:val="24"/>
        </w:rPr>
        <w:t xml:space="preserve">1 人须具有学前艺术教育专业知识和能力，1 人须具有学前语言教育知识和能力，1 </w:t>
      </w:r>
      <w:r>
        <w:rPr>
          <w:rFonts w:hint="eastAsia" w:ascii="仿宋" w:hAnsi="仿宋" w:eastAsia="仿宋" w:cs="仿宋"/>
          <w:spacing w:val="-3"/>
          <w:sz w:val="24"/>
          <w:szCs w:val="24"/>
        </w:rPr>
        <w:t xml:space="preserve">人须具有幼儿园 </w:t>
      </w:r>
      <w:r>
        <w:rPr>
          <w:rFonts w:hint="eastAsia" w:ascii="仿宋" w:hAnsi="仿宋" w:eastAsia="仿宋" w:cs="仿宋"/>
          <w:sz w:val="24"/>
          <w:szCs w:val="24"/>
        </w:rPr>
        <w:t>10 年以上工作经历。</w:t>
      </w:r>
    </w:p>
    <w:p>
      <w:pPr>
        <w:pStyle w:val="4"/>
        <w:spacing w:line="360" w:lineRule="auto"/>
        <w:ind w:right="514"/>
        <w:jc w:val="both"/>
        <w:rPr>
          <w:rFonts w:hint="eastAsia" w:ascii="仿宋" w:hAnsi="仿宋" w:eastAsia="仿宋" w:cs="仿宋"/>
          <w:sz w:val="24"/>
          <w:szCs w:val="24"/>
        </w:rPr>
      </w:pPr>
      <w:r>
        <w:rPr>
          <w:rFonts w:hint="eastAsia" w:ascii="仿宋" w:hAnsi="仿宋" w:eastAsia="仿宋" w:cs="仿宋"/>
          <w:sz w:val="24"/>
          <w:szCs w:val="24"/>
        </w:rPr>
        <w:t>B</w:t>
      </w:r>
      <w:r>
        <w:rPr>
          <w:rFonts w:hint="eastAsia" w:ascii="仿宋" w:hAnsi="仿宋" w:eastAsia="仿宋" w:cs="仿宋"/>
          <w:spacing w:val="-10"/>
          <w:sz w:val="24"/>
          <w:szCs w:val="24"/>
        </w:rPr>
        <w:t xml:space="preserve"> </w:t>
      </w:r>
      <w:r>
        <w:rPr>
          <w:rFonts w:hint="eastAsia" w:ascii="仿宋" w:hAnsi="仿宋" w:eastAsia="仿宋" w:cs="仿宋"/>
          <w:spacing w:val="-7"/>
          <w:sz w:val="24"/>
          <w:szCs w:val="24"/>
        </w:rPr>
        <w:t xml:space="preserve">赛项裁判 </w:t>
      </w:r>
      <w:r>
        <w:rPr>
          <w:rFonts w:hint="eastAsia" w:ascii="仿宋" w:hAnsi="仿宋" w:eastAsia="仿宋" w:cs="仿宋"/>
          <w:sz w:val="24"/>
          <w:szCs w:val="24"/>
        </w:rPr>
        <w:t>5</w:t>
      </w:r>
      <w:r>
        <w:rPr>
          <w:rFonts w:hint="eastAsia" w:ascii="仿宋" w:hAnsi="仿宋" w:eastAsia="仿宋" w:cs="仿宋"/>
          <w:spacing w:val="15"/>
          <w:sz w:val="24"/>
          <w:szCs w:val="24"/>
        </w:rPr>
        <w:t xml:space="preserve"> </w:t>
      </w:r>
      <w:r>
        <w:rPr>
          <w:rFonts w:hint="eastAsia" w:ascii="仿宋" w:hAnsi="仿宋" w:eastAsia="仿宋" w:cs="仿宋"/>
          <w:sz w:val="24"/>
          <w:szCs w:val="24"/>
        </w:rPr>
        <w:t>人：具有学前教育专业理论知识和教学能力、省级</w:t>
      </w:r>
      <w:r>
        <w:rPr>
          <w:rFonts w:hint="eastAsia" w:ascii="仿宋" w:hAnsi="仿宋" w:eastAsia="仿宋" w:cs="仿宋"/>
          <w:spacing w:val="-11"/>
          <w:sz w:val="24"/>
          <w:szCs w:val="24"/>
        </w:rPr>
        <w:t xml:space="preserve">以上裁判和本专科院校 </w:t>
      </w:r>
      <w:r>
        <w:rPr>
          <w:rFonts w:hint="eastAsia" w:ascii="仿宋" w:hAnsi="仿宋" w:eastAsia="仿宋" w:cs="仿宋"/>
          <w:spacing w:val="-4"/>
          <w:sz w:val="24"/>
          <w:szCs w:val="24"/>
        </w:rPr>
        <w:t>10</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年以上教学经历、副高级以上职称。其中，</w:t>
      </w:r>
      <w:r>
        <w:rPr>
          <w:rFonts w:hint="eastAsia" w:ascii="仿宋" w:hAnsi="仿宋" w:eastAsia="仿宋" w:cs="仿宋"/>
          <w:sz w:val="24"/>
          <w:szCs w:val="24"/>
        </w:rPr>
        <w:t>1 人须具有教育信息技术专业知识和能力，1 人须具有美术专业理论</w:t>
      </w:r>
      <w:r>
        <w:rPr>
          <w:rFonts w:hint="eastAsia" w:ascii="仿宋" w:hAnsi="仿宋" w:eastAsia="仿宋" w:cs="仿宋"/>
          <w:spacing w:val="-2"/>
          <w:sz w:val="24"/>
          <w:szCs w:val="24"/>
        </w:rPr>
        <w:t>知识和能力。</w:t>
      </w:r>
    </w:p>
    <w:p>
      <w:pPr>
        <w:pStyle w:val="4"/>
        <w:spacing w:line="360" w:lineRule="auto"/>
        <w:ind w:right="514"/>
        <w:jc w:val="both"/>
        <w:rPr>
          <w:rFonts w:hint="eastAsia" w:ascii="仿宋" w:hAnsi="仿宋" w:eastAsia="仿宋" w:cs="仿宋"/>
          <w:sz w:val="24"/>
          <w:szCs w:val="24"/>
        </w:rPr>
      </w:pPr>
      <w:r>
        <w:rPr>
          <w:rFonts w:hint="eastAsia" w:ascii="仿宋" w:hAnsi="仿宋" w:eastAsia="仿宋" w:cs="仿宋"/>
          <w:sz w:val="24"/>
          <w:szCs w:val="24"/>
        </w:rPr>
        <w:t>C</w:t>
      </w:r>
      <w:r>
        <w:rPr>
          <w:rFonts w:hint="eastAsia" w:ascii="仿宋" w:hAnsi="仿宋" w:eastAsia="仿宋" w:cs="仿宋"/>
          <w:spacing w:val="-10"/>
          <w:sz w:val="24"/>
          <w:szCs w:val="24"/>
        </w:rPr>
        <w:t xml:space="preserve"> </w:t>
      </w:r>
      <w:r>
        <w:rPr>
          <w:rFonts w:hint="eastAsia" w:ascii="仿宋" w:hAnsi="仿宋" w:eastAsia="仿宋" w:cs="仿宋"/>
          <w:spacing w:val="-7"/>
          <w:sz w:val="24"/>
          <w:szCs w:val="24"/>
        </w:rPr>
        <w:t xml:space="preserve">赛项裁判 </w:t>
      </w:r>
      <w:r>
        <w:rPr>
          <w:rFonts w:hint="eastAsia" w:ascii="仿宋" w:hAnsi="仿宋" w:eastAsia="仿宋" w:cs="仿宋"/>
          <w:sz w:val="24"/>
          <w:szCs w:val="24"/>
        </w:rPr>
        <w:t>5</w:t>
      </w:r>
      <w:r>
        <w:rPr>
          <w:rFonts w:hint="eastAsia" w:ascii="仿宋" w:hAnsi="仿宋" w:eastAsia="仿宋" w:cs="仿宋"/>
          <w:spacing w:val="15"/>
          <w:sz w:val="24"/>
          <w:szCs w:val="24"/>
        </w:rPr>
        <w:t xml:space="preserve"> </w:t>
      </w:r>
      <w:r>
        <w:rPr>
          <w:rFonts w:hint="eastAsia" w:ascii="仿宋" w:hAnsi="仿宋" w:eastAsia="仿宋" w:cs="仿宋"/>
          <w:sz w:val="24"/>
          <w:szCs w:val="24"/>
        </w:rPr>
        <w:t>人：具有学前教育专业理论知识和教学能力、省级</w:t>
      </w:r>
      <w:r>
        <w:rPr>
          <w:rFonts w:hint="eastAsia" w:ascii="仿宋" w:hAnsi="仿宋" w:eastAsia="仿宋" w:cs="仿宋"/>
          <w:spacing w:val="-11"/>
          <w:sz w:val="24"/>
          <w:szCs w:val="24"/>
        </w:rPr>
        <w:t xml:space="preserve">以上裁判和本专科院校 </w:t>
      </w:r>
      <w:r>
        <w:rPr>
          <w:rFonts w:hint="eastAsia" w:ascii="仿宋" w:hAnsi="仿宋" w:eastAsia="仿宋" w:cs="仿宋"/>
          <w:spacing w:val="-4"/>
          <w:sz w:val="24"/>
          <w:szCs w:val="24"/>
        </w:rPr>
        <w:t>10</w:t>
      </w:r>
      <w:r>
        <w:rPr>
          <w:rFonts w:hint="eastAsia" w:ascii="仿宋" w:hAnsi="仿宋" w:eastAsia="仿宋" w:cs="仿宋"/>
          <w:spacing w:val="-2"/>
          <w:sz w:val="24"/>
          <w:szCs w:val="24"/>
        </w:rPr>
        <w:t xml:space="preserve"> </w:t>
      </w:r>
      <w:r>
        <w:rPr>
          <w:rFonts w:hint="eastAsia" w:ascii="仿宋" w:hAnsi="仿宋" w:eastAsia="仿宋" w:cs="仿宋"/>
          <w:spacing w:val="-5"/>
          <w:sz w:val="24"/>
          <w:szCs w:val="24"/>
        </w:rPr>
        <w:t>年以上教学经历、副高级以上职称。其中，</w:t>
      </w:r>
      <w:r>
        <w:rPr>
          <w:rFonts w:hint="eastAsia" w:ascii="仿宋" w:hAnsi="仿宋" w:eastAsia="仿宋" w:cs="仿宋"/>
          <w:sz w:val="24"/>
          <w:szCs w:val="24"/>
        </w:rPr>
        <w:t xml:space="preserve">1 人须具有学前艺术教育专业知识和能力，1 人须具有学前语言教育知识和能力，1 </w:t>
      </w:r>
      <w:r>
        <w:rPr>
          <w:rFonts w:hint="eastAsia" w:ascii="仿宋" w:hAnsi="仿宋" w:eastAsia="仿宋" w:cs="仿宋"/>
          <w:spacing w:val="-3"/>
          <w:sz w:val="24"/>
          <w:szCs w:val="24"/>
        </w:rPr>
        <w:t xml:space="preserve">人须具有幼儿园 </w:t>
      </w:r>
      <w:r>
        <w:rPr>
          <w:rFonts w:hint="eastAsia" w:ascii="仿宋" w:hAnsi="仿宋" w:eastAsia="仿宋" w:cs="仿宋"/>
          <w:sz w:val="24"/>
          <w:szCs w:val="24"/>
        </w:rPr>
        <w:t>10 年以上工作经历。</w:t>
      </w:r>
    </w:p>
    <w:p>
      <w:pPr>
        <w:pStyle w:val="4"/>
        <w:spacing w:line="360" w:lineRule="auto"/>
        <w:ind w:right="656"/>
        <w:jc w:val="both"/>
        <w:rPr>
          <w:rFonts w:hint="eastAsia" w:ascii="仿宋" w:hAnsi="仿宋" w:eastAsia="仿宋" w:cs="仿宋"/>
          <w:sz w:val="24"/>
          <w:szCs w:val="24"/>
        </w:rPr>
      </w:pPr>
      <w:r>
        <w:rPr>
          <w:rFonts w:hint="eastAsia" w:ascii="仿宋" w:hAnsi="仿宋" w:eastAsia="仿宋" w:cs="仿宋"/>
          <w:spacing w:val="-7"/>
          <w:sz w:val="24"/>
          <w:szCs w:val="24"/>
        </w:rPr>
        <w:t xml:space="preserve">加密裁判 </w:t>
      </w:r>
      <w:r>
        <w:rPr>
          <w:rFonts w:hint="eastAsia" w:ascii="仿宋" w:hAnsi="仿宋" w:eastAsia="仿宋" w:cs="仿宋"/>
          <w:sz w:val="24"/>
          <w:szCs w:val="24"/>
        </w:rPr>
        <w:t>4</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 xml:space="preserve">人：具有省级及以上裁判和本专科院校 </w:t>
      </w:r>
      <w:r>
        <w:rPr>
          <w:rFonts w:hint="eastAsia" w:ascii="仿宋" w:hAnsi="仿宋" w:eastAsia="仿宋" w:cs="仿宋"/>
          <w:sz w:val="24"/>
          <w:szCs w:val="24"/>
        </w:rPr>
        <w:t>10</w:t>
      </w:r>
      <w:r>
        <w:rPr>
          <w:rFonts w:hint="eastAsia" w:ascii="仿宋" w:hAnsi="仿宋" w:eastAsia="仿宋" w:cs="仿宋"/>
          <w:spacing w:val="-17"/>
          <w:sz w:val="24"/>
          <w:szCs w:val="24"/>
        </w:rPr>
        <w:t xml:space="preserve"> </w:t>
      </w:r>
      <w:r>
        <w:rPr>
          <w:rFonts w:hint="eastAsia" w:ascii="仿宋" w:hAnsi="仿宋" w:eastAsia="仿宋" w:cs="仿宋"/>
          <w:sz w:val="24"/>
          <w:szCs w:val="24"/>
        </w:rPr>
        <w:t>年以上教</w:t>
      </w:r>
      <w:r>
        <w:rPr>
          <w:rFonts w:hint="eastAsia" w:ascii="仿宋" w:hAnsi="仿宋" w:eastAsia="仿宋" w:cs="仿宋"/>
          <w:spacing w:val="-2"/>
          <w:sz w:val="24"/>
          <w:szCs w:val="24"/>
        </w:rPr>
        <w:t>学经历，副高级及以上技术职称。</w:t>
      </w:r>
    </w:p>
    <w:p>
      <w:pPr>
        <w:pStyle w:val="3"/>
        <w:spacing w:line="360" w:lineRule="auto"/>
        <w:rPr>
          <w:rFonts w:hint="eastAsia" w:ascii="仿宋" w:hAnsi="仿宋" w:eastAsia="仿宋" w:cs="仿宋"/>
          <w:b/>
          <w:sz w:val="24"/>
          <w:szCs w:val="24"/>
        </w:rPr>
      </w:pPr>
      <w:r>
        <w:rPr>
          <w:rFonts w:hint="eastAsia" w:ascii="仿宋" w:hAnsi="仿宋" w:eastAsia="仿宋" w:cs="仿宋"/>
          <w:spacing w:val="-4"/>
          <w:sz w:val="24"/>
          <w:szCs w:val="24"/>
        </w:rPr>
        <w:t>（二）</w:t>
      </w:r>
      <w:r>
        <w:rPr>
          <w:rFonts w:hint="eastAsia" w:ascii="仿宋" w:hAnsi="仿宋" w:eastAsia="仿宋" w:cs="仿宋"/>
          <w:spacing w:val="-6"/>
          <w:sz w:val="24"/>
          <w:szCs w:val="24"/>
        </w:rPr>
        <w:t>评分方式</w:t>
      </w:r>
    </w:p>
    <w:p>
      <w:pPr>
        <w:pStyle w:val="4"/>
        <w:spacing w:line="360" w:lineRule="auto"/>
        <w:ind w:right="656"/>
        <w:rPr>
          <w:rFonts w:hint="eastAsia" w:ascii="仿宋" w:hAnsi="仿宋" w:eastAsia="仿宋" w:cs="仿宋"/>
          <w:sz w:val="24"/>
          <w:szCs w:val="24"/>
        </w:rPr>
      </w:pPr>
      <w:r>
        <w:rPr>
          <w:rFonts w:hint="eastAsia" w:ascii="仿宋" w:hAnsi="仿宋" w:eastAsia="仿宋" w:cs="仿宋"/>
          <w:spacing w:val="-10"/>
          <w:sz w:val="24"/>
          <w:szCs w:val="24"/>
        </w:rPr>
        <w:t>由各组裁判逐项分组评判，最后累计各队两位参赛选手的比赛成</w:t>
      </w:r>
      <w:r>
        <w:rPr>
          <w:rFonts w:hint="eastAsia" w:ascii="仿宋" w:hAnsi="仿宋" w:eastAsia="仿宋" w:cs="仿宋"/>
          <w:spacing w:val="-2"/>
          <w:sz w:val="24"/>
          <w:szCs w:val="24"/>
        </w:rPr>
        <w:t>绩，为最终比赛结果。</w:t>
      </w:r>
    </w:p>
    <w:p>
      <w:pPr>
        <w:pStyle w:val="3"/>
        <w:numPr>
          <w:ilvl w:val="0"/>
          <w:numId w:val="10"/>
        </w:numPr>
        <w:spacing w:line="360" w:lineRule="auto"/>
        <w:rPr>
          <w:rFonts w:hint="eastAsia" w:ascii="仿宋" w:hAnsi="仿宋" w:eastAsia="仿宋" w:cs="仿宋"/>
          <w:spacing w:val="-4"/>
          <w:sz w:val="24"/>
          <w:szCs w:val="24"/>
        </w:rPr>
      </w:pPr>
      <w:r>
        <w:rPr>
          <w:rFonts w:hint="eastAsia" w:ascii="仿宋" w:hAnsi="仿宋" w:eastAsia="仿宋" w:cs="仿宋"/>
          <w:spacing w:val="-4"/>
          <w:sz w:val="24"/>
          <w:szCs w:val="24"/>
        </w:rPr>
        <w:t>成绩产生</w:t>
      </w:r>
    </w:p>
    <w:p>
      <w:pPr>
        <w:pStyle w:val="4"/>
        <w:spacing w:line="360" w:lineRule="auto"/>
        <w:ind w:right="656"/>
        <w:rPr>
          <w:rFonts w:hint="eastAsia" w:ascii="仿宋" w:hAnsi="仿宋" w:eastAsia="仿宋" w:cs="仿宋"/>
          <w:spacing w:val="-10"/>
          <w:sz w:val="24"/>
          <w:szCs w:val="24"/>
        </w:rPr>
      </w:pPr>
      <w:r>
        <w:rPr>
          <w:rFonts w:hint="eastAsia" w:ascii="仿宋" w:hAnsi="仿宋" w:eastAsia="仿宋" w:cs="仿宋"/>
          <w:spacing w:val="-10"/>
          <w:sz w:val="24"/>
          <w:szCs w:val="24"/>
        </w:rPr>
        <w:t>在监督仲裁组监督下，由裁判长指定解密裁判启封检录抽签二次加密档案、一次加密档案，找出各参赛队与加密对应关系；将竞赛结果分别由加密号转换为参赛队；将相应赛项的分值加和，其中参赛队总分取两名选手的个人成绩相加得出总分；然后进行分值排序；打印封装。团队总分构成如下。</w:t>
      </w:r>
    </w:p>
    <w:p>
      <w:pPr>
        <w:pStyle w:val="4"/>
        <w:spacing w:line="360" w:lineRule="auto"/>
        <w:ind w:right="653"/>
        <w:jc w:val="both"/>
        <w:rPr>
          <w:rFonts w:hint="eastAsia" w:ascii="仿宋" w:hAnsi="仿宋" w:eastAsia="仿宋" w:cs="仿宋"/>
          <w:sz w:val="24"/>
          <w:szCs w:val="24"/>
        </w:rPr>
      </w:pPr>
      <w:r>
        <w:rPr>
          <w:rFonts w:hint="eastAsia" w:ascii="仿宋" w:hAnsi="仿宋" w:eastAsia="仿宋" w:cs="仿宋"/>
          <w:spacing w:val="-2"/>
          <w:sz w:val="24"/>
          <w:szCs w:val="24"/>
        </w:rPr>
        <w:t>对于总分相同的团体，按照“幼儿教育活动设计”“模拟教学”“幼儿保教活动分析与幼儿教师职业素养测评”“幼儿保教活动课件制作”</w:t>
      </w:r>
      <w:r>
        <w:rPr>
          <w:rFonts w:hint="eastAsia" w:ascii="仿宋" w:hAnsi="仿宋" w:eastAsia="仿宋" w:cs="仿宋"/>
          <w:spacing w:val="-4"/>
          <w:sz w:val="24"/>
          <w:szCs w:val="24"/>
        </w:rPr>
        <w:t>赛项的顺序，依次比较各项目得分，得分高者排在前面。如果每项的</w:t>
      </w:r>
      <w:r>
        <w:rPr>
          <w:rFonts w:hint="eastAsia" w:ascii="仿宋" w:hAnsi="仿宋" w:eastAsia="仿宋" w:cs="仿宋"/>
          <w:spacing w:val="-2"/>
          <w:sz w:val="24"/>
          <w:szCs w:val="24"/>
        </w:rPr>
        <w:t>得分都一样，名次并列。</w:t>
      </w:r>
    </w:p>
    <w:p>
      <w:pPr>
        <w:pStyle w:val="3"/>
        <w:spacing w:line="360" w:lineRule="auto"/>
        <w:rPr>
          <w:rFonts w:hint="eastAsia" w:ascii="仿宋" w:hAnsi="仿宋" w:eastAsia="仿宋" w:cs="仿宋"/>
          <w:b/>
          <w:sz w:val="24"/>
          <w:szCs w:val="24"/>
        </w:rPr>
      </w:pPr>
      <w:r>
        <w:rPr>
          <w:rFonts w:hint="eastAsia" w:ascii="仿宋" w:hAnsi="仿宋" w:eastAsia="仿宋" w:cs="仿宋"/>
          <w:spacing w:val="-4"/>
          <w:sz w:val="24"/>
          <w:szCs w:val="24"/>
        </w:rPr>
        <w:t>（四）</w:t>
      </w:r>
      <w:r>
        <w:rPr>
          <w:rFonts w:hint="eastAsia" w:ascii="仿宋" w:hAnsi="仿宋" w:eastAsia="仿宋" w:cs="仿宋"/>
          <w:spacing w:val="-6"/>
          <w:sz w:val="24"/>
          <w:szCs w:val="24"/>
        </w:rPr>
        <w:t>成绩复核</w:t>
      </w:r>
    </w:p>
    <w:p>
      <w:pPr>
        <w:pStyle w:val="4"/>
        <w:spacing w:line="360" w:lineRule="auto"/>
        <w:ind w:right="653"/>
        <w:jc w:val="both"/>
        <w:rPr>
          <w:rFonts w:hint="eastAsia" w:ascii="仿宋" w:hAnsi="仿宋" w:eastAsia="仿宋" w:cs="仿宋"/>
          <w:spacing w:val="-2"/>
          <w:sz w:val="24"/>
          <w:szCs w:val="24"/>
        </w:rPr>
      </w:pPr>
      <w:r>
        <w:rPr>
          <w:rFonts w:hint="eastAsia" w:ascii="仿宋" w:hAnsi="仿宋" w:eastAsia="仿宋" w:cs="仿宋"/>
          <w:spacing w:val="-2"/>
          <w:sz w:val="24"/>
          <w:szCs w:val="24"/>
        </w:rPr>
        <w:t>为保障成绩评判的准确性，监督组将对赛项总成绩排名前30</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的所有参赛队伍（选手）的成绩进行复核；对其余成绩进行抽检复核，抽检覆盖率不得低于15</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。如发现成绩错误以书面方式及时告知裁判长，由裁判长更正成绩并签字确认。复核、抽检错误率超过5</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的，裁判组将对所有成绩进行复核。</w:t>
      </w:r>
    </w:p>
    <w:p>
      <w:pPr>
        <w:pStyle w:val="3"/>
        <w:spacing w:line="360" w:lineRule="auto"/>
        <w:rPr>
          <w:rFonts w:hint="eastAsia" w:ascii="仿宋" w:hAnsi="仿宋" w:eastAsia="仿宋" w:cs="仿宋"/>
          <w:b/>
          <w:sz w:val="24"/>
          <w:szCs w:val="24"/>
        </w:rPr>
      </w:pPr>
      <w:r>
        <w:rPr>
          <w:rFonts w:hint="eastAsia" w:ascii="仿宋" w:hAnsi="仿宋" w:eastAsia="仿宋" w:cs="仿宋"/>
          <w:spacing w:val="-4"/>
          <w:sz w:val="24"/>
          <w:szCs w:val="24"/>
        </w:rPr>
        <w:t>（五）</w:t>
      </w:r>
      <w:r>
        <w:rPr>
          <w:rFonts w:hint="eastAsia" w:ascii="仿宋" w:hAnsi="仿宋" w:eastAsia="仿宋" w:cs="仿宋"/>
          <w:spacing w:val="-6"/>
          <w:sz w:val="24"/>
          <w:szCs w:val="24"/>
        </w:rPr>
        <w:t>成绩公布</w:t>
      </w:r>
    </w:p>
    <w:p>
      <w:pPr>
        <w:pStyle w:val="4"/>
        <w:spacing w:line="360" w:lineRule="auto"/>
        <w:ind w:right="564"/>
        <w:rPr>
          <w:rFonts w:hint="eastAsia" w:ascii="仿宋" w:hAnsi="仿宋" w:eastAsia="仿宋" w:cs="仿宋"/>
          <w:spacing w:val="-2"/>
          <w:sz w:val="24"/>
          <w:szCs w:val="24"/>
        </w:rPr>
      </w:pPr>
      <w:r>
        <w:rPr>
          <w:rFonts w:hint="eastAsia" w:ascii="仿宋" w:hAnsi="仿宋" w:eastAsia="仿宋" w:cs="仿宋"/>
          <w:spacing w:val="-2"/>
          <w:sz w:val="24"/>
          <w:szCs w:val="24"/>
        </w:rPr>
        <w:t>团队成绩按选手平均得分计分，满分100分。最终成绩经复核无误，由裁判长、监督仲裁组人员共同签字确认后公布，公布2小时无异议后即可宣布，在闭赛式上予以公布。</w:t>
      </w:r>
    </w:p>
    <w:p>
      <w:pPr>
        <w:pStyle w:val="3"/>
        <w:spacing w:line="360" w:lineRule="auto"/>
        <w:rPr>
          <w:rFonts w:hint="eastAsia" w:ascii="仿宋" w:hAnsi="仿宋" w:eastAsia="仿宋" w:cs="仿宋"/>
          <w:b/>
          <w:sz w:val="24"/>
          <w:szCs w:val="24"/>
        </w:rPr>
      </w:pPr>
      <w:r>
        <w:rPr>
          <w:rFonts w:hint="eastAsia" w:ascii="仿宋" w:hAnsi="仿宋" w:eastAsia="仿宋" w:cs="仿宋"/>
          <w:spacing w:val="-4"/>
          <w:sz w:val="24"/>
          <w:szCs w:val="24"/>
        </w:rPr>
        <w:t>（六）</w:t>
      </w:r>
      <w:r>
        <w:rPr>
          <w:rFonts w:hint="eastAsia" w:ascii="仿宋" w:hAnsi="仿宋" w:eastAsia="仿宋" w:cs="仿宋"/>
          <w:spacing w:val="-6"/>
          <w:sz w:val="24"/>
          <w:szCs w:val="24"/>
        </w:rPr>
        <w:t>特殊情况</w:t>
      </w:r>
    </w:p>
    <w:p>
      <w:pPr>
        <w:pStyle w:val="4"/>
        <w:spacing w:line="360" w:lineRule="auto"/>
        <w:ind w:right="656"/>
        <w:rPr>
          <w:rFonts w:hint="eastAsia" w:ascii="仿宋" w:hAnsi="仿宋" w:eastAsia="仿宋" w:cs="仿宋"/>
          <w:sz w:val="24"/>
          <w:szCs w:val="24"/>
        </w:rPr>
      </w:pPr>
      <w:r>
        <w:rPr>
          <w:rFonts w:hint="eastAsia" w:ascii="仿宋" w:hAnsi="仿宋" w:eastAsia="仿宋" w:cs="仿宋"/>
          <w:spacing w:val="-6"/>
          <w:sz w:val="24"/>
          <w:szCs w:val="24"/>
        </w:rPr>
        <w:t>参赛队伍如有损坏赛场提供的设备等不符合职业规范的行为，视</w:t>
      </w:r>
      <w:r>
        <w:rPr>
          <w:rFonts w:hint="eastAsia" w:ascii="仿宋" w:hAnsi="仿宋" w:eastAsia="仿宋" w:cs="仿宋"/>
          <w:spacing w:val="-9"/>
          <w:sz w:val="24"/>
          <w:szCs w:val="24"/>
        </w:rPr>
        <w:t xml:space="preserve">情节扣 </w:t>
      </w:r>
      <w:r>
        <w:rPr>
          <w:rFonts w:hint="eastAsia" w:ascii="仿宋" w:hAnsi="仿宋" w:eastAsia="仿宋" w:cs="仿宋"/>
          <w:sz w:val="24"/>
          <w:szCs w:val="24"/>
        </w:rPr>
        <w:t>5-10</w:t>
      </w:r>
      <w:r>
        <w:rPr>
          <w:rFonts w:hint="eastAsia" w:ascii="仿宋" w:hAnsi="仿宋" w:eastAsia="仿宋" w:cs="仿宋"/>
          <w:spacing w:val="-1"/>
          <w:sz w:val="24"/>
          <w:szCs w:val="24"/>
        </w:rPr>
        <w:t>分。在竞赛时段，参赛选手如有不服从裁判及监考、扰</w:t>
      </w:r>
      <w:r>
        <w:rPr>
          <w:rFonts w:hint="eastAsia" w:ascii="仿宋" w:hAnsi="仿宋" w:eastAsia="仿宋" w:cs="仿宋"/>
          <w:spacing w:val="-16"/>
          <w:sz w:val="24"/>
          <w:szCs w:val="24"/>
        </w:rPr>
        <w:t>乱赛场秩序等行为情节严重的，取消参赛队评奖资格。有作弊行为的，</w:t>
      </w:r>
      <w:r>
        <w:rPr>
          <w:rFonts w:hint="eastAsia" w:ascii="仿宋" w:hAnsi="仿宋" w:eastAsia="仿宋" w:cs="仿宋"/>
          <w:spacing w:val="-2"/>
          <w:sz w:val="24"/>
          <w:szCs w:val="24"/>
        </w:rPr>
        <w:t>该选手成绩所有赛项分数计“零”分。裁判宣布竞赛时间到，选手仍强行操作的，该选手该项成绩计“零”分，取消参赛队奖项评比资格。</w:t>
      </w:r>
    </w:p>
    <w:p>
      <w:pPr>
        <w:pStyle w:val="3"/>
        <w:spacing w:line="360" w:lineRule="auto"/>
        <w:rPr>
          <w:rFonts w:hint="eastAsia" w:ascii="仿宋" w:hAnsi="仿宋" w:eastAsia="仿宋" w:cs="仿宋"/>
          <w:sz w:val="24"/>
          <w:szCs w:val="24"/>
        </w:rPr>
      </w:pPr>
      <w:r>
        <w:rPr>
          <w:rFonts w:hint="eastAsia" w:ascii="仿宋" w:hAnsi="仿宋" w:eastAsia="仿宋" w:cs="仿宋"/>
          <w:spacing w:val="-4"/>
          <w:sz w:val="24"/>
          <w:szCs w:val="24"/>
        </w:rPr>
        <w:t>（七）</w:t>
      </w:r>
      <w:r>
        <w:rPr>
          <w:rFonts w:hint="eastAsia" w:ascii="仿宋" w:hAnsi="仿宋" w:eastAsia="仿宋" w:cs="仿宋"/>
          <w:spacing w:val="-6"/>
          <w:sz w:val="24"/>
          <w:szCs w:val="24"/>
        </w:rPr>
        <w:t>评分标准</w:t>
      </w:r>
    </w:p>
    <w:p>
      <w:pPr>
        <w:pStyle w:val="4"/>
        <w:tabs>
          <w:tab w:val="left" w:pos="2400"/>
        </w:tabs>
        <w:spacing w:before="136" w:line="360" w:lineRule="auto"/>
        <w:ind w:left="1349" w:firstLine="0"/>
        <w:rPr>
          <w:rFonts w:hint="eastAsia" w:ascii="仿宋" w:hAnsi="仿宋" w:eastAsia="仿宋" w:cs="仿宋"/>
          <w:sz w:val="24"/>
          <w:szCs w:val="24"/>
        </w:rPr>
      </w:pPr>
      <w:r>
        <w:rPr>
          <w:rFonts w:hint="eastAsia" w:ascii="仿宋" w:hAnsi="仿宋" w:eastAsia="仿宋" w:cs="仿宋"/>
          <w:sz w:val="24"/>
          <w:szCs w:val="24"/>
        </w:rPr>
        <w:t>项目</w:t>
      </w:r>
      <w:r>
        <w:rPr>
          <w:rFonts w:hint="eastAsia" w:ascii="仿宋" w:hAnsi="仿宋" w:eastAsia="仿宋" w:cs="仿宋"/>
          <w:spacing w:val="-71"/>
          <w:sz w:val="24"/>
          <w:szCs w:val="24"/>
        </w:rPr>
        <w:t xml:space="preserve"> </w:t>
      </w:r>
      <w:r>
        <w:rPr>
          <w:rFonts w:hint="eastAsia" w:ascii="仿宋" w:hAnsi="仿宋" w:eastAsia="仿宋" w:cs="仿宋"/>
          <w:spacing w:val="-10"/>
          <w:sz w:val="24"/>
          <w:szCs w:val="24"/>
        </w:rPr>
        <w:t>1</w:t>
      </w:r>
      <w:r>
        <w:rPr>
          <w:rFonts w:hint="eastAsia" w:ascii="仿宋" w:hAnsi="仿宋" w:eastAsia="仿宋" w:cs="仿宋"/>
          <w:sz w:val="24"/>
          <w:szCs w:val="24"/>
        </w:rPr>
        <w:tab/>
      </w:r>
      <w:r>
        <w:rPr>
          <w:rFonts w:hint="eastAsia" w:ascii="仿宋" w:hAnsi="仿宋" w:eastAsia="仿宋" w:cs="仿宋"/>
          <w:spacing w:val="-2"/>
          <w:sz w:val="24"/>
          <w:szCs w:val="24"/>
        </w:rPr>
        <w:t>幼儿园教师综合技能测评（基本功</w:t>
      </w:r>
      <w:r>
        <w:rPr>
          <w:rFonts w:hint="eastAsia" w:ascii="仿宋" w:hAnsi="仿宋" w:eastAsia="仿宋" w:cs="仿宋"/>
          <w:spacing w:val="-142"/>
          <w:sz w:val="24"/>
          <w:szCs w:val="24"/>
        </w:rPr>
        <w:t>）</w:t>
      </w:r>
      <w:r>
        <w:rPr>
          <w:rFonts w:hint="eastAsia" w:ascii="仿宋" w:hAnsi="仿宋" w:eastAsia="仿宋" w:cs="仿宋"/>
          <w:sz w:val="24"/>
          <w:szCs w:val="24"/>
        </w:rPr>
        <w:t>（</w:t>
      </w:r>
      <w:r>
        <w:rPr>
          <w:rFonts w:hint="eastAsia" w:ascii="仿宋" w:hAnsi="仿宋" w:eastAsia="仿宋" w:cs="仿宋"/>
          <w:spacing w:val="-2"/>
          <w:sz w:val="24"/>
          <w:szCs w:val="24"/>
        </w:rPr>
        <w:t>共</w:t>
      </w:r>
      <w:r>
        <w:rPr>
          <w:rFonts w:hint="eastAsia" w:ascii="仿宋" w:hAnsi="仿宋" w:eastAsia="仿宋" w:cs="仿宋"/>
          <w:spacing w:val="-64"/>
          <w:sz w:val="24"/>
          <w:szCs w:val="24"/>
        </w:rPr>
        <w:t xml:space="preserve"> </w:t>
      </w:r>
      <w:r>
        <w:rPr>
          <w:rFonts w:hint="eastAsia" w:ascii="仿宋" w:hAnsi="仿宋" w:eastAsia="仿宋" w:cs="仿宋"/>
          <w:spacing w:val="-2"/>
          <w:sz w:val="24"/>
          <w:szCs w:val="24"/>
        </w:rPr>
        <w:t>45</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分</w:t>
      </w:r>
      <w:r>
        <w:rPr>
          <w:rFonts w:hint="eastAsia" w:ascii="仿宋" w:hAnsi="仿宋" w:eastAsia="仿宋" w:cs="仿宋"/>
          <w:spacing w:val="-10"/>
          <w:sz w:val="24"/>
          <w:szCs w:val="24"/>
        </w:rPr>
        <w:t>）</w:t>
      </w:r>
    </w:p>
    <w:p>
      <w:pPr>
        <w:spacing w:before="185" w:line="360" w:lineRule="auto"/>
        <w:ind w:left="2" w:right="1"/>
        <w:jc w:val="center"/>
        <w:rPr>
          <w:rFonts w:hint="eastAsia" w:ascii="仿宋" w:hAnsi="仿宋" w:eastAsia="仿宋" w:cs="仿宋"/>
          <w:spacing w:val="-30"/>
          <w:sz w:val="24"/>
          <w:szCs w:val="24"/>
        </w:rPr>
      </w:pPr>
    </w:p>
    <w:p>
      <w:pPr>
        <w:spacing w:before="185" w:line="360" w:lineRule="auto"/>
        <w:ind w:left="2" w:right="1"/>
        <w:jc w:val="center"/>
        <w:rPr>
          <w:rFonts w:hint="eastAsia" w:ascii="仿宋" w:hAnsi="仿宋" w:eastAsia="仿宋" w:cs="仿宋"/>
          <w:spacing w:val="-30"/>
          <w:sz w:val="24"/>
          <w:szCs w:val="24"/>
        </w:rPr>
      </w:pPr>
    </w:p>
    <w:p>
      <w:pPr>
        <w:spacing w:before="185" w:line="360" w:lineRule="auto"/>
        <w:ind w:left="2" w:right="1"/>
        <w:jc w:val="center"/>
        <w:rPr>
          <w:rFonts w:hint="eastAsia" w:ascii="仿宋" w:hAnsi="仿宋" w:eastAsia="仿宋" w:cs="仿宋"/>
          <w:spacing w:val="-30"/>
          <w:sz w:val="24"/>
          <w:szCs w:val="24"/>
        </w:rPr>
      </w:pPr>
    </w:p>
    <w:p>
      <w:pPr>
        <w:spacing w:before="185" w:line="360" w:lineRule="auto"/>
        <w:ind w:left="2" w:right="1"/>
        <w:jc w:val="center"/>
        <w:rPr>
          <w:rFonts w:hint="eastAsia" w:ascii="仿宋" w:hAnsi="仿宋" w:eastAsia="仿宋" w:cs="仿宋"/>
          <w:sz w:val="24"/>
          <w:szCs w:val="24"/>
        </w:rPr>
      </w:pPr>
      <w:r>
        <w:rPr>
          <w:rFonts w:hint="eastAsia" w:ascii="仿宋" w:hAnsi="仿宋" w:eastAsia="仿宋" w:cs="仿宋"/>
          <w:spacing w:val="-30"/>
          <w:sz w:val="24"/>
          <w:szCs w:val="24"/>
        </w:rPr>
        <w:t xml:space="preserve">表 </w:t>
      </w:r>
      <w:r>
        <w:rPr>
          <w:rFonts w:hint="eastAsia" w:ascii="仿宋" w:hAnsi="仿宋" w:eastAsia="仿宋" w:cs="仿宋"/>
          <w:sz w:val="24"/>
          <w:szCs w:val="24"/>
          <w:lang w:val="en-US" w:eastAsia="zh-CN"/>
        </w:rPr>
        <w:t>5</w:t>
      </w:r>
      <w:r>
        <w:rPr>
          <w:rFonts w:hint="eastAsia" w:ascii="仿宋" w:hAnsi="仿宋" w:eastAsia="仿宋" w:cs="仿宋"/>
          <w:spacing w:val="60"/>
          <w:w w:val="150"/>
          <w:sz w:val="24"/>
          <w:szCs w:val="24"/>
        </w:rPr>
        <w:t xml:space="preserve"> </w:t>
      </w:r>
      <w:r>
        <w:rPr>
          <w:rFonts w:hint="eastAsia" w:ascii="仿宋" w:hAnsi="仿宋" w:eastAsia="仿宋" w:cs="仿宋"/>
          <w:sz w:val="24"/>
          <w:szCs w:val="24"/>
        </w:rPr>
        <w:t>幼儿园保教活动课件制作评分标准（</w:t>
      </w:r>
      <w:r>
        <w:rPr>
          <w:rFonts w:hint="eastAsia" w:ascii="仿宋" w:hAnsi="仿宋" w:eastAsia="仿宋" w:cs="仿宋"/>
          <w:spacing w:val="-30"/>
          <w:sz w:val="24"/>
          <w:szCs w:val="24"/>
        </w:rPr>
        <w:t xml:space="preserve">共 </w:t>
      </w:r>
      <w:r>
        <w:rPr>
          <w:rFonts w:hint="eastAsia" w:ascii="仿宋" w:hAnsi="仿宋" w:eastAsia="仿宋" w:cs="仿宋"/>
          <w:sz w:val="24"/>
          <w:szCs w:val="24"/>
        </w:rPr>
        <w:t>5</w:t>
      </w:r>
      <w:r>
        <w:rPr>
          <w:rFonts w:hint="eastAsia" w:ascii="仿宋" w:hAnsi="仿宋" w:eastAsia="仿宋" w:cs="仿宋"/>
          <w:spacing w:val="-30"/>
          <w:sz w:val="24"/>
          <w:szCs w:val="24"/>
        </w:rPr>
        <w:t xml:space="preserve"> 分</w:t>
      </w:r>
      <w:r>
        <w:rPr>
          <w:rFonts w:hint="eastAsia" w:ascii="仿宋" w:hAnsi="仿宋" w:eastAsia="仿宋" w:cs="仿宋"/>
          <w:spacing w:val="-10"/>
          <w:sz w:val="24"/>
          <w:szCs w:val="24"/>
        </w:rPr>
        <w:t>）</w:t>
      </w:r>
    </w:p>
    <w:p>
      <w:pPr>
        <w:pStyle w:val="4"/>
        <w:spacing w:before="2" w:line="360" w:lineRule="auto"/>
        <w:ind w:left="0" w:firstLine="0"/>
        <w:rPr>
          <w:rFonts w:hint="eastAsia" w:ascii="仿宋" w:hAnsi="仿宋" w:eastAsia="仿宋" w:cs="仿宋"/>
          <w:sz w:val="24"/>
          <w:szCs w:val="24"/>
        </w:rPr>
      </w:pPr>
    </w:p>
    <w:tbl>
      <w:tblPr>
        <w:tblStyle w:val="10"/>
        <w:tblW w:w="0" w:type="auto"/>
        <w:tblInd w:w="3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74"/>
        <w:gridCol w:w="1005"/>
        <w:gridCol w:w="6222"/>
        <w:gridCol w:w="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974" w:type="dxa"/>
          </w:tcPr>
          <w:p>
            <w:pPr>
              <w:pStyle w:val="14"/>
              <w:spacing w:line="360" w:lineRule="auto"/>
              <w:ind w:left="244"/>
              <w:rPr>
                <w:rFonts w:hint="eastAsia" w:ascii="仿宋" w:hAnsi="仿宋" w:eastAsia="仿宋" w:cs="仿宋"/>
                <w:b/>
                <w:sz w:val="24"/>
                <w:szCs w:val="24"/>
              </w:rPr>
            </w:pPr>
            <w:r>
              <w:rPr>
                <w:rFonts w:hint="eastAsia" w:ascii="仿宋" w:hAnsi="仿宋" w:eastAsia="仿宋" w:cs="仿宋"/>
                <w:b/>
                <w:spacing w:val="-5"/>
                <w:sz w:val="24"/>
                <w:szCs w:val="24"/>
              </w:rPr>
              <w:t>内容</w:t>
            </w:r>
          </w:p>
        </w:tc>
        <w:tc>
          <w:tcPr>
            <w:tcW w:w="7227" w:type="dxa"/>
            <w:gridSpan w:val="2"/>
          </w:tcPr>
          <w:p>
            <w:pPr>
              <w:pStyle w:val="14"/>
              <w:spacing w:line="360" w:lineRule="auto"/>
              <w:ind w:left="3118" w:right="3106"/>
              <w:jc w:val="center"/>
              <w:rPr>
                <w:rFonts w:hint="eastAsia" w:ascii="仿宋" w:hAnsi="仿宋" w:eastAsia="仿宋" w:cs="仿宋"/>
                <w:b/>
                <w:sz w:val="24"/>
                <w:szCs w:val="24"/>
              </w:rPr>
            </w:pPr>
            <w:r>
              <w:rPr>
                <w:rFonts w:hint="eastAsia" w:ascii="仿宋" w:hAnsi="仿宋" w:eastAsia="仿宋" w:cs="仿宋"/>
                <w:b/>
                <w:spacing w:val="-3"/>
                <w:sz w:val="24"/>
                <w:szCs w:val="24"/>
              </w:rPr>
              <w:t>评分标准</w:t>
            </w:r>
          </w:p>
        </w:tc>
        <w:tc>
          <w:tcPr>
            <w:tcW w:w="830" w:type="dxa"/>
          </w:tcPr>
          <w:p>
            <w:pPr>
              <w:pStyle w:val="14"/>
              <w:spacing w:line="360" w:lineRule="auto"/>
              <w:ind w:left="103" w:right="86"/>
              <w:jc w:val="center"/>
              <w:rPr>
                <w:rFonts w:hint="eastAsia" w:ascii="仿宋" w:hAnsi="仿宋" w:eastAsia="仿宋" w:cs="仿宋"/>
                <w:b/>
                <w:sz w:val="24"/>
                <w:szCs w:val="24"/>
              </w:rPr>
            </w:pPr>
            <w:r>
              <w:rPr>
                <w:rFonts w:hint="eastAsia" w:ascii="仿宋" w:hAnsi="仿宋" w:eastAsia="仿宋" w:cs="仿宋"/>
                <w:b/>
                <w:spacing w:val="-5"/>
                <w:sz w:val="24"/>
                <w:szCs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974"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1" w:line="360" w:lineRule="auto"/>
              <w:rPr>
                <w:rFonts w:hint="eastAsia" w:ascii="仿宋" w:hAnsi="仿宋" w:eastAsia="仿宋" w:cs="仿宋"/>
                <w:sz w:val="24"/>
                <w:szCs w:val="24"/>
              </w:rPr>
            </w:pPr>
          </w:p>
          <w:p>
            <w:pPr>
              <w:pStyle w:val="14"/>
              <w:spacing w:before="1" w:line="360" w:lineRule="auto"/>
              <w:ind w:left="246" w:right="230"/>
              <w:jc w:val="both"/>
              <w:rPr>
                <w:rFonts w:hint="eastAsia" w:ascii="仿宋" w:hAnsi="仿宋" w:eastAsia="仿宋" w:cs="仿宋"/>
                <w:sz w:val="24"/>
                <w:szCs w:val="24"/>
              </w:rPr>
            </w:pPr>
            <w:r>
              <w:rPr>
                <w:rFonts w:hint="eastAsia" w:ascii="仿宋" w:hAnsi="仿宋" w:eastAsia="仿宋" w:cs="仿宋"/>
                <w:spacing w:val="-6"/>
                <w:sz w:val="24"/>
                <w:szCs w:val="24"/>
              </w:rPr>
              <w:t xml:space="preserve">课件制作 </w:t>
            </w:r>
            <w:r>
              <w:rPr>
                <w:rFonts w:hint="eastAsia" w:ascii="仿宋" w:hAnsi="仿宋" w:eastAsia="仿宋" w:cs="仿宋"/>
                <w:sz w:val="24"/>
                <w:szCs w:val="24"/>
              </w:rPr>
              <w:t>5</w:t>
            </w:r>
            <w:r>
              <w:rPr>
                <w:rFonts w:hint="eastAsia" w:ascii="仿宋" w:hAnsi="仿宋" w:eastAsia="仿宋" w:cs="仿宋"/>
                <w:spacing w:val="-21"/>
                <w:sz w:val="24"/>
                <w:szCs w:val="24"/>
              </w:rPr>
              <w:t xml:space="preserve"> 分</w:t>
            </w:r>
          </w:p>
        </w:tc>
        <w:tc>
          <w:tcPr>
            <w:tcW w:w="1005" w:type="dxa"/>
          </w:tcPr>
          <w:p>
            <w:pPr>
              <w:pStyle w:val="14"/>
              <w:spacing w:before="189" w:line="360" w:lineRule="auto"/>
              <w:ind w:left="127" w:right="114"/>
              <w:jc w:val="center"/>
              <w:rPr>
                <w:rFonts w:hint="eastAsia" w:ascii="仿宋" w:hAnsi="仿宋" w:eastAsia="仿宋" w:cs="仿宋"/>
                <w:sz w:val="24"/>
                <w:szCs w:val="24"/>
              </w:rPr>
            </w:pPr>
            <w:r>
              <w:rPr>
                <w:rFonts w:hint="eastAsia" w:ascii="仿宋" w:hAnsi="仿宋" w:eastAsia="仿宋" w:cs="仿宋"/>
                <w:spacing w:val="-4"/>
                <w:sz w:val="24"/>
                <w:szCs w:val="24"/>
              </w:rPr>
              <w:t>科学性</w:t>
            </w:r>
          </w:p>
        </w:tc>
        <w:tc>
          <w:tcPr>
            <w:tcW w:w="6222" w:type="dxa"/>
          </w:tcPr>
          <w:p>
            <w:pPr>
              <w:pStyle w:val="14"/>
              <w:spacing w:before="33" w:line="360" w:lineRule="auto"/>
              <w:ind w:left="7" w:right="-15"/>
              <w:rPr>
                <w:rFonts w:hint="eastAsia" w:ascii="仿宋" w:hAnsi="仿宋" w:eastAsia="仿宋" w:cs="仿宋"/>
                <w:sz w:val="24"/>
                <w:szCs w:val="24"/>
              </w:rPr>
            </w:pPr>
            <w:r>
              <w:rPr>
                <w:rFonts w:hint="eastAsia" w:ascii="仿宋" w:hAnsi="仿宋" w:eastAsia="仿宋" w:cs="仿宋"/>
                <w:spacing w:val="-2"/>
                <w:sz w:val="24"/>
                <w:szCs w:val="24"/>
              </w:rPr>
              <w:t>取材适宜，内容科学、正确、规范，体现幼儿年龄和领域适</w:t>
            </w:r>
            <w:r>
              <w:rPr>
                <w:rFonts w:hint="eastAsia" w:ascii="仿宋" w:hAnsi="仿宋" w:eastAsia="仿宋" w:cs="仿宋"/>
                <w:spacing w:val="-6"/>
                <w:sz w:val="24"/>
                <w:szCs w:val="24"/>
              </w:rPr>
              <w:t>宜性</w:t>
            </w:r>
          </w:p>
        </w:tc>
        <w:tc>
          <w:tcPr>
            <w:tcW w:w="830" w:type="dxa"/>
          </w:tcPr>
          <w:p>
            <w:pPr>
              <w:pStyle w:val="14"/>
              <w:spacing w:before="189" w:line="360" w:lineRule="auto"/>
              <w:ind w:left="17"/>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974" w:type="dxa"/>
            <w:vMerge w:val="continue"/>
            <w:tcBorders>
              <w:top w:val="nil"/>
            </w:tcBorders>
          </w:tcPr>
          <w:p>
            <w:pPr>
              <w:spacing w:line="360" w:lineRule="auto"/>
              <w:rPr>
                <w:rFonts w:hint="eastAsia" w:ascii="仿宋" w:hAnsi="仿宋" w:eastAsia="仿宋" w:cs="仿宋"/>
                <w:sz w:val="24"/>
                <w:szCs w:val="24"/>
              </w:rPr>
            </w:pPr>
          </w:p>
        </w:tc>
        <w:tc>
          <w:tcPr>
            <w:tcW w:w="1005" w:type="dxa"/>
          </w:tcPr>
          <w:p>
            <w:pPr>
              <w:pStyle w:val="14"/>
              <w:spacing w:before="12" w:line="360" w:lineRule="auto"/>
              <w:rPr>
                <w:rFonts w:hint="eastAsia" w:ascii="仿宋" w:hAnsi="仿宋" w:eastAsia="仿宋" w:cs="仿宋"/>
                <w:sz w:val="24"/>
                <w:szCs w:val="24"/>
              </w:rPr>
            </w:pPr>
          </w:p>
          <w:p>
            <w:pPr>
              <w:pStyle w:val="14"/>
              <w:spacing w:line="360" w:lineRule="auto"/>
              <w:ind w:left="127" w:right="114"/>
              <w:jc w:val="center"/>
              <w:rPr>
                <w:rFonts w:hint="eastAsia" w:ascii="仿宋" w:hAnsi="仿宋" w:eastAsia="仿宋" w:cs="仿宋"/>
                <w:sz w:val="24"/>
                <w:szCs w:val="24"/>
              </w:rPr>
            </w:pPr>
            <w:r>
              <w:rPr>
                <w:rFonts w:hint="eastAsia" w:ascii="仿宋" w:hAnsi="仿宋" w:eastAsia="仿宋" w:cs="仿宋"/>
                <w:spacing w:val="-4"/>
                <w:sz w:val="24"/>
                <w:szCs w:val="24"/>
              </w:rPr>
              <w:t>教育性</w:t>
            </w:r>
          </w:p>
        </w:tc>
        <w:tc>
          <w:tcPr>
            <w:tcW w:w="6222" w:type="dxa"/>
          </w:tcPr>
          <w:p>
            <w:pPr>
              <w:pStyle w:val="14"/>
              <w:spacing w:before="112" w:line="360" w:lineRule="auto"/>
              <w:ind w:left="7" w:right="-15"/>
              <w:rPr>
                <w:rFonts w:hint="eastAsia" w:ascii="仿宋" w:hAnsi="仿宋" w:eastAsia="仿宋" w:cs="仿宋"/>
                <w:sz w:val="24"/>
                <w:szCs w:val="24"/>
              </w:rPr>
            </w:pPr>
            <w:r>
              <w:rPr>
                <w:rFonts w:hint="eastAsia" w:ascii="仿宋" w:hAnsi="仿宋" w:eastAsia="仿宋" w:cs="仿宋"/>
                <w:spacing w:val="-2"/>
                <w:sz w:val="24"/>
                <w:szCs w:val="24"/>
              </w:rPr>
              <w:t>教学内容设计完整，符合幼儿园保教活动的主题要求，结构清晰，能激发幼儿兴趣</w:t>
            </w:r>
          </w:p>
        </w:tc>
        <w:tc>
          <w:tcPr>
            <w:tcW w:w="830" w:type="dxa"/>
            <w:tcBorders>
              <w:bottom w:val="single" w:color="000000" w:sz="4" w:space="0"/>
            </w:tcBorders>
          </w:tcPr>
          <w:p>
            <w:pPr>
              <w:pStyle w:val="14"/>
              <w:spacing w:before="12" w:line="360" w:lineRule="auto"/>
              <w:rPr>
                <w:rFonts w:hint="eastAsia" w:ascii="仿宋" w:hAnsi="仿宋" w:eastAsia="仿宋" w:cs="仿宋"/>
                <w:sz w:val="24"/>
                <w:szCs w:val="24"/>
              </w:rPr>
            </w:pPr>
          </w:p>
          <w:p>
            <w:pPr>
              <w:pStyle w:val="14"/>
              <w:spacing w:line="360" w:lineRule="auto"/>
              <w:ind w:left="17"/>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974" w:type="dxa"/>
            <w:vMerge w:val="continue"/>
            <w:tcBorders>
              <w:top w:val="nil"/>
            </w:tcBorders>
          </w:tcPr>
          <w:p>
            <w:pPr>
              <w:spacing w:line="360" w:lineRule="auto"/>
              <w:rPr>
                <w:rFonts w:hint="eastAsia" w:ascii="仿宋" w:hAnsi="仿宋" w:eastAsia="仿宋" w:cs="仿宋"/>
                <w:sz w:val="24"/>
                <w:szCs w:val="24"/>
              </w:rPr>
            </w:pPr>
          </w:p>
        </w:tc>
        <w:tc>
          <w:tcPr>
            <w:tcW w:w="1005" w:type="dxa"/>
          </w:tcPr>
          <w:p>
            <w:pPr>
              <w:pStyle w:val="14"/>
              <w:spacing w:before="9" w:line="360" w:lineRule="auto"/>
              <w:rPr>
                <w:rFonts w:hint="eastAsia" w:ascii="仿宋" w:hAnsi="仿宋" w:eastAsia="仿宋" w:cs="仿宋"/>
                <w:sz w:val="24"/>
                <w:szCs w:val="24"/>
              </w:rPr>
            </w:pPr>
          </w:p>
          <w:p>
            <w:pPr>
              <w:pStyle w:val="14"/>
              <w:spacing w:before="1" w:line="360" w:lineRule="auto"/>
              <w:ind w:left="127" w:right="114"/>
              <w:jc w:val="center"/>
              <w:rPr>
                <w:rFonts w:hint="eastAsia" w:ascii="仿宋" w:hAnsi="仿宋" w:eastAsia="仿宋" w:cs="仿宋"/>
                <w:sz w:val="24"/>
                <w:szCs w:val="24"/>
              </w:rPr>
            </w:pPr>
            <w:r>
              <w:rPr>
                <w:rFonts w:hint="eastAsia" w:ascii="仿宋" w:hAnsi="仿宋" w:eastAsia="仿宋" w:cs="仿宋"/>
                <w:spacing w:val="-4"/>
                <w:sz w:val="24"/>
                <w:szCs w:val="24"/>
              </w:rPr>
              <w:t>技术性</w:t>
            </w:r>
          </w:p>
        </w:tc>
        <w:tc>
          <w:tcPr>
            <w:tcW w:w="6222" w:type="dxa"/>
          </w:tcPr>
          <w:p>
            <w:pPr>
              <w:pStyle w:val="14"/>
              <w:spacing w:before="110" w:line="360" w:lineRule="auto"/>
              <w:ind w:left="7" w:right="-15"/>
              <w:rPr>
                <w:rFonts w:hint="eastAsia" w:ascii="仿宋" w:hAnsi="仿宋" w:eastAsia="仿宋" w:cs="仿宋"/>
                <w:sz w:val="24"/>
                <w:szCs w:val="24"/>
              </w:rPr>
            </w:pPr>
            <w:r>
              <w:rPr>
                <w:rFonts w:hint="eastAsia" w:ascii="仿宋" w:hAnsi="仿宋" w:eastAsia="仿宋" w:cs="仿宋"/>
                <w:spacing w:val="-2"/>
                <w:sz w:val="24"/>
                <w:szCs w:val="24"/>
              </w:rPr>
              <w:t>课件的制作和使用，能满足各项技术性要求。操作简便、快捷、演示流畅、结构合理，能较好服务于保教活动</w:t>
            </w:r>
          </w:p>
        </w:tc>
        <w:tc>
          <w:tcPr>
            <w:tcW w:w="830" w:type="dxa"/>
            <w:tcBorders>
              <w:top w:val="single" w:color="000000" w:sz="4" w:space="0"/>
            </w:tcBorders>
          </w:tcPr>
          <w:p>
            <w:pPr>
              <w:pStyle w:val="14"/>
              <w:spacing w:before="9" w:line="360" w:lineRule="auto"/>
              <w:rPr>
                <w:rFonts w:hint="eastAsia" w:ascii="仿宋" w:hAnsi="仿宋" w:eastAsia="仿宋" w:cs="仿宋"/>
                <w:sz w:val="24"/>
                <w:szCs w:val="24"/>
              </w:rPr>
            </w:pPr>
          </w:p>
          <w:p>
            <w:pPr>
              <w:pStyle w:val="14"/>
              <w:spacing w:before="1" w:line="360" w:lineRule="auto"/>
              <w:ind w:left="17"/>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974" w:type="dxa"/>
            <w:vMerge w:val="continue"/>
            <w:tcBorders>
              <w:top w:val="nil"/>
            </w:tcBorders>
          </w:tcPr>
          <w:p>
            <w:pPr>
              <w:spacing w:line="360" w:lineRule="auto"/>
              <w:rPr>
                <w:rFonts w:hint="eastAsia" w:ascii="仿宋" w:hAnsi="仿宋" w:eastAsia="仿宋" w:cs="仿宋"/>
                <w:sz w:val="24"/>
                <w:szCs w:val="24"/>
              </w:rPr>
            </w:pPr>
          </w:p>
        </w:tc>
        <w:tc>
          <w:tcPr>
            <w:tcW w:w="1005" w:type="dxa"/>
          </w:tcPr>
          <w:p>
            <w:pPr>
              <w:pStyle w:val="14"/>
              <w:spacing w:before="131" w:line="360" w:lineRule="auto"/>
              <w:ind w:left="127" w:right="114"/>
              <w:jc w:val="center"/>
              <w:rPr>
                <w:rFonts w:hint="eastAsia" w:ascii="仿宋" w:hAnsi="仿宋" w:eastAsia="仿宋" w:cs="仿宋"/>
                <w:sz w:val="24"/>
                <w:szCs w:val="24"/>
              </w:rPr>
            </w:pPr>
            <w:r>
              <w:rPr>
                <w:rFonts w:hint="eastAsia" w:ascii="仿宋" w:hAnsi="仿宋" w:eastAsia="仿宋" w:cs="仿宋"/>
                <w:spacing w:val="-4"/>
                <w:sz w:val="24"/>
                <w:szCs w:val="24"/>
              </w:rPr>
              <w:t>艺术性</w:t>
            </w:r>
          </w:p>
        </w:tc>
        <w:tc>
          <w:tcPr>
            <w:tcW w:w="6222" w:type="dxa"/>
          </w:tcPr>
          <w:p>
            <w:pPr>
              <w:pStyle w:val="14"/>
              <w:spacing w:before="131" w:line="360" w:lineRule="auto"/>
              <w:ind w:left="7"/>
              <w:rPr>
                <w:rFonts w:hint="eastAsia" w:ascii="仿宋" w:hAnsi="仿宋" w:eastAsia="仿宋" w:cs="仿宋"/>
                <w:sz w:val="24"/>
                <w:szCs w:val="24"/>
              </w:rPr>
            </w:pPr>
            <w:r>
              <w:rPr>
                <w:rFonts w:hint="eastAsia" w:ascii="仿宋" w:hAnsi="仿宋" w:eastAsia="仿宋" w:cs="仿宋"/>
                <w:spacing w:val="-1"/>
                <w:sz w:val="24"/>
                <w:szCs w:val="24"/>
              </w:rPr>
              <w:t>色彩协调，风格统一。画面设计新颖，富有童趣</w:t>
            </w:r>
          </w:p>
        </w:tc>
        <w:tc>
          <w:tcPr>
            <w:tcW w:w="830" w:type="dxa"/>
          </w:tcPr>
          <w:p>
            <w:pPr>
              <w:pStyle w:val="14"/>
              <w:spacing w:before="131" w:line="360" w:lineRule="auto"/>
              <w:ind w:left="17"/>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974"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201" w:line="360" w:lineRule="auto"/>
              <w:ind w:left="246" w:right="230"/>
              <w:rPr>
                <w:rFonts w:hint="eastAsia" w:ascii="仿宋" w:hAnsi="仿宋" w:eastAsia="仿宋" w:cs="仿宋"/>
                <w:sz w:val="24"/>
                <w:szCs w:val="24"/>
              </w:rPr>
            </w:pPr>
            <w:r>
              <w:rPr>
                <w:rFonts w:hint="eastAsia" w:ascii="仿宋" w:hAnsi="仿宋" w:eastAsia="仿宋" w:cs="仿宋"/>
                <w:spacing w:val="-6"/>
                <w:sz w:val="24"/>
                <w:szCs w:val="24"/>
              </w:rPr>
              <w:t>评分</w:t>
            </w:r>
            <w:r>
              <w:rPr>
                <w:rFonts w:hint="eastAsia" w:ascii="仿宋" w:hAnsi="仿宋" w:eastAsia="仿宋" w:cs="仿宋"/>
                <w:spacing w:val="-5"/>
                <w:sz w:val="24"/>
                <w:szCs w:val="24"/>
              </w:rPr>
              <w:t>分档</w:t>
            </w:r>
          </w:p>
        </w:tc>
        <w:tc>
          <w:tcPr>
            <w:tcW w:w="7227" w:type="dxa"/>
            <w:gridSpan w:val="2"/>
          </w:tcPr>
          <w:p>
            <w:pPr>
              <w:pStyle w:val="14"/>
              <w:spacing w:before="115" w:line="360" w:lineRule="auto"/>
              <w:ind w:left="7"/>
              <w:rPr>
                <w:rFonts w:hint="eastAsia" w:ascii="仿宋" w:hAnsi="仿宋" w:eastAsia="仿宋" w:cs="仿宋"/>
                <w:sz w:val="24"/>
                <w:szCs w:val="24"/>
              </w:rPr>
            </w:pPr>
            <w:r>
              <w:rPr>
                <w:rFonts w:hint="eastAsia" w:ascii="仿宋" w:hAnsi="仿宋" w:eastAsia="仿宋" w:cs="仿宋"/>
                <w:spacing w:val="-1"/>
                <w:sz w:val="24"/>
                <w:szCs w:val="24"/>
              </w:rPr>
              <w:t>科学性高，教育性好，技术性强，富有艺术性，符合幼儿学习特点</w:t>
            </w:r>
          </w:p>
        </w:tc>
        <w:tc>
          <w:tcPr>
            <w:tcW w:w="830" w:type="dxa"/>
          </w:tcPr>
          <w:p>
            <w:pPr>
              <w:pStyle w:val="14"/>
              <w:spacing w:before="115" w:line="360" w:lineRule="auto"/>
              <w:ind w:left="103" w:right="86"/>
              <w:jc w:val="center"/>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10"/>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974" w:type="dxa"/>
            <w:vMerge w:val="continue"/>
            <w:tcBorders>
              <w:top w:val="nil"/>
            </w:tcBorders>
          </w:tcPr>
          <w:p>
            <w:pPr>
              <w:spacing w:line="360" w:lineRule="auto"/>
              <w:rPr>
                <w:rFonts w:hint="eastAsia" w:ascii="仿宋" w:hAnsi="仿宋" w:eastAsia="仿宋" w:cs="仿宋"/>
                <w:sz w:val="24"/>
                <w:szCs w:val="24"/>
              </w:rPr>
            </w:pPr>
          </w:p>
        </w:tc>
        <w:tc>
          <w:tcPr>
            <w:tcW w:w="7227" w:type="dxa"/>
            <w:gridSpan w:val="2"/>
          </w:tcPr>
          <w:p>
            <w:pPr>
              <w:pStyle w:val="14"/>
              <w:spacing w:before="115" w:line="360" w:lineRule="auto"/>
              <w:ind w:left="7" w:right="1"/>
              <w:rPr>
                <w:rFonts w:hint="eastAsia" w:ascii="仿宋" w:hAnsi="仿宋" w:eastAsia="仿宋" w:cs="仿宋"/>
                <w:sz w:val="24"/>
                <w:szCs w:val="24"/>
              </w:rPr>
            </w:pPr>
            <w:r>
              <w:rPr>
                <w:rFonts w:hint="eastAsia" w:ascii="仿宋" w:hAnsi="仿宋" w:eastAsia="仿宋" w:cs="仿宋"/>
                <w:spacing w:val="-2"/>
                <w:sz w:val="24"/>
                <w:szCs w:val="24"/>
              </w:rPr>
              <w:t>科学性较高，教育性较好，技术质量较强，有一定艺术性，比较符合幼儿学习特点</w:t>
            </w:r>
          </w:p>
        </w:tc>
        <w:tc>
          <w:tcPr>
            <w:tcW w:w="830" w:type="dxa"/>
          </w:tcPr>
          <w:p>
            <w:pPr>
              <w:pStyle w:val="14"/>
              <w:spacing w:before="1" w:line="360" w:lineRule="auto"/>
              <w:rPr>
                <w:rFonts w:hint="eastAsia" w:ascii="仿宋" w:hAnsi="仿宋" w:eastAsia="仿宋" w:cs="仿宋"/>
                <w:sz w:val="24"/>
                <w:szCs w:val="24"/>
              </w:rPr>
            </w:pPr>
          </w:p>
          <w:p>
            <w:pPr>
              <w:pStyle w:val="14"/>
              <w:spacing w:before="1" w:line="360" w:lineRule="auto"/>
              <w:ind w:left="103" w:right="86"/>
              <w:jc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5"/>
                <w:sz w:val="24"/>
                <w:szCs w:val="24"/>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974" w:type="dxa"/>
            <w:vMerge w:val="continue"/>
            <w:tcBorders>
              <w:top w:val="nil"/>
            </w:tcBorders>
          </w:tcPr>
          <w:p>
            <w:pPr>
              <w:spacing w:line="360" w:lineRule="auto"/>
              <w:rPr>
                <w:rFonts w:hint="eastAsia" w:ascii="仿宋" w:hAnsi="仿宋" w:eastAsia="仿宋" w:cs="仿宋"/>
                <w:sz w:val="24"/>
                <w:szCs w:val="24"/>
              </w:rPr>
            </w:pPr>
          </w:p>
        </w:tc>
        <w:tc>
          <w:tcPr>
            <w:tcW w:w="7227" w:type="dxa"/>
            <w:gridSpan w:val="2"/>
          </w:tcPr>
          <w:p>
            <w:pPr>
              <w:pStyle w:val="14"/>
              <w:spacing w:before="129" w:line="360" w:lineRule="auto"/>
              <w:ind w:left="7"/>
              <w:rPr>
                <w:rFonts w:hint="eastAsia" w:ascii="仿宋" w:hAnsi="仿宋" w:eastAsia="仿宋" w:cs="仿宋"/>
                <w:sz w:val="24"/>
                <w:szCs w:val="24"/>
              </w:rPr>
            </w:pPr>
            <w:r>
              <w:rPr>
                <w:rFonts w:hint="eastAsia" w:ascii="仿宋" w:hAnsi="仿宋" w:eastAsia="仿宋" w:cs="仿宋"/>
                <w:spacing w:val="-1"/>
                <w:sz w:val="24"/>
                <w:szCs w:val="24"/>
              </w:rPr>
              <w:t>科学性、教育性、技术性、艺术性均一般，基本符合幼儿学习特点</w:t>
            </w:r>
          </w:p>
        </w:tc>
        <w:tc>
          <w:tcPr>
            <w:tcW w:w="830" w:type="dxa"/>
          </w:tcPr>
          <w:p>
            <w:pPr>
              <w:pStyle w:val="14"/>
              <w:spacing w:before="129" w:line="360" w:lineRule="auto"/>
              <w:ind w:left="103" w:right="86"/>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5"/>
                <w:sz w:val="24"/>
                <w:szCs w:val="24"/>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974" w:type="dxa"/>
            <w:vMerge w:val="continue"/>
            <w:tcBorders>
              <w:top w:val="nil"/>
            </w:tcBorders>
          </w:tcPr>
          <w:p>
            <w:pPr>
              <w:spacing w:line="360" w:lineRule="auto"/>
              <w:rPr>
                <w:rFonts w:hint="eastAsia" w:ascii="仿宋" w:hAnsi="仿宋" w:eastAsia="仿宋" w:cs="仿宋"/>
                <w:sz w:val="24"/>
                <w:szCs w:val="24"/>
              </w:rPr>
            </w:pPr>
          </w:p>
        </w:tc>
        <w:tc>
          <w:tcPr>
            <w:tcW w:w="7227" w:type="dxa"/>
            <w:gridSpan w:val="2"/>
          </w:tcPr>
          <w:p>
            <w:pPr>
              <w:pStyle w:val="14"/>
              <w:spacing w:before="2" w:line="360" w:lineRule="auto"/>
              <w:ind w:left="7"/>
              <w:rPr>
                <w:rFonts w:hint="eastAsia" w:ascii="仿宋" w:hAnsi="仿宋" w:eastAsia="仿宋" w:cs="仿宋"/>
                <w:sz w:val="24"/>
                <w:szCs w:val="24"/>
              </w:rPr>
            </w:pPr>
            <w:r>
              <w:rPr>
                <w:rFonts w:hint="eastAsia" w:ascii="仿宋" w:hAnsi="仿宋" w:eastAsia="仿宋" w:cs="仿宋"/>
                <w:spacing w:val="-1"/>
                <w:sz w:val="24"/>
                <w:szCs w:val="24"/>
              </w:rPr>
              <w:t>该项课件内容不完整或提交未成功</w:t>
            </w:r>
          </w:p>
        </w:tc>
        <w:tc>
          <w:tcPr>
            <w:tcW w:w="830" w:type="dxa"/>
          </w:tcPr>
          <w:p>
            <w:pPr>
              <w:pStyle w:val="14"/>
              <w:spacing w:before="129" w:line="360" w:lineRule="auto"/>
              <w:ind w:left="103" w:right="86"/>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pacing w:val="-5"/>
                <w:sz w:val="24"/>
                <w:szCs w:val="24"/>
              </w:rPr>
              <w:t>1.9</w:t>
            </w:r>
          </w:p>
        </w:tc>
      </w:tr>
    </w:tbl>
    <w:p>
      <w:pPr>
        <w:tabs>
          <w:tab w:val="left" w:pos="664"/>
        </w:tabs>
        <w:spacing w:before="208" w:line="360" w:lineRule="auto"/>
        <w:jc w:val="both"/>
        <w:rPr>
          <w:rFonts w:hint="eastAsia" w:ascii="仿宋" w:hAnsi="仿宋" w:eastAsia="仿宋" w:cs="仿宋"/>
          <w:b/>
          <w:sz w:val="24"/>
          <w:szCs w:val="24"/>
        </w:rPr>
      </w:pPr>
    </w:p>
    <w:p>
      <w:pPr>
        <w:tabs>
          <w:tab w:val="left" w:pos="664"/>
        </w:tabs>
        <w:spacing w:before="208" w:line="360" w:lineRule="auto"/>
        <w:ind w:left="2"/>
        <w:jc w:val="center"/>
        <w:rPr>
          <w:rFonts w:hint="eastAsia" w:ascii="仿宋" w:hAnsi="仿宋" w:eastAsia="仿宋" w:cs="仿宋"/>
          <w:b w:val="0"/>
          <w:bCs/>
          <w:sz w:val="24"/>
          <w:szCs w:val="24"/>
        </w:rPr>
      </w:pPr>
      <w:r>
        <w:rPr>
          <w:rFonts w:hint="eastAsia" w:ascii="仿宋" w:hAnsi="仿宋" w:eastAsia="仿宋" w:cs="仿宋"/>
          <w:b w:val="0"/>
          <w:bCs/>
          <w:sz w:val="24"/>
          <w:szCs w:val="24"/>
        </w:rPr>
        <w:t>表</w:t>
      </w:r>
      <w:r>
        <w:rPr>
          <w:rFonts w:hint="eastAsia" w:ascii="仿宋" w:hAnsi="仿宋" w:eastAsia="仿宋" w:cs="仿宋"/>
          <w:b w:val="0"/>
          <w:bCs/>
          <w:spacing w:val="2"/>
          <w:sz w:val="24"/>
          <w:szCs w:val="24"/>
        </w:rPr>
        <w:t xml:space="preserve"> </w:t>
      </w:r>
      <w:r>
        <w:rPr>
          <w:rFonts w:hint="eastAsia" w:ascii="仿宋" w:hAnsi="仿宋" w:eastAsia="仿宋" w:cs="仿宋"/>
          <w:b w:val="0"/>
          <w:bCs/>
          <w:spacing w:val="-10"/>
          <w:sz w:val="24"/>
          <w:szCs w:val="24"/>
          <w:lang w:val="en-US" w:eastAsia="zh-CN"/>
        </w:rPr>
        <w:t>6</w:t>
      </w:r>
      <w:r>
        <w:rPr>
          <w:rFonts w:hint="eastAsia" w:ascii="仿宋" w:hAnsi="仿宋" w:eastAsia="仿宋" w:cs="仿宋"/>
          <w:b w:val="0"/>
          <w:bCs/>
          <w:sz w:val="24"/>
          <w:szCs w:val="24"/>
        </w:rPr>
        <w:tab/>
      </w:r>
      <w:r>
        <w:rPr>
          <w:rFonts w:hint="eastAsia" w:ascii="仿宋" w:hAnsi="仿宋" w:eastAsia="仿宋" w:cs="仿宋"/>
          <w:b w:val="0"/>
          <w:bCs/>
          <w:sz w:val="24"/>
          <w:szCs w:val="24"/>
        </w:rPr>
        <w:t>模拟教学评分标准（共</w:t>
      </w:r>
      <w:r>
        <w:rPr>
          <w:rFonts w:hint="eastAsia" w:ascii="仿宋" w:hAnsi="仿宋" w:eastAsia="仿宋" w:cs="仿宋"/>
          <w:b w:val="0"/>
          <w:bCs/>
          <w:spacing w:val="6"/>
          <w:sz w:val="24"/>
          <w:szCs w:val="24"/>
        </w:rPr>
        <w:t xml:space="preserve"> </w:t>
      </w:r>
      <w:r>
        <w:rPr>
          <w:rFonts w:hint="eastAsia" w:ascii="仿宋" w:hAnsi="仿宋" w:eastAsia="仿宋" w:cs="仿宋"/>
          <w:b w:val="0"/>
          <w:bCs/>
          <w:sz w:val="24"/>
          <w:szCs w:val="24"/>
        </w:rPr>
        <w:t>35</w:t>
      </w:r>
      <w:r>
        <w:rPr>
          <w:rFonts w:hint="eastAsia" w:ascii="仿宋" w:hAnsi="仿宋" w:eastAsia="仿宋" w:cs="仿宋"/>
          <w:b w:val="0"/>
          <w:bCs/>
          <w:spacing w:val="4"/>
          <w:sz w:val="24"/>
          <w:szCs w:val="24"/>
        </w:rPr>
        <w:t xml:space="preserve"> </w:t>
      </w:r>
      <w:r>
        <w:rPr>
          <w:rFonts w:hint="eastAsia" w:ascii="仿宋" w:hAnsi="仿宋" w:eastAsia="仿宋" w:cs="仿宋"/>
          <w:b w:val="0"/>
          <w:bCs/>
          <w:sz w:val="24"/>
          <w:szCs w:val="24"/>
        </w:rPr>
        <w:t>分</w:t>
      </w:r>
      <w:r>
        <w:rPr>
          <w:rFonts w:hint="eastAsia" w:ascii="仿宋" w:hAnsi="仿宋" w:eastAsia="仿宋" w:cs="仿宋"/>
          <w:b w:val="0"/>
          <w:bCs/>
          <w:spacing w:val="-10"/>
          <w:sz w:val="24"/>
          <w:szCs w:val="24"/>
        </w:rPr>
        <w:t>）</w:t>
      </w:r>
    </w:p>
    <w:p>
      <w:pPr>
        <w:pStyle w:val="4"/>
        <w:spacing w:before="9" w:line="360" w:lineRule="auto"/>
        <w:ind w:left="0" w:firstLine="0"/>
        <w:rPr>
          <w:rFonts w:hint="eastAsia" w:ascii="仿宋" w:hAnsi="仿宋" w:eastAsia="仿宋" w:cs="仿宋"/>
          <w:b/>
          <w:sz w:val="24"/>
          <w:szCs w:val="24"/>
        </w:rPr>
      </w:pPr>
    </w:p>
    <w:tbl>
      <w:tblPr>
        <w:tblStyle w:val="10"/>
        <w:tblW w:w="0" w:type="auto"/>
        <w:tblInd w:w="2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
        <w:gridCol w:w="728"/>
        <w:gridCol w:w="2"/>
        <w:gridCol w:w="1174"/>
        <w:gridCol w:w="2"/>
        <w:gridCol w:w="6170"/>
        <w:gridCol w:w="2"/>
        <w:gridCol w:w="566"/>
        <w:gridCol w:w="530"/>
        <w:gridCol w:w="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468" w:hRule="atLeast"/>
        </w:trPr>
        <w:tc>
          <w:tcPr>
            <w:tcW w:w="730" w:type="dxa"/>
            <w:gridSpan w:val="2"/>
          </w:tcPr>
          <w:p>
            <w:pPr>
              <w:pStyle w:val="14"/>
              <w:spacing w:line="360" w:lineRule="auto"/>
              <w:ind w:left="122"/>
              <w:rPr>
                <w:rFonts w:hint="eastAsia" w:ascii="仿宋" w:hAnsi="仿宋" w:eastAsia="仿宋" w:cs="仿宋"/>
                <w:b/>
                <w:sz w:val="24"/>
                <w:szCs w:val="24"/>
              </w:rPr>
            </w:pPr>
            <w:r>
              <w:rPr>
                <w:rFonts w:hint="eastAsia" w:ascii="仿宋" w:hAnsi="仿宋" w:eastAsia="仿宋" w:cs="仿宋"/>
                <w:b/>
                <w:spacing w:val="-5"/>
                <w:sz w:val="24"/>
                <w:szCs w:val="24"/>
              </w:rPr>
              <w:t>内容</w:t>
            </w:r>
          </w:p>
        </w:tc>
        <w:tc>
          <w:tcPr>
            <w:tcW w:w="7348" w:type="dxa"/>
            <w:gridSpan w:val="4"/>
          </w:tcPr>
          <w:p>
            <w:pPr>
              <w:pStyle w:val="14"/>
              <w:spacing w:line="360" w:lineRule="auto"/>
              <w:ind w:left="10"/>
              <w:jc w:val="center"/>
              <w:rPr>
                <w:rFonts w:hint="eastAsia" w:ascii="仿宋" w:hAnsi="仿宋" w:eastAsia="仿宋" w:cs="仿宋"/>
                <w:b/>
                <w:sz w:val="24"/>
                <w:szCs w:val="24"/>
              </w:rPr>
            </w:pPr>
            <w:r>
              <w:rPr>
                <w:rFonts w:hint="eastAsia" w:ascii="仿宋" w:hAnsi="仿宋" w:eastAsia="仿宋" w:cs="仿宋"/>
                <w:b/>
                <w:spacing w:val="-3"/>
                <w:sz w:val="24"/>
                <w:szCs w:val="24"/>
              </w:rPr>
              <w:t>评分标准</w:t>
            </w:r>
          </w:p>
        </w:tc>
        <w:tc>
          <w:tcPr>
            <w:tcW w:w="1098" w:type="dxa"/>
            <w:gridSpan w:val="3"/>
          </w:tcPr>
          <w:p>
            <w:pPr>
              <w:pStyle w:val="14"/>
              <w:spacing w:line="360" w:lineRule="auto"/>
              <w:ind w:left="306"/>
              <w:rPr>
                <w:rFonts w:hint="eastAsia" w:ascii="仿宋" w:hAnsi="仿宋" w:eastAsia="仿宋" w:cs="仿宋"/>
                <w:b/>
                <w:sz w:val="24"/>
                <w:szCs w:val="24"/>
              </w:rPr>
            </w:pPr>
            <w:r>
              <w:rPr>
                <w:rFonts w:hint="eastAsia" w:ascii="仿宋" w:hAnsi="仿宋" w:eastAsia="仿宋" w:cs="仿宋"/>
                <w:b/>
                <w:spacing w:val="-5"/>
                <w:sz w:val="24"/>
                <w:szCs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623" w:hRule="atLeast"/>
        </w:trPr>
        <w:tc>
          <w:tcPr>
            <w:tcW w:w="730" w:type="dxa"/>
            <w:gridSpan w:val="2"/>
            <w:vMerge w:val="restart"/>
            <w:tcBorders>
              <w:left w:val="single" w:color="000000" w:sz="4" w:space="0"/>
              <w:right w:val="single" w:color="000000" w:sz="4" w:space="0"/>
            </w:tcBorders>
          </w:tcPr>
          <w:p>
            <w:pPr>
              <w:pStyle w:val="14"/>
              <w:spacing w:before="1" w:line="360" w:lineRule="auto"/>
              <w:rPr>
                <w:rFonts w:hint="eastAsia" w:ascii="仿宋" w:hAnsi="仿宋" w:eastAsia="仿宋" w:cs="仿宋"/>
                <w:b/>
                <w:sz w:val="24"/>
                <w:szCs w:val="24"/>
              </w:rPr>
            </w:pPr>
          </w:p>
          <w:p>
            <w:pPr>
              <w:pStyle w:val="14"/>
              <w:spacing w:line="360" w:lineRule="auto"/>
              <w:ind w:left="110" w:right="94" w:firstLine="16"/>
              <w:jc w:val="both"/>
              <w:rPr>
                <w:rFonts w:hint="eastAsia" w:ascii="仿宋" w:hAnsi="仿宋" w:eastAsia="仿宋" w:cs="仿宋"/>
                <w:sz w:val="24"/>
                <w:szCs w:val="24"/>
              </w:rPr>
            </w:pPr>
            <w:r>
              <w:rPr>
                <w:rFonts w:hint="eastAsia" w:ascii="仿宋" w:hAnsi="仿宋" w:eastAsia="仿宋" w:cs="仿宋"/>
                <w:spacing w:val="-6"/>
                <w:sz w:val="24"/>
                <w:szCs w:val="24"/>
              </w:rPr>
              <w:t xml:space="preserve">模拟教学 </w:t>
            </w:r>
            <w:r>
              <w:rPr>
                <w:rFonts w:hint="eastAsia" w:ascii="仿宋" w:hAnsi="仿宋" w:eastAsia="仿宋" w:cs="仿宋"/>
                <w:sz w:val="24"/>
                <w:szCs w:val="24"/>
              </w:rPr>
              <w:t>35</w:t>
            </w:r>
            <w:r>
              <w:rPr>
                <w:rFonts w:hint="eastAsia" w:ascii="仿宋" w:hAnsi="仿宋" w:eastAsia="仿宋" w:cs="仿宋"/>
                <w:spacing w:val="-49"/>
                <w:sz w:val="24"/>
                <w:szCs w:val="24"/>
              </w:rPr>
              <w:t xml:space="preserve"> 分</w:t>
            </w:r>
          </w:p>
        </w:tc>
        <w:tc>
          <w:tcPr>
            <w:tcW w:w="1176" w:type="dxa"/>
            <w:gridSpan w:val="2"/>
            <w:tcBorders>
              <w:left w:val="single" w:color="000000" w:sz="4" w:space="0"/>
              <w:bottom w:val="single" w:color="000000" w:sz="4" w:space="0"/>
              <w:right w:val="single" w:color="000000" w:sz="4" w:space="0"/>
            </w:tcBorders>
          </w:tcPr>
          <w:p>
            <w:pPr>
              <w:pStyle w:val="14"/>
              <w:spacing w:before="158" w:line="360" w:lineRule="auto"/>
              <w:ind w:left="109"/>
              <w:rPr>
                <w:rFonts w:hint="eastAsia" w:ascii="仿宋" w:hAnsi="仿宋" w:eastAsia="仿宋" w:cs="仿宋"/>
                <w:sz w:val="24"/>
                <w:szCs w:val="24"/>
              </w:rPr>
            </w:pPr>
            <w:r>
              <w:rPr>
                <w:rFonts w:hint="eastAsia" w:ascii="仿宋" w:hAnsi="仿宋" w:eastAsia="仿宋" w:cs="仿宋"/>
                <w:spacing w:val="-3"/>
                <w:sz w:val="24"/>
                <w:szCs w:val="24"/>
              </w:rPr>
              <w:t>活动内容</w:t>
            </w:r>
          </w:p>
        </w:tc>
        <w:tc>
          <w:tcPr>
            <w:tcW w:w="6172" w:type="dxa"/>
            <w:gridSpan w:val="2"/>
            <w:tcBorders>
              <w:left w:val="single" w:color="000000" w:sz="4" w:space="0"/>
              <w:bottom w:val="single" w:color="000000" w:sz="4" w:space="0"/>
              <w:right w:val="single" w:color="000000" w:sz="4" w:space="0"/>
            </w:tcBorders>
          </w:tcPr>
          <w:p>
            <w:pPr>
              <w:pStyle w:val="14"/>
              <w:spacing w:before="2" w:line="360" w:lineRule="auto"/>
              <w:ind w:left="109" w:right="-29"/>
              <w:rPr>
                <w:rFonts w:hint="eastAsia" w:ascii="仿宋" w:hAnsi="仿宋" w:eastAsia="仿宋" w:cs="仿宋"/>
                <w:sz w:val="24"/>
                <w:szCs w:val="24"/>
              </w:rPr>
            </w:pPr>
            <w:r>
              <w:rPr>
                <w:rFonts w:hint="eastAsia" w:ascii="仿宋" w:hAnsi="仿宋" w:eastAsia="仿宋" w:cs="仿宋"/>
                <w:spacing w:val="-12"/>
                <w:sz w:val="24"/>
                <w:szCs w:val="24"/>
              </w:rPr>
              <w:t>根据主题素材和教学设计，进行模拟教学，要求突出重点、</w:t>
            </w:r>
          </w:p>
          <w:p>
            <w:pPr>
              <w:pStyle w:val="14"/>
              <w:spacing w:before="4" w:line="360" w:lineRule="auto"/>
              <w:ind w:left="109"/>
              <w:rPr>
                <w:rFonts w:hint="eastAsia" w:ascii="仿宋" w:hAnsi="仿宋" w:eastAsia="仿宋" w:cs="仿宋"/>
                <w:sz w:val="24"/>
                <w:szCs w:val="24"/>
              </w:rPr>
            </w:pPr>
            <w:r>
              <w:rPr>
                <w:rFonts w:hint="eastAsia" w:ascii="仿宋" w:hAnsi="仿宋" w:eastAsia="仿宋" w:cs="仿宋"/>
                <w:spacing w:val="-1"/>
                <w:sz w:val="24"/>
                <w:szCs w:val="24"/>
              </w:rPr>
              <w:t>突破难点。根据规定要融入技能展示</w:t>
            </w:r>
          </w:p>
        </w:tc>
        <w:tc>
          <w:tcPr>
            <w:tcW w:w="1098" w:type="dxa"/>
            <w:gridSpan w:val="3"/>
            <w:tcBorders>
              <w:left w:val="single" w:color="000000" w:sz="4" w:space="0"/>
              <w:bottom w:val="single" w:color="000000" w:sz="4" w:space="0"/>
              <w:right w:val="single" w:color="000000" w:sz="4" w:space="0"/>
            </w:tcBorders>
          </w:tcPr>
          <w:p>
            <w:pPr>
              <w:pStyle w:val="14"/>
              <w:spacing w:before="158" w:line="360" w:lineRule="auto"/>
              <w:ind w:left="14"/>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621" w:hRule="atLeast"/>
        </w:trPr>
        <w:tc>
          <w:tcPr>
            <w:tcW w:w="730" w:type="dxa"/>
            <w:gridSpan w:val="2"/>
            <w:vMerge w:val="continue"/>
            <w:tcBorders>
              <w:left w:val="single" w:color="000000" w:sz="4" w:space="0"/>
              <w:right w:val="single" w:color="000000" w:sz="4" w:space="0"/>
            </w:tcBorders>
          </w:tcPr>
          <w:p>
            <w:pPr>
              <w:spacing w:line="360" w:lineRule="auto"/>
              <w:rPr>
                <w:rFonts w:hint="eastAsia" w:ascii="仿宋" w:hAnsi="仿宋" w:eastAsia="仿宋" w:cs="仿宋"/>
                <w:sz w:val="24"/>
                <w:szCs w:val="24"/>
              </w:rPr>
            </w:pPr>
          </w:p>
        </w:tc>
        <w:tc>
          <w:tcPr>
            <w:tcW w:w="1176" w:type="dxa"/>
            <w:gridSpan w:val="2"/>
            <w:vMerge w:val="restart"/>
            <w:tcBorders>
              <w:top w:val="single" w:color="000000" w:sz="4" w:space="0"/>
              <w:left w:val="single" w:color="000000" w:sz="4" w:space="0"/>
              <w:right w:val="single" w:color="000000" w:sz="4" w:space="0"/>
            </w:tcBorders>
          </w:tcPr>
          <w:p>
            <w:pPr>
              <w:pStyle w:val="14"/>
              <w:spacing w:before="3" w:line="360" w:lineRule="auto"/>
              <w:rPr>
                <w:rFonts w:hint="eastAsia" w:ascii="仿宋" w:hAnsi="仿宋" w:eastAsia="仿宋" w:cs="仿宋"/>
                <w:b/>
                <w:sz w:val="24"/>
                <w:szCs w:val="24"/>
              </w:rPr>
            </w:pPr>
          </w:p>
          <w:p>
            <w:pPr>
              <w:pStyle w:val="14"/>
              <w:spacing w:line="360" w:lineRule="auto"/>
              <w:ind w:left="109"/>
              <w:rPr>
                <w:rFonts w:hint="eastAsia" w:ascii="仿宋" w:hAnsi="仿宋" w:eastAsia="仿宋" w:cs="仿宋"/>
                <w:sz w:val="24"/>
                <w:szCs w:val="24"/>
              </w:rPr>
            </w:pPr>
            <w:r>
              <w:rPr>
                <w:rFonts w:hint="eastAsia" w:ascii="仿宋" w:hAnsi="仿宋" w:eastAsia="仿宋" w:cs="仿宋"/>
                <w:spacing w:val="-3"/>
                <w:sz w:val="24"/>
                <w:szCs w:val="24"/>
              </w:rPr>
              <w:t>活动过程</w:t>
            </w:r>
          </w:p>
        </w:tc>
        <w:tc>
          <w:tcPr>
            <w:tcW w:w="6172" w:type="dxa"/>
            <w:gridSpan w:val="2"/>
            <w:tcBorders>
              <w:top w:val="single" w:color="000000" w:sz="4" w:space="0"/>
              <w:left w:val="single" w:color="000000" w:sz="4" w:space="0"/>
              <w:bottom w:val="single" w:color="000000" w:sz="4" w:space="0"/>
              <w:right w:val="single" w:color="000000" w:sz="4" w:space="0"/>
            </w:tcBorders>
          </w:tcPr>
          <w:p>
            <w:pPr>
              <w:pStyle w:val="14"/>
              <w:spacing w:line="360" w:lineRule="auto"/>
              <w:ind w:left="109" w:right="101"/>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精心组织活动环节，动静交替，层次清晰，教学方法运用恰当。教学时间分配合理</w:t>
            </w:r>
          </w:p>
        </w:tc>
        <w:tc>
          <w:tcPr>
            <w:tcW w:w="566" w:type="dxa"/>
            <w:tcBorders>
              <w:top w:val="single" w:color="000000" w:sz="4" w:space="0"/>
              <w:left w:val="single" w:color="000000" w:sz="4" w:space="0"/>
              <w:bottom w:val="single" w:color="000000" w:sz="4" w:space="0"/>
              <w:right w:val="single" w:color="000000" w:sz="4" w:space="0"/>
            </w:tcBorders>
          </w:tcPr>
          <w:p>
            <w:pPr>
              <w:pStyle w:val="14"/>
              <w:spacing w:before="158" w:line="360" w:lineRule="auto"/>
              <w:ind w:left="13"/>
              <w:jc w:val="center"/>
              <w:rPr>
                <w:rFonts w:hint="eastAsia" w:ascii="仿宋" w:hAnsi="仿宋" w:eastAsia="仿宋" w:cs="仿宋"/>
                <w:sz w:val="24"/>
                <w:szCs w:val="24"/>
              </w:rPr>
            </w:pPr>
            <w:r>
              <w:rPr>
                <w:rFonts w:hint="eastAsia" w:ascii="仿宋" w:hAnsi="仿宋" w:eastAsia="仿宋" w:cs="仿宋"/>
                <w:sz w:val="24"/>
                <w:szCs w:val="24"/>
              </w:rPr>
              <w:t>3</w:t>
            </w:r>
          </w:p>
        </w:tc>
        <w:tc>
          <w:tcPr>
            <w:tcW w:w="532" w:type="dxa"/>
            <w:gridSpan w:val="2"/>
            <w:vMerge w:val="restart"/>
            <w:tcBorders>
              <w:top w:val="single" w:color="000000" w:sz="4" w:space="0"/>
              <w:left w:val="single" w:color="000000" w:sz="4" w:space="0"/>
              <w:bottom w:val="single" w:color="000000" w:sz="4" w:space="0"/>
              <w:right w:val="single" w:color="000000" w:sz="4" w:space="0"/>
            </w:tcBorders>
          </w:tcPr>
          <w:p>
            <w:pPr>
              <w:pStyle w:val="14"/>
              <w:spacing w:before="12" w:line="360" w:lineRule="auto"/>
              <w:rPr>
                <w:rFonts w:hint="eastAsia" w:ascii="仿宋" w:hAnsi="仿宋" w:eastAsia="仿宋" w:cs="仿宋"/>
                <w:b/>
                <w:sz w:val="24"/>
                <w:szCs w:val="24"/>
              </w:rPr>
            </w:pPr>
          </w:p>
          <w:p>
            <w:pPr>
              <w:pStyle w:val="14"/>
              <w:spacing w:before="1" w:line="360" w:lineRule="auto"/>
              <w:ind w:left="15"/>
              <w:jc w:val="center"/>
              <w:rPr>
                <w:rFonts w:hint="eastAsia" w:ascii="仿宋" w:hAnsi="仿宋" w:eastAsia="仿宋" w:cs="仿宋"/>
                <w:sz w:val="24"/>
                <w:szCs w:val="24"/>
              </w:rPr>
            </w:pPr>
            <w:r>
              <w:rPr>
                <w:rFonts w:hint="eastAsia" w:ascii="仿宋" w:hAnsi="仿宋" w:eastAsia="仿宋" w:cs="仿宋"/>
                <w:sz w:val="24"/>
                <w:szCs w:val="24"/>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623" w:hRule="atLeast"/>
        </w:trPr>
        <w:tc>
          <w:tcPr>
            <w:tcW w:w="730" w:type="dxa"/>
            <w:gridSpan w:val="2"/>
            <w:vMerge w:val="continue"/>
            <w:tcBorders>
              <w:left w:val="single" w:color="000000" w:sz="4" w:space="0"/>
              <w:right w:val="single" w:color="000000" w:sz="4" w:space="0"/>
            </w:tcBorders>
          </w:tcPr>
          <w:p>
            <w:pPr>
              <w:spacing w:line="360" w:lineRule="auto"/>
              <w:rPr>
                <w:rFonts w:hint="eastAsia" w:ascii="仿宋" w:hAnsi="仿宋" w:eastAsia="仿宋" w:cs="仿宋"/>
                <w:sz w:val="24"/>
                <w:szCs w:val="24"/>
              </w:rPr>
            </w:pPr>
          </w:p>
        </w:tc>
        <w:tc>
          <w:tcPr>
            <w:tcW w:w="1176" w:type="dxa"/>
            <w:gridSpan w:val="2"/>
            <w:vMerge w:val="continue"/>
            <w:tcBorders>
              <w:left w:val="single" w:color="000000" w:sz="4" w:space="0"/>
              <w:right w:val="single" w:color="000000" w:sz="4" w:space="0"/>
            </w:tcBorders>
          </w:tcPr>
          <w:p>
            <w:pPr>
              <w:spacing w:line="360" w:lineRule="auto"/>
              <w:rPr>
                <w:rFonts w:hint="eastAsia" w:ascii="仿宋" w:hAnsi="仿宋" w:eastAsia="仿宋" w:cs="仿宋"/>
                <w:sz w:val="24"/>
                <w:szCs w:val="24"/>
              </w:rPr>
            </w:pPr>
          </w:p>
        </w:tc>
        <w:tc>
          <w:tcPr>
            <w:tcW w:w="6172" w:type="dxa"/>
            <w:gridSpan w:val="2"/>
            <w:tcBorders>
              <w:top w:val="single" w:color="000000" w:sz="4" w:space="0"/>
              <w:left w:val="single" w:color="000000" w:sz="4" w:space="0"/>
              <w:bottom w:val="single" w:color="000000" w:sz="4" w:space="0"/>
              <w:right w:val="single" w:color="000000" w:sz="4" w:space="0"/>
            </w:tcBorders>
          </w:tcPr>
          <w:p>
            <w:pPr>
              <w:pStyle w:val="14"/>
              <w:spacing w:before="2" w:line="360" w:lineRule="auto"/>
              <w:ind w:left="109"/>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3"/>
                <w:sz w:val="24"/>
                <w:szCs w:val="24"/>
              </w:rPr>
              <w:t>根据幼儿年龄特点和活动内容创设学习情境，激发幼</w:t>
            </w:r>
          </w:p>
          <w:p>
            <w:pPr>
              <w:pStyle w:val="14"/>
              <w:spacing w:before="4" w:line="360" w:lineRule="auto"/>
              <w:ind w:left="109"/>
              <w:rPr>
                <w:rFonts w:hint="eastAsia" w:ascii="仿宋" w:hAnsi="仿宋" w:eastAsia="仿宋" w:cs="仿宋"/>
                <w:sz w:val="24"/>
                <w:szCs w:val="24"/>
              </w:rPr>
            </w:pPr>
            <w:r>
              <w:rPr>
                <w:rFonts w:hint="eastAsia" w:ascii="仿宋" w:hAnsi="仿宋" w:eastAsia="仿宋" w:cs="仿宋"/>
                <w:spacing w:val="-1"/>
                <w:sz w:val="24"/>
                <w:szCs w:val="24"/>
              </w:rPr>
              <w:t>儿兴趣，支持幼儿学习</w:t>
            </w:r>
          </w:p>
        </w:tc>
        <w:tc>
          <w:tcPr>
            <w:tcW w:w="566" w:type="dxa"/>
            <w:tcBorders>
              <w:top w:val="single" w:color="000000" w:sz="4" w:space="0"/>
              <w:left w:val="single" w:color="000000" w:sz="4" w:space="0"/>
              <w:bottom w:val="single" w:color="000000" w:sz="4" w:space="0"/>
              <w:right w:val="single" w:color="000000" w:sz="4" w:space="0"/>
            </w:tcBorders>
          </w:tcPr>
          <w:p>
            <w:pPr>
              <w:pStyle w:val="14"/>
              <w:spacing w:before="158" w:line="360" w:lineRule="auto"/>
              <w:ind w:left="13"/>
              <w:jc w:val="center"/>
              <w:rPr>
                <w:rFonts w:hint="eastAsia" w:ascii="仿宋" w:hAnsi="仿宋" w:eastAsia="仿宋" w:cs="仿宋"/>
                <w:sz w:val="24"/>
                <w:szCs w:val="24"/>
              </w:rPr>
            </w:pPr>
            <w:r>
              <w:rPr>
                <w:rFonts w:hint="eastAsia" w:ascii="仿宋" w:hAnsi="仿宋" w:eastAsia="仿宋" w:cs="仿宋"/>
                <w:sz w:val="24"/>
                <w:szCs w:val="24"/>
              </w:rPr>
              <w:t>3</w:t>
            </w:r>
          </w:p>
        </w:tc>
        <w:tc>
          <w:tcPr>
            <w:tcW w:w="532" w:type="dxa"/>
            <w:gridSpan w:val="2"/>
            <w:vMerge w:val="continue"/>
            <w:tcBorders>
              <w:top w:val="nil"/>
              <w:left w:val="single" w:color="000000" w:sz="4" w:space="0"/>
              <w:bottom w:val="nil"/>
              <w:right w:val="single" w:color="000000" w:sz="4" w:space="0"/>
            </w:tcBorders>
          </w:tcPr>
          <w:p>
            <w:pPr>
              <w:spacing w:line="360" w:lineRule="auto"/>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1"/>
          <w:wBefore w:w="2" w:type="dxa"/>
          <w:trHeight w:val="623" w:hRule="atLeast"/>
        </w:trPr>
        <w:tc>
          <w:tcPr>
            <w:tcW w:w="730" w:type="dxa"/>
            <w:gridSpan w:val="2"/>
            <w:vMerge w:val="continue"/>
            <w:tcBorders>
              <w:left w:val="single" w:color="000000" w:sz="4" w:space="0"/>
              <w:bottom w:val="single" w:color="000000" w:sz="4" w:space="0"/>
              <w:right w:val="single" w:color="000000" w:sz="4" w:space="0"/>
            </w:tcBorders>
          </w:tcPr>
          <w:p>
            <w:pPr>
              <w:spacing w:line="360" w:lineRule="auto"/>
              <w:rPr>
                <w:rFonts w:hint="eastAsia" w:ascii="仿宋" w:hAnsi="仿宋" w:eastAsia="仿宋" w:cs="仿宋"/>
                <w:sz w:val="24"/>
                <w:szCs w:val="24"/>
              </w:rPr>
            </w:pPr>
          </w:p>
        </w:tc>
        <w:tc>
          <w:tcPr>
            <w:tcW w:w="1176" w:type="dxa"/>
            <w:gridSpan w:val="2"/>
            <w:vMerge w:val="continue"/>
            <w:tcBorders>
              <w:left w:val="single" w:color="000000" w:sz="4" w:space="0"/>
              <w:bottom w:val="single" w:color="000000" w:sz="4" w:space="0"/>
              <w:right w:val="single" w:color="000000" w:sz="4" w:space="0"/>
            </w:tcBorders>
          </w:tcPr>
          <w:p>
            <w:pPr>
              <w:spacing w:line="360" w:lineRule="auto"/>
              <w:rPr>
                <w:rFonts w:hint="eastAsia" w:ascii="仿宋" w:hAnsi="仿宋" w:eastAsia="仿宋" w:cs="仿宋"/>
                <w:sz w:val="24"/>
                <w:szCs w:val="24"/>
              </w:rPr>
            </w:pPr>
          </w:p>
        </w:tc>
        <w:tc>
          <w:tcPr>
            <w:tcW w:w="6172" w:type="dxa"/>
            <w:gridSpan w:val="2"/>
            <w:tcBorders>
              <w:top w:val="single" w:color="000000" w:sz="4" w:space="0"/>
              <w:left w:val="single" w:color="000000" w:sz="4" w:space="0"/>
              <w:bottom w:val="single" w:color="000000" w:sz="4" w:space="0"/>
              <w:right w:val="single" w:color="000000" w:sz="4" w:space="0"/>
            </w:tcBorders>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pacing w:val="-1"/>
                <w:sz w:val="24"/>
                <w:szCs w:val="24"/>
              </w:rPr>
              <w:t>面向全体，关注幼儿主体性，利用积极的师幼互动调</w:t>
            </w:r>
          </w:p>
          <w:p>
            <w:pPr>
              <w:pStyle w:val="14"/>
              <w:spacing w:before="4" w:line="360" w:lineRule="auto"/>
              <w:ind w:left="109"/>
              <w:rPr>
                <w:rFonts w:hint="eastAsia" w:ascii="仿宋" w:hAnsi="仿宋" w:eastAsia="仿宋" w:cs="仿宋"/>
                <w:spacing w:val="-1"/>
                <w:sz w:val="24"/>
                <w:szCs w:val="24"/>
              </w:rPr>
            </w:pPr>
            <w:r>
              <w:rPr>
                <w:rFonts w:hint="eastAsia" w:ascii="仿宋" w:hAnsi="仿宋" w:eastAsia="仿宋" w:cs="仿宋"/>
                <w:spacing w:val="-1"/>
                <w:sz w:val="24"/>
                <w:szCs w:val="24"/>
              </w:rPr>
              <w:t>动幼儿的积极性和主动</w:t>
            </w:r>
          </w:p>
        </w:tc>
        <w:tc>
          <w:tcPr>
            <w:tcW w:w="566" w:type="dxa"/>
            <w:tcBorders>
              <w:top w:val="single" w:color="000000" w:sz="4" w:space="0"/>
              <w:left w:val="single" w:color="000000" w:sz="4" w:space="0"/>
              <w:bottom w:val="single" w:color="000000" w:sz="4" w:space="0"/>
              <w:right w:val="single" w:color="000000" w:sz="4" w:space="0"/>
            </w:tcBorders>
          </w:tcPr>
          <w:p>
            <w:pPr>
              <w:pStyle w:val="14"/>
              <w:spacing w:before="158" w:line="360" w:lineRule="auto"/>
              <w:ind w:left="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532" w:type="dxa"/>
            <w:gridSpan w:val="2"/>
            <w:tcBorders>
              <w:top w:val="nil"/>
              <w:left w:val="single" w:color="000000" w:sz="4" w:space="0"/>
              <w:bottom w:val="single" w:color="000000" w:sz="4" w:space="0"/>
              <w:right w:val="single" w:color="000000" w:sz="4" w:space="0"/>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33" w:hRule="atLeast"/>
        </w:trPr>
        <w:tc>
          <w:tcPr>
            <w:tcW w:w="730" w:type="dxa"/>
            <w:gridSpan w:val="2"/>
            <w:vMerge w:val="restart"/>
            <w:tcBorders>
              <w:top w:val="nil"/>
            </w:tcBorders>
          </w:tcPr>
          <w:p>
            <w:pPr>
              <w:spacing w:line="360" w:lineRule="auto"/>
              <w:rPr>
                <w:rFonts w:hint="eastAsia" w:ascii="仿宋" w:hAnsi="仿宋" w:eastAsia="仿宋" w:cs="仿宋"/>
                <w:sz w:val="24"/>
                <w:szCs w:val="24"/>
              </w:rPr>
            </w:pPr>
          </w:p>
        </w:tc>
        <w:tc>
          <w:tcPr>
            <w:tcW w:w="1176" w:type="dxa"/>
            <w:gridSpan w:val="2"/>
            <w:vMerge w:val="restart"/>
          </w:tcPr>
          <w:p>
            <w:pPr>
              <w:pStyle w:val="14"/>
              <w:spacing w:line="360" w:lineRule="auto"/>
              <w:rPr>
                <w:rFonts w:hint="eastAsia" w:ascii="仿宋" w:hAnsi="仿宋" w:eastAsia="仿宋" w:cs="仿宋"/>
                <w:b/>
                <w:sz w:val="24"/>
                <w:szCs w:val="24"/>
              </w:rPr>
            </w:pPr>
          </w:p>
          <w:p>
            <w:pPr>
              <w:pStyle w:val="14"/>
              <w:spacing w:line="360" w:lineRule="auto"/>
              <w:rPr>
                <w:rFonts w:hint="eastAsia" w:ascii="仿宋" w:hAnsi="仿宋" w:eastAsia="仿宋" w:cs="仿宋"/>
                <w:b/>
                <w:sz w:val="24"/>
                <w:szCs w:val="24"/>
              </w:rPr>
            </w:pPr>
          </w:p>
          <w:p>
            <w:pPr>
              <w:pStyle w:val="14"/>
              <w:spacing w:before="4" w:line="360" w:lineRule="auto"/>
              <w:rPr>
                <w:rFonts w:hint="eastAsia" w:ascii="仿宋" w:hAnsi="仿宋" w:eastAsia="仿宋" w:cs="仿宋"/>
                <w:b/>
                <w:sz w:val="24"/>
                <w:szCs w:val="24"/>
              </w:rPr>
            </w:pPr>
          </w:p>
          <w:p>
            <w:pPr>
              <w:pStyle w:val="14"/>
              <w:spacing w:line="360" w:lineRule="auto"/>
              <w:ind w:left="107"/>
              <w:rPr>
                <w:rFonts w:hint="eastAsia" w:ascii="仿宋" w:hAnsi="仿宋" w:eastAsia="仿宋" w:cs="仿宋"/>
                <w:sz w:val="24"/>
                <w:szCs w:val="24"/>
              </w:rPr>
            </w:pPr>
            <w:r>
              <w:rPr>
                <w:rFonts w:hint="eastAsia" w:ascii="仿宋" w:hAnsi="仿宋" w:eastAsia="仿宋" w:cs="仿宋"/>
                <w:spacing w:val="-3"/>
                <w:sz w:val="24"/>
                <w:szCs w:val="24"/>
              </w:rPr>
              <w:t>基本技能</w:t>
            </w:r>
          </w:p>
        </w:tc>
        <w:tc>
          <w:tcPr>
            <w:tcW w:w="6172" w:type="dxa"/>
            <w:gridSpan w:val="2"/>
          </w:tcPr>
          <w:p>
            <w:pPr>
              <w:pStyle w:val="14"/>
              <w:spacing w:line="360" w:lineRule="auto"/>
              <w:ind w:left="107" w:right="97"/>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故事讲述：对提供的故事内容进行合理加工并运用符</w:t>
            </w:r>
            <w:r>
              <w:rPr>
                <w:rFonts w:hint="eastAsia" w:ascii="仿宋" w:hAnsi="仿宋" w:eastAsia="仿宋" w:cs="仿宋"/>
                <w:spacing w:val="-3"/>
                <w:sz w:val="24"/>
                <w:szCs w:val="24"/>
              </w:rPr>
              <w:t>合角色形象的语言技巧，动作、表情，富有童趣的讲述故</w:t>
            </w:r>
          </w:p>
          <w:p>
            <w:pPr>
              <w:pStyle w:val="14"/>
              <w:spacing w:before="2" w:line="360" w:lineRule="auto"/>
              <w:ind w:left="107"/>
              <w:rPr>
                <w:rFonts w:hint="eastAsia" w:ascii="仿宋" w:hAnsi="仿宋" w:eastAsia="仿宋" w:cs="仿宋"/>
                <w:sz w:val="24"/>
                <w:szCs w:val="24"/>
              </w:rPr>
            </w:pPr>
            <w:r>
              <w:rPr>
                <w:rFonts w:hint="eastAsia" w:ascii="仿宋" w:hAnsi="仿宋" w:eastAsia="仿宋" w:cs="仿宋"/>
                <w:spacing w:val="-1"/>
                <w:sz w:val="24"/>
                <w:szCs w:val="24"/>
              </w:rPr>
              <w:t>事；普通话标准，表现富有个性；脱稿讲述</w:t>
            </w:r>
          </w:p>
        </w:tc>
        <w:tc>
          <w:tcPr>
            <w:tcW w:w="1098" w:type="dxa"/>
            <w:gridSpan w:val="3"/>
            <w:vMerge w:val="restart"/>
          </w:tcPr>
          <w:p>
            <w:pPr>
              <w:pStyle w:val="14"/>
              <w:spacing w:line="360" w:lineRule="auto"/>
              <w:rPr>
                <w:rFonts w:hint="eastAsia" w:ascii="仿宋" w:hAnsi="仿宋" w:eastAsia="仿宋" w:cs="仿宋"/>
                <w:b/>
                <w:sz w:val="24"/>
                <w:szCs w:val="24"/>
              </w:rPr>
            </w:pPr>
          </w:p>
          <w:p>
            <w:pPr>
              <w:pStyle w:val="14"/>
              <w:spacing w:line="360" w:lineRule="auto"/>
              <w:rPr>
                <w:rFonts w:hint="eastAsia" w:ascii="仿宋" w:hAnsi="仿宋" w:eastAsia="仿宋" w:cs="仿宋"/>
                <w:b/>
                <w:sz w:val="24"/>
                <w:szCs w:val="24"/>
              </w:rPr>
            </w:pPr>
          </w:p>
          <w:p>
            <w:pPr>
              <w:pStyle w:val="14"/>
              <w:spacing w:before="4" w:line="360" w:lineRule="auto"/>
              <w:rPr>
                <w:rFonts w:hint="eastAsia" w:ascii="仿宋" w:hAnsi="仿宋" w:eastAsia="仿宋" w:cs="仿宋"/>
                <w:b/>
                <w:sz w:val="24"/>
                <w:szCs w:val="24"/>
              </w:rPr>
            </w:pPr>
          </w:p>
          <w:p>
            <w:pPr>
              <w:pStyle w:val="14"/>
              <w:spacing w:line="360" w:lineRule="auto"/>
              <w:ind w:left="413" w:right="404"/>
              <w:jc w:val="center"/>
              <w:rPr>
                <w:rFonts w:hint="eastAsia" w:ascii="仿宋" w:hAnsi="仿宋" w:eastAsia="仿宋" w:cs="仿宋"/>
                <w:sz w:val="24"/>
                <w:szCs w:val="24"/>
              </w:rPr>
            </w:pPr>
            <w:r>
              <w:rPr>
                <w:rFonts w:hint="eastAsia" w:ascii="仿宋" w:hAnsi="仿宋" w:eastAsia="仿宋" w:cs="仿宋"/>
                <w:spacing w:val="-5"/>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33"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1176" w:type="dxa"/>
            <w:gridSpan w:val="2"/>
            <w:vMerge w:val="continue"/>
            <w:tcBorders>
              <w:top w:val="nil"/>
            </w:tcBorders>
          </w:tcPr>
          <w:p>
            <w:pPr>
              <w:spacing w:line="360" w:lineRule="auto"/>
              <w:rPr>
                <w:rFonts w:hint="eastAsia" w:ascii="仿宋" w:hAnsi="仿宋" w:eastAsia="仿宋" w:cs="仿宋"/>
                <w:sz w:val="24"/>
                <w:szCs w:val="24"/>
              </w:rPr>
            </w:pPr>
          </w:p>
        </w:tc>
        <w:tc>
          <w:tcPr>
            <w:tcW w:w="6172" w:type="dxa"/>
            <w:gridSpan w:val="2"/>
          </w:tcPr>
          <w:p>
            <w:pPr>
              <w:pStyle w:val="14"/>
              <w:spacing w:before="2" w:line="360" w:lineRule="auto"/>
              <w:ind w:left="107" w:right="98"/>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歌曲弹唱：根据歌曲原调进行弹唱；歌曲弹唱完整、</w:t>
            </w:r>
            <w:r>
              <w:rPr>
                <w:rFonts w:hint="eastAsia" w:ascii="仿宋" w:hAnsi="仿宋" w:eastAsia="仿宋" w:cs="仿宋"/>
                <w:spacing w:val="-3"/>
                <w:sz w:val="24"/>
                <w:szCs w:val="24"/>
              </w:rPr>
              <w:t>准确、流畅，咬字、吐字清晰，声音自然，表现具有儿童</w:t>
            </w:r>
          </w:p>
          <w:p>
            <w:pPr>
              <w:pStyle w:val="14"/>
              <w:spacing w:line="360" w:lineRule="auto"/>
              <w:ind w:left="107"/>
              <w:rPr>
                <w:rFonts w:hint="eastAsia" w:ascii="仿宋" w:hAnsi="仿宋" w:eastAsia="仿宋" w:cs="仿宋"/>
                <w:sz w:val="24"/>
                <w:szCs w:val="24"/>
              </w:rPr>
            </w:pPr>
            <w:r>
              <w:rPr>
                <w:rFonts w:hint="eastAsia" w:ascii="仿宋" w:hAnsi="仿宋" w:eastAsia="仿宋" w:cs="仿宋"/>
                <w:spacing w:val="-4"/>
                <w:sz w:val="24"/>
                <w:szCs w:val="24"/>
              </w:rPr>
              <w:t>化特征</w:t>
            </w:r>
          </w:p>
        </w:tc>
        <w:tc>
          <w:tcPr>
            <w:tcW w:w="1098" w:type="dxa"/>
            <w:gridSpan w:val="3"/>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33"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1176" w:type="dxa"/>
            <w:gridSpan w:val="2"/>
            <w:vMerge w:val="continue"/>
            <w:tcBorders>
              <w:top w:val="nil"/>
            </w:tcBorders>
          </w:tcPr>
          <w:p>
            <w:pPr>
              <w:spacing w:line="360" w:lineRule="auto"/>
              <w:rPr>
                <w:rFonts w:hint="eastAsia" w:ascii="仿宋" w:hAnsi="仿宋" w:eastAsia="仿宋" w:cs="仿宋"/>
                <w:sz w:val="24"/>
                <w:szCs w:val="24"/>
              </w:rPr>
            </w:pPr>
          </w:p>
        </w:tc>
        <w:tc>
          <w:tcPr>
            <w:tcW w:w="6172" w:type="dxa"/>
            <w:gridSpan w:val="2"/>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pacing w:val="-1"/>
                <w:sz w:val="24"/>
                <w:szCs w:val="24"/>
              </w:rPr>
              <w:t>歌表演：根据幼儿特点合理运用各种舞蹈语汇进行创</w:t>
            </w:r>
          </w:p>
          <w:p>
            <w:pPr>
              <w:pStyle w:val="14"/>
              <w:spacing w:line="360" w:lineRule="auto"/>
              <w:ind w:left="107" w:right="97"/>
              <w:rPr>
                <w:rFonts w:hint="eastAsia" w:ascii="仿宋" w:hAnsi="仿宋" w:eastAsia="仿宋" w:cs="仿宋"/>
                <w:sz w:val="24"/>
                <w:szCs w:val="24"/>
              </w:rPr>
            </w:pPr>
            <w:r>
              <w:rPr>
                <w:rFonts w:hint="eastAsia" w:ascii="仿宋" w:hAnsi="仿宋" w:eastAsia="仿宋" w:cs="仿宋"/>
                <w:spacing w:val="-4"/>
                <w:sz w:val="24"/>
                <w:szCs w:val="24"/>
              </w:rPr>
              <w:t>编，舞蹈动作协调、流畅、优美，情绪、表情适宜，富有</w:t>
            </w:r>
            <w:r>
              <w:rPr>
                <w:rFonts w:hint="eastAsia" w:ascii="仿宋" w:hAnsi="仿宋" w:eastAsia="仿宋" w:cs="仿宋"/>
                <w:spacing w:val="-2"/>
                <w:sz w:val="24"/>
                <w:szCs w:val="24"/>
              </w:rPr>
              <w:t>美感和童趣</w:t>
            </w:r>
          </w:p>
        </w:tc>
        <w:tc>
          <w:tcPr>
            <w:tcW w:w="1098" w:type="dxa"/>
            <w:gridSpan w:val="3"/>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624"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1176" w:type="dxa"/>
            <w:gridSpan w:val="2"/>
            <w:vMerge w:val="restart"/>
          </w:tcPr>
          <w:p>
            <w:pPr>
              <w:pStyle w:val="14"/>
              <w:spacing w:before="11" w:line="360" w:lineRule="auto"/>
              <w:rPr>
                <w:rFonts w:hint="eastAsia" w:ascii="仿宋" w:hAnsi="仿宋" w:eastAsia="仿宋" w:cs="仿宋"/>
                <w:b/>
                <w:sz w:val="24"/>
                <w:szCs w:val="24"/>
              </w:rPr>
            </w:pPr>
          </w:p>
          <w:p>
            <w:pPr>
              <w:pStyle w:val="14"/>
              <w:spacing w:line="360" w:lineRule="auto"/>
              <w:ind w:left="107"/>
              <w:rPr>
                <w:rFonts w:hint="eastAsia" w:ascii="仿宋" w:hAnsi="仿宋" w:eastAsia="仿宋" w:cs="仿宋"/>
                <w:sz w:val="24"/>
                <w:szCs w:val="24"/>
              </w:rPr>
            </w:pPr>
            <w:r>
              <w:rPr>
                <w:rFonts w:hint="eastAsia" w:ascii="仿宋" w:hAnsi="仿宋" w:eastAsia="仿宋" w:cs="仿宋"/>
                <w:spacing w:val="-3"/>
                <w:sz w:val="24"/>
                <w:szCs w:val="24"/>
              </w:rPr>
              <w:t>活动效果</w:t>
            </w:r>
          </w:p>
        </w:tc>
        <w:tc>
          <w:tcPr>
            <w:tcW w:w="6172" w:type="dxa"/>
            <w:gridSpan w:val="2"/>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目标落实到位，幼儿在知识经验、方法技能和情感态</w:t>
            </w:r>
          </w:p>
          <w:p>
            <w:pPr>
              <w:pStyle w:val="14"/>
              <w:spacing w:before="5" w:line="360" w:lineRule="auto"/>
              <w:ind w:left="107"/>
              <w:rPr>
                <w:rFonts w:hint="eastAsia" w:ascii="仿宋" w:hAnsi="仿宋" w:eastAsia="仿宋" w:cs="仿宋"/>
                <w:sz w:val="24"/>
                <w:szCs w:val="24"/>
              </w:rPr>
            </w:pPr>
            <w:r>
              <w:rPr>
                <w:rFonts w:hint="eastAsia" w:ascii="仿宋" w:hAnsi="仿宋" w:eastAsia="仿宋" w:cs="仿宋"/>
                <w:spacing w:val="-2"/>
                <w:sz w:val="24"/>
                <w:szCs w:val="24"/>
              </w:rPr>
              <w:t>度方面获得发展</w:t>
            </w:r>
          </w:p>
        </w:tc>
        <w:tc>
          <w:tcPr>
            <w:tcW w:w="1098" w:type="dxa"/>
            <w:gridSpan w:val="3"/>
            <w:vMerge w:val="restart"/>
          </w:tcPr>
          <w:p>
            <w:pPr>
              <w:pStyle w:val="14"/>
              <w:spacing w:before="11" w:line="360" w:lineRule="auto"/>
              <w:rPr>
                <w:rFonts w:hint="eastAsia" w:ascii="仿宋" w:hAnsi="仿宋" w:eastAsia="仿宋" w:cs="仿宋"/>
                <w:b/>
                <w:sz w:val="24"/>
                <w:szCs w:val="24"/>
              </w:rPr>
            </w:pPr>
          </w:p>
          <w:p>
            <w:pPr>
              <w:pStyle w:val="14"/>
              <w:spacing w:line="360" w:lineRule="auto"/>
              <w:ind w:left="9"/>
              <w:jc w:val="center"/>
              <w:rPr>
                <w:rFonts w:hint="eastAsia" w:ascii="仿宋" w:hAnsi="仿宋" w:eastAsia="仿宋" w:cs="仿宋"/>
                <w:sz w:val="24"/>
                <w:szCs w:val="24"/>
              </w:rPr>
            </w:pPr>
            <w:r>
              <w:rPr>
                <w:rFonts w:hint="eastAsia" w:ascii="仿宋" w:hAnsi="仿宋" w:eastAsia="仿宋" w:cs="仿宋"/>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621"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1176" w:type="dxa"/>
            <w:gridSpan w:val="2"/>
            <w:vMerge w:val="continue"/>
            <w:tcBorders>
              <w:top w:val="nil"/>
            </w:tcBorders>
          </w:tcPr>
          <w:p>
            <w:pPr>
              <w:spacing w:line="360" w:lineRule="auto"/>
              <w:rPr>
                <w:rFonts w:hint="eastAsia" w:ascii="仿宋" w:hAnsi="仿宋" w:eastAsia="仿宋" w:cs="仿宋"/>
                <w:sz w:val="24"/>
                <w:szCs w:val="24"/>
              </w:rPr>
            </w:pPr>
          </w:p>
        </w:tc>
        <w:tc>
          <w:tcPr>
            <w:tcW w:w="6172" w:type="dxa"/>
            <w:gridSpan w:val="2"/>
          </w:tcPr>
          <w:p>
            <w:pPr>
              <w:pStyle w:val="14"/>
              <w:spacing w:line="360" w:lineRule="auto"/>
              <w:ind w:left="107" w:right="97"/>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活动中的幼儿热情、投入、专注，有互动。运用已有经验的机会，敢于挑战和尝试</w:t>
            </w:r>
          </w:p>
        </w:tc>
        <w:tc>
          <w:tcPr>
            <w:tcW w:w="1098" w:type="dxa"/>
            <w:gridSpan w:val="3"/>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6"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1176" w:type="dxa"/>
            <w:gridSpan w:val="2"/>
            <w:vMerge w:val="continue"/>
            <w:tcBorders>
              <w:top w:val="nil"/>
            </w:tcBorders>
          </w:tcPr>
          <w:p>
            <w:pPr>
              <w:spacing w:line="360" w:lineRule="auto"/>
              <w:rPr>
                <w:rFonts w:hint="eastAsia" w:ascii="仿宋" w:hAnsi="仿宋" w:eastAsia="仿宋" w:cs="仿宋"/>
                <w:sz w:val="24"/>
                <w:szCs w:val="24"/>
              </w:rPr>
            </w:pPr>
          </w:p>
        </w:tc>
        <w:tc>
          <w:tcPr>
            <w:tcW w:w="6172" w:type="dxa"/>
            <w:gridSpan w:val="2"/>
          </w:tcPr>
          <w:p>
            <w:pPr>
              <w:pStyle w:val="14"/>
              <w:spacing w:before="4" w:line="360" w:lineRule="auto"/>
              <w:ind w:left="107"/>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pacing w:val="-1"/>
                <w:sz w:val="24"/>
                <w:szCs w:val="24"/>
              </w:rPr>
              <w:t>活动过程具有创造性，特点鲜明</w:t>
            </w:r>
          </w:p>
        </w:tc>
        <w:tc>
          <w:tcPr>
            <w:tcW w:w="1098" w:type="dxa"/>
            <w:gridSpan w:val="3"/>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1"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1176" w:type="dxa"/>
            <w:gridSpan w:val="2"/>
            <w:vMerge w:val="restart"/>
          </w:tcPr>
          <w:p>
            <w:pPr>
              <w:pStyle w:val="14"/>
              <w:spacing w:before="8" w:line="360" w:lineRule="auto"/>
              <w:rPr>
                <w:rFonts w:hint="eastAsia" w:ascii="仿宋" w:hAnsi="仿宋" w:eastAsia="仿宋" w:cs="仿宋"/>
                <w:b/>
                <w:sz w:val="24"/>
                <w:szCs w:val="24"/>
              </w:rPr>
            </w:pPr>
          </w:p>
          <w:p>
            <w:pPr>
              <w:pStyle w:val="14"/>
              <w:spacing w:line="360" w:lineRule="auto"/>
              <w:ind w:left="107"/>
              <w:rPr>
                <w:rFonts w:hint="eastAsia" w:ascii="仿宋" w:hAnsi="仿宋" w:eastAsia="仿宋" w:cs="仿宋"/>
                <w:sz w:val="24"/>
                <w:szCs w:val="24"/>
              </w:rPr>
            </w:pPr>
            <w:r>
              <w:rPr>
                <w:rFonts w:hint="eastAsia" w:ascii="仿宋" w:hAnsi="仿宋" w:eastAsia="仿宋" w:cs="仿宋"/>
                <w:spacing w:val="-3"/>
                <w:sz w:val="24"/>
                <w:szCs w:val="24"/>
              </w:rPr>
              <w:t>教师素质</w:t>
            </w:r>
          </w:p>
        </w:tc>
        <w:tc>
          <w:tcPr>
            <w:tcW w:w="6172" w:type="dxa"/>
            <w:gridSpan w:val="2"/>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教态亲切大方，表情自然、丰富，有亲和力</w:t>
            </w:r>
          </w:p>
        </w:tc>
        <w:tc>
          <w:tcPr>
            <w:tcW w:w="1098" w:type="dxa"/>
            <w:gridSpan w:val="3"/>
            <w:vMerge w:val="restart"/>
          </w:tcPr>
          <w:p>
            <w:pPr>
              <w:pStyle w:val="14"/>
              <w:spacing w:before="8" w:line="360" w:lineRule="auto"/>
              <w:rPr>
                <w:rFonts w:hint="eastAsia" w:ascii="仿宋" w:hAnsi="仿宋" w:eastAsia="仿宋" w:cs="仿宋"/>
                <w:b/>
                <w:sz w:val="24"/>
                <w:szCs w:val="24"/>
              </w:rPr>
            </w:pPr>
          </w:p>
          <w:p>
            <w:pPr>
              <w:pStyle w:val="14"/>
              <w:spacing w:line="360" w:lineRule="auto"/>
              <w:ind w:left="9"/>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09"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1176" w:type="dxa"/>
            <w:gridSpan w:val="2"/>
            <w:vMerge w:val="continue"/>
            <w:tcBorders>
              <w:top w:val="nil"/>
            </w:tcBorders>
          </w:tcPr>
          <w:p>
            <w:pPr>
              <w:spacing w:line="360" w:lineRule="auto"/>
              <w:rPr>
                <w:rFonts w:hint="eastAsia" w:ascii="仿宋" w:hAnsi="仿宋" w:eastAsia="仿宋" w:cs="仿宋"/>
                <w:sz w:val="24"/>
                <w:szCs w:val="24"/>
              </w:rPr>
            </w:pPr>
          </w:p>
        </w:tc>
        <w:tc>
          <w:tcPr>
            <w:tcW w:w="6172" w:type="dxa"/>
            <w:gridSpan w:val="2"/>
          </w:tcPr>
          <w:p>
            <w:pPr>
              <w:pStyle w:val="14"/>
              <w:spacing w:line="360" w:lineRule="auto"/>
              <w:ind w:left="107"/>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pacing w:val="-1"/>
                <w:sz w:val="24"/>
                <w:szCs w:val="24"/>
              </w:rPr>
              <w:t>语言规范，条理清楚，表达流畅，有感染力</w:t>
            </w:r>
          </w:p>
        </w:tc>
        <w:tc>
          <w:tcPr>
            <w:tcW w:w="1098" w:type="dxa"/>
            <w:gridSpan w:val="3"/>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311"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1176" w:type="dxa"/>
            <w:gridSpan w:val="2"/>
            <w:vMerge w:val="continue"/>
            <w:tcBorders>
              <w:top w:val="nil"/>
            </w:tcBorders>
          </w:tcPr>
          <w:p>
            <w:pPr>
              <w:spacing w:line="360" w:lineRule="auto"/>
              <w:rPr>
                <w:rFonts w:hint="eastAsia" w:ascii="仿宋" w:hAnsi="仿宋" w:eastAsia="仿宋" w:cs="仿宋"/>
                <w:sz w:val="24"/>
                <w:szCs w:val="24"/>
              </w:rPr>
            </w:pPr>
          </w:p>
        </w:tc>
        <w:tc>
          <w:tcPr>
            <w:tcW w:w="6172" w:type="dxa"/>
            <w:gridSpan w:val="2"/>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时间把握准确（超时相应扣分</w:t>
            </w:r>
            <w:r>
              <w:rPr>
                <w:rFonts w:hint="eastAsia" w:ascii="仿宋" w:hAnsi="仿宋" w:eastAsia="仿宋" w:cs="仿宋"/>
                <w:spacing w:val="-10"/>
                <w:sz w:val="24"/>
                <w:szCs w:val="24"/>
              </w:rPr>
              <w:t>）</w:t>
            </w:r>
          </w:p>
        </w:tc>
        <w:tc>
          <w:tcPr>
            <w:tcW w:w="1098" w:type="dxa"/>
            <w:gridSpan w:val="3"/>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58" w:hRule="atLeast"/>
        </w:trPr>
        <w:tc>
          <w:tcPr>
            <w:tcW w:w="730" w:type="dxa"/>
            <w:gridSpan w:val="2"/>
            <w:vMerge w:val="restart"/>
          </w:tcPr>
          <w:p>
            <w:pPr>
              <w:pStyle w:val="14"/>
              <w:spacing w:line="360" w:lineRule="auto"/>
              <w:rPr>
                <w:rFonts w:hint="eastAsia" w:ascii="仿宋" w:hAnsi="仿宋" w:eastAsia="仿宋" w:cs="仿宋"/>
                <w:b/>
                <w:sz w:val="24"/>
                <w:szCs w:val="24"/>
              </w:rPr>
            </w:pPr>
          </w:p>
          <w:p>
            <w:pPr>
              <w:pStyle w:val="14"/>
              <w:spacing w:before="17" w:line="360" w:lineRule="auto"/>
              <w:rPr>
                <w:rFonts w:hint="eastAsia" w:ascii="仿宋" w:hAnsi="仿宋" w:eastAsia="仿宋" w:cs="仿宋"/>
                <w:b/>
                <w:sz w:val="24"/>
                <w:szCs w:val="24"/>
              </w:rPr>
            </w:pPr>
          </w:p>
          <w:p>
            <w:pPr>
              <w:pStyle w:val="14"/>
              <w:spacing w:before="1" w:line="360" w:lineRule="auto"/>
              <w:ind w:left="124" w:right="113"/>
              <w:rPr>
                <w:rFonts w:hint="eastAsia" w:ascii="仿宋" w:hAnsi="仿宋" w:eastAsia="仿宋" w:cs="仿宋"/>
                <w:sz w:val="24"/>
                <w:szCs w:val="24"/>
              </w:rPr>
            </w:pPr>
            <w:r>
              <w:rPr>
                <w:rFonts w:hint="eastAsia" w:ascii="仿宋" w:hAnsi="仿宋" w:eastAsia="仿宋" w:cs="仿宋"/>
                <w:spacing w:val="-6"/>
                <w:sz w:val="24"/>
                <w:szCs w:val="24"/>
              </w:rPr>
              <w:t>评分</w:t>
            </w:r>
            <w:r>
              <w:rPr>
                <w:rFonts w:hint="eastAsia" w:ascii="仿宋" w:hAnsi="仿宋" w:eastAsia="仿宋" w:cs="仿宋"/>
                <w:spacing w:val="-5"/>
                <w:sz w:val="24"/>
                <w:szCs w:val="24"/>
              </w:rPr>
              <w:t>分档</w:t>
            </w:r>
          </w:p>
        </w:tc>
        <w:tc>
          <w:tcPr>
            <w:tcW w:w="7348" w:type="dxa"/>
            <w:gridSpan w:val="4"/>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pacing w:val="-1"/>
                <w:sz w:val="24"/>
                <w:szCs w:val="24"/>
              </w:rPr>
              <w:t>活动过程自然流畅，师幼互动充分，基本功扎实，活动效果好</w:t>
            </w:r>
          </w:p>
        </w:tc>
        <w:tc>
          <w:tcPr>
            <w:tcW w:w="1098" w:type="dxa"/>
            <w:gridSpan w:val="3"/>
          </w:tcPr>
          <w:p>
            <w:pPr>
              <w:pStyle w:val="14"/>
              <w:spacing w:before="124" w:line="360" w:lineRule="auto"/>
              <w:ind w:left="248"/>
              <w:rPr>
                <w:rFonts w:hint="eastAsia" w:ascii="仿宋" w:hAnsi="仿宋" w:eastAsia="仿宋" w:cs="仿宋"/>
                <w:sz w:val="24"/>
                <w:szCs w:val="24"/>
              </w:rPr>
            </w:pPr>
            <w:r>
              <w:rPr>
                <w:rFonts w:hint="eastAsia" w:ascii="仿宋" w:hAnsi="仿宋" w:eastAsia="仿宋" w:cs="仿宋"/>
                <w:sz w:val="24"/>
                <w:szCs w:val="24"/>
              </w:rPr>
              <w:t>30-</w:t>
            </w:r>
            <w:r>
              <w:rPr>
                <w:rFonts w:hint="eastAsia" w:ascii="仿宋" w:hAnsi="仿宋" w:eastAsia="仿宋" w:cs="仿宋"/>
                <w:spacing w:val="-5"/>
                <w:sz w:val="24"/>
                <w:szCs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998"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7348" w:type="dxa"/>
            <w:gridSpan w:val="4"/>
          </w:tcPr>
          <w:p>
            <w:pPr>
              <w:pStyle w:val="14"/>
              <w:spacing w:line="360" w:lineRule="auto"/>
              <w:ind w:left="107" w:right="97"/>
              <w:rPr>
                <w:rFonts w:hint="eastAsia" w:ascii="仿宋" w:hAnsi="仿宋" w:eastAsia="仿宋" w:cs="仿宋"/>
                <w:sz w:val="24"/>
                <w:szCs w:val="24"/>
              </w:rPr>
            </w:pPr>
            <w:r>
              <w:rPr>
                <w:rFonts w:hint="eastAsia" w:ascii="仿宋" w:hAnsi="仿宋" w:eastAsia="仿宋" w:cs="仿宋"/>
                <w:spacing w:val="-4"/>
                <w:sz w:val="24"/>
                <w:szCs w:val="24"/>
              </w:rPr>
              <w:t>活动过程比较自然流畅，师幼互动比较充分，基本功较扎实，活动效果较好</w:t>
            </w:r>
          </w:p>
        </w:tc>
        <w:tc>
          <w:tcPr>
            <w:tcW w:w="1098" w:type="dxa"/>
            <w:gridSpan w:val="3"/>
          </w:tcPr>
          <w:p>
            <w:pPr>
              <w:pStyle w:val="14"/>
              <w:spacing w:before="14" w:line="360" w:lineRule="auto"/>
              <w:rPr>
                <w:rFonts w:hint="eastAsia" w:ascii="仿宋" w:hAnsi="仿宋" w:eastAsia="仿宋" w:cs="仿宋"/>
                <w:b/>
                <w:sz w:val="24"/>
                <w:szCs w:val="24"/>
              </w:rPr>
            </w:pPr>
          </w:p>
          <w:p>
            <w:pPr>
              <w:pStyle w:val="14"/>
              <w:spacing w:line="360" w:lineRule="auto"/>
              <w:ind w:left="128"/>
              <w:rPr>
                <w:rFonts w:hint="eastAsia" w:ascii="仿宋" w:hAnsi="仿宋" w:eastAsia="仿宋" w:cs="仿宋"/>
                <w:sz w:val="24"/>
                <w:szCs w:val="24"/>
              </w:rPr>
            </w:pPr>
            <w:r>
              <w:rPr>
                <w:rFonts w:hint="eastAsia" w:ascii="仿宋" w:hAnsi="仿宋" w:eastAsia="仿宋" w:cs="仿宋"/>
                <w:sz w:val="24"/>
                <w:szCs w:val="24"/>
              </w:rPr>
              <w:t>25-</w:t>
            </w:r>
            <w:r>
              <w:rPr>
                <w:rFonts w:hint="eastAsia" w:ascii="仿宋" w:hAnsi="仿宋" w:eastAsia="仿宋" w:cs="仿宋"/>
                <w:spacing w:val="-4"/>
                <w:sz w:val="24"/>
                <w:szCs w:val="24"/>
              </w:rPr>
              <w:t>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15"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7348" w:type="dxa"/>
            <w:gridSpan w:val="4"/>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pacing w:val="-5"/>
                <w:sz w:val="24"/>
                <w:szCs w:val="24"/>
              </w:rPr>
              <w:t>活动过程基本完成，师幼互动不够充足，基本功较差，活动效果一般</w:t>
            </w:r>
          </w:p>
        </w:tc>
        <w:tc>
          <w:tcPr>
            <w:tcW w:w="1098" w:type="dxa"/>
            <w:gridSpan w:val="3"/>
          </w:tcPr>
          <w:p>
            <w:pPr>
              <w:pStyle w:val="14"/>
              <w:spacing w:before="103" w:line="360" w:lineRule="auto"/>
              <w:ind w:left="128"/>
              <w:rPr>
                <w:rFonts w:hint="eastAsia" w:ascii="仿宋" w:hAnsi="仿宋" w:eastAsia="仿宋" w:cs="仿宋"/>
                <w:sz w:val="24"/>
                <w:szCs w:val="24"/>
              </w:rPr>
            </w:pPr>
            <w:r>
              <w:rPr>
                <w:rFonts w:hint="eastAsia" w:ascii="仿宋" w:hAnsi="仿宋" w:eastAsia="仿宋" w:cs="仿宋"/>
                <w:sz w:val="24"/>
                <w:szCs w:val="24"/>
              </w:rPr>
              <w:t>21-</w:t>
            </w:r>
            <w:r>
              <w:rPr>
                <w:rFonts w:hint="eastAsia" w:ascii="仿宋" w:hAnsi="仿宋" w:eastAsia="仿宋" w:cs="仿宋"/>
                <w:spacing w:val="-4"/>
                <w:sz w:val="24"/>
                <w:szCs w:val="24"/>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56" w:hRule="atLeast"/>
        </w:trPr>
        <w:tc>
          <w:tcPr>
            <w:tcW w:w="730" w:type="dxa"/>
            <w:gridSpan w:val="2"/>
            <w:vMerge w:val="continue"/>
            <w:tcBorders>
              <w:top w:val="nil"/>
            </w:tcBorders>
          </w:tcPr>
          <w:p>
            <w:pPr>
              <w:spacing w:line="360" w:lineRule="auto"/>
              <w:rPr>
                <w:rFonts w:hint="eastAsia" w:ascii="仿宋" w:hAnsi="仿宋" w:eastAsia="仿宋" w:cs="仿宋"/>
                <w:sz w:val="24"/>
                <w:szCs w:val="24"/>
              </w:rPr>
            </w:pPr>
          </w:p>
        </w:tc>
        <w:tc>
          <w:tcPr>
            <w:tcW w:w="7348" w:type="dxa"/>
            <w:gridSpan w:val="4"/>
          </w:tcPr>
          <w:p>
            <w:pPr>
              <w:pStyle w:val="14"/>
              <w:spacing w:before="124" w:line="360" w:lineRule="auto"/>
              <w:ind w:left="107"/>
              <w:rPr>
                <w:rFonts w:hint="eastAsia" w:ascii="仿宋" w:hAnsi="仿宋" w:eastAsia="仿宋" w:cs="仿宋"/>
                <w:sz w:val="24"/>
                <w:szCs w:val="24"/>
              </w:rPr>
            </w:pPr>
            <w:r>
              <w:rPr>
                <w:rFonts w:hint="eastAsia" w:ascii="仿宋" w:hAnsi="仿宋" w:eastAsia="仿宋" w:cs="仿宋"/>
                <w:spacing w:val="-2"/>
                <w:sz w:val="24"/>
                <w:szCs w:val="24"/>
              </w:rPr>
              <w:t>该项未完成</w:t>
            </w:r>
          </w:p>
        </w:tc>
        <w:tc>
          <w:tcPr>
            <w:tcW w:w="1098" w:type="dxa"/>
            <w:gridSpan w:val="3"/>
          </w:tcPr>
          <w:p>
            <w:pPr>
              <w:pStyle w:val="14"/>
              <w:spacing w:before="124" w:line="360" w:lineRule="auto"/>
              <w:ind w:left="188"/>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pacing w:val="-4"/>
                <w:sz w:val="24"/>
                <w:szCs w:val="24"/>
              </w:rPr>
              <w:t>20.9</w:t>
            </w:r>
          </w:p>
        </w:tc>
      </w:tr>
    </w:tbl>
    <w:p>
      <w:pPr>
        <w:spacing w:before="67" w:line="360" w:lineRule="auto"/>
        <w:ind w:right="108"/>
        <w:jc w:val="both"/>
        <w:rPr>
          <w:rFonts w:hint="eastAsia" w:ascii="仿宋" w:hAnsi="仿宋" w:eastAsia="仿宋" w:cs="仿宋"/>
          <w:spacing w:val="-30"/>
          <w:sz w:val="24"/>
          <w:szCs w:val="24"/>
        </w:rPr>
      </w:pPr>
    </w:p>
    <w:p>
      <w:pPr>
        <w:spacing w:before="67" w:line="360" w:lineRule="auto"/>
        <w:ind w:left="110" w:right="108"/>
        <w:jc w:val="center"/>
        <w:rPr>
          <w:rFonts w:hint="eastAsia" w:ascii="仿宋" w:hAnsi="仿宋" w:eastAsia="仿宋" w:cs="仿宋"/>
          <w:spacing w:val="-10"/>
          <w:sz w:val="24"/>
          <w:szCs w:val="24"/>
        </w:rPr>
      </w:pPr>
      <w:r>
        <w:rPr>
          <w:rFonts w:hint="eastAsia" w:ascii="仿宋" w:hAnsi="仿宋" w:eastAsia="仿宋" w:cs="仿宋"/>
          <w:spacing w:val="-30"/>
          <w:sz w:val="24"/>
          <w:szCs w:val="24"/>
        </w:rPr>
        <w:t xml:space="preserve">表 </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 命题画评分标准（</w:t>
      </w:r>
      <w:r>
        <w:rPr>
          <w:rFonts w:hint="eastAsia" w:ascii="仿宋" w:hAnsi="仿宋" w:eastAsia="仿宋" w:cs="仿宋"/>
          <w:spacing w:val="-30"/>
          <w:sz w:val="24"/>
          <w:szCs w:val="24"/>
        </w:rPr>
        <w:t xml:space="preserve">共 </w:t>
      </w:r>
      <w:r>
        <w:rPr>
          <w:rFonts w:hint="eastAsia" w:ascii="仿宋" w:hAnsi="仿宋" w:eastAsia="仿宋" w:cs="仿宋"/>
          <w:sz w:val="24"/>
          <w:szCs w:val="24"/>
        </w:rPr>
        <w:t>5</w:t>
      </w:r>
      <w:r>
        <w:rPr>
          <w:rFonts w:hint="eastAsia" w:ascii="仿宋" w:hAnsi="仿宋" w:eastAsia="仿宋" w:cs="仿宋"/>
          <w:spacing w:val="-30"/>
          <w:sz w:val="24"/>
          <w:szCs w:val="24"/>
        </w:rPr>
        <w:t xml:space="preserve"> 分</w:t>
      </w:r>
      <w:r>
        <w:rPr>
          <w:rFonts w:hint="eastAsia" w:ascii="仿宋" w:hAnsi="仿宋" w:eastAsia="仿宋" w:cs="仿宋"/>
          <w:spacing w:val="-10"/>
          <w:sz w:val="24"/>
          <w:szCs w:val="24"/>
        </w:rPr>
        <w:t>）</w:t>
      </w:r>
    </w:p>
    <w:p>
      <w:pPr>
        <w:pStyle w:val="9"/>
        <w:rPr>
          <w:rFonts w:hint="eastAsia"/>
        </w:rPr>
      </w:pPr>
    </w:p>
    <w:tbl>
      <w:tblPr>
        <w:tblStyle w:val="10"/>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41"/>
        <w:gridCol w:w="6820"/>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4" w:type="dxa"/>
          </w:tcPr>
          <w:p>
            <w:pPr>
              <w:pStyle w:val="14"/>
              <w:spacing w:line="360" w:lineRule="auto"/>
              <w:ind w:left="124"/>
              <w:rPr>
                <w:rFonts w:hint="eastAsia" w:ascii="仿宋" w:hAnsi="仿宋" w:eastAsia="仿宋" w:cs="仿宋"/>
                <w:b/>
                <w:sz w:val="24"/>
                <w:szCs w:val="24"/>
              </w:rPr>
            </w:pPr>
            <w:r>
              <w:rPr>
                <w:rFonts w:hint="eastAsia" w:ascii="仿宋" w:hAnsi="仿宋" w:eastAsia="仿宋" w:cs="仿宋"/>
                <w:b/>
                <w:spacing w:val="-5"/>
                <w:sz w:val="24"/>
                <w:szCs w:val="24"/>
              </w:rPr>
              <w:t>内容</w:t>
            </w:r>
          </w:p>
        </w:tc>
        <w:tc>
          <w:tcPr>
            <w:tcW w:w="7761" w:type="dxa"/>
            <w:gridSpan w:val="2"/>
          </w:tcPr>
          <w:p>
            <w:pPr>
              <w:pStyle w:val="14"/>
              <w:spacing w:line="360" w:lineRule="auto"/>
              <w:ind w:left="3384" w:right="3379"/>
              <w:jc w:val="center"/>
              <w:rPr>
                <w:rFonts w:hint="eastAsia" w:ascii="仿宋" w:hAnsi="仿宋" w:eastAsia="仿宋" w:cs="仿宋"/>
                <w:b/>
                <w:sz w:val="24"/>
                <w:szCs w:val="24"/>
              </w:rPr>
            </w:pPr>
            <w:r>
              <w:rPr>
                <w:rFonts w:hint="eastAsia" w:ascii="仿宋" w:hAnsi="仿宋" w:eastAsia="仿宋" w:cs="仿宋"/>
                <w:b/>
                <w:spacing w:val="-3"/>
                <w:sz w:val="24"/>
                <w:szCs w:val="24"/>
              </w:rPr>
              <w:t>评分标准</w:t>
            </w:r>
          </w:p>
        </w:tc>
        <w:tc>
          <w:tcPr>
            <w:tcW w:w="708" w:type="dxa"/>
          </w:tcPr>
          <w:p>
            <w:pPr>
              <w:pStyle w:val="14"/>
              <w:spacing w:line="360" w:lineRule="auto"/>
              <w:ind w:left="39" w:right="31"/>
              <w:jc w:val="center"/>
              <w:rPr>
                <w:rFonts w:hint="eastAsia" w:ascii="仿宋" w:hAnsi="仿宋" w:eastAsia="仿宋" w:cs="仿宋"/>
                <w:b/>
                <w:sz w:val="24"/>
                <w:szCs w:val="24"/>
              </w:rPr>
            </w:pPr>
            <w:r>
              <w:rPr>
                <w:rFonts w:hint="eastAsia" w:ascii="仿宋" w:hAnsi="仿宋" w:eastAsia="仿宋" w:cs="仿宋"/>
                <w:b/>
                <w:spacing w:val="-5"/>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934"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ind w:left="91" w:right="85"/>
              <w:jc w:val="center"/>
              <w:rPr>
                <w:rFonts w:hint="eastAsia" w:ascii="仿宋" w:hAnsi="仿宋" w:eastAsia="仿宋" w:cs="仿宋"/>
                <w:sz w:val="24"/>
                <w:szCs w:val="24"/>
              </w:rPr>
            </w:pPr>
            <w:r>
              <w:rPr>
                <w:rFonts w:hint="eastAsia" w:ascii="仿宋" w:hAnsi="仿宋" w:eastAsia="仿宋" w:cs="仿宋"/>
                <w:spacing w:val="-4"/>
                <w:sz w:val="24"/>
                <w:szCs w:val="24"/>
              </w:rPr>
              <w:t>命题画</w:t>
            </w:r>
          </w:p>
          <w:p>
            <w:pPr>
              <w:pStyle w:val="14"/>
              <w:spacing w:before="7" w:line="360" w:lineRule="auto"/>
              <w:rPr>
                <w:rFonts w:hint="eastAsia" w:ascii="仿宋" w:hAnsi="仿宋" w:eastAsia="仿宋" w:cs="仿宋"/>
                <w:sz w:val="24"/>
                <w:szCs w:val="24"/>
              </w:rPr>
            </w:pPr>
          </w:p>
          <w:p>
            <w:pPr>
              <w:pStyle w:val="14"/>
              <w:spacing w:line="360" w:lineRule="auto"/>
              <w:ind w:left="91" w:right="82"/>
              <w:jc w:val="center"/>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pacing w:val="-35"/>
                <w:sz w:val="24"/>
                <w:szCs w:val="24"/>
              </w:rPr>
              <w:t xml:space="preserve"> 分</w:t>
            </w:r>
          </w:p>
        </w:tc>
        <w:tc>
          <w:tcPr>
            <w:tcW w:w="941" w:type="dxa"/>
          </w:tcPr>
          <w:p>
            <w:pPr>
              <w:pStyle w:val="14"/>
              <w:spacing w:before="7" w:line="360" w:lineRule="auto"/>
              <w:rPr>
                <w:rFonts w:hint="eastAsia" w:ascii="仿宋" w:hAnsi="仿宋" w:eastAsia="仿宋" w:cs="仿宋"/>
                <w:sz w:val="24"/>
                <w:szCs w:val="24"/>
              </w:rPr>
            </w:pPr>
          </w:p>
          <w:p>
            <w:pPr>
              <w:pStyle w:val="14"/>
              <w:spacing w:line="360" w:lineRule="auto"/>
              <w:ind w:left="4"/>
              <w:rPr>
                <w:rFonts w:hint="eastAsia" w:ascii="仿宋" w:hAnsi="仿宋" w:eastAsia="仿宋" w:cs="仿宋"/>
                <w:sz w:val="24"/>
                <w:szCs w:val="24"/>
              </w:rPr>
            </w:pPr>
            <w:r>
              <w:rPr>
                <w:rFonts w:hint="eastAsia" w:ascii="仿宋" w:hAnsi="仿宋" w:eastAsia="仿宋" w:cs="仿宋"/>
                <w:spacing w:val="-4"/>
                <w:sz w:val="24"/>
                <w:szCs w:val="24"/>
              </w:rPr>
              <w:t>基本功</w:t>
            </w:r>
          </w:p>
        </w:tc>
        <w:tc>
          <w:tcPr>
            <w:tcW w:w="6820" w:type="dxa"/>
          </w:tcPr>
          <w:p>
            <w:pPr>
              <w:pStyle w:val="14"/>
              <w:spacing w:before="2" w:line="360" w:lineRule="auto"/>
              <w:ind w:left="3"/>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构图合理，线条简洁、流畅</w:t>
            </w:r>
          </w:p>
          <w:p>
            <w:pPr>
              <w:pStyle w:val="14"/>
              <w:tabs>
                <w:tab w:val="left" w:pos="363"/>
              </w:tabs>
              <w:spacing w:before="3" w:line="360" w:lineRule="auto"/>
              <w:ind w:left="3"/>
              <w:rPr>
                <w:rFonts w:hint="eastAsia" w:ascii="仿宋" w:hAnsi="仿宋" w:eastAsia="仿宋" w:cs="仿宋"/>
                <w:sz w:val="24"/>
                <w:szCs w:val="24"/>
              </w:rPr>
            </w:pPr>
            <w:r>
              <w:rPr>
                <w:rFonts w:hint="eastAsia" w:ascii="仿宋" w:hAnsi="仿宋" w:eastAsia="仿宋" w:cs="仿宋"/>
                <w:spacing w:val="-10"/>
                <w:sz w:val="24"/>
                <w:szCs w:val="24"/>
              </w:rPr>
              <w:t>2</w:t>
            </w:r>
            <w:r>
              <w:rPr>
                <w:rFonts w:hint="eastAsia" w:ascii="仿宋" w:hAnsi="仿宋" w:eastAsia="仿宋" w:cs="仿宋"/>
                <w:spacing w:val="-10"/>
                <w:sz w:val="24"/>
                <w:szCs w:val="24"/>
                <w:lang w:eastAsia="zh-CN"/>
              </w:rPr>
              <w:t>.</w:t>
            </w:r>
            <w:r>
              <w:rPr>
                <w:rFonts w:hint="eastAsia" w:ascii="仿宋" w:hAnsi="仿宋" w:eastAsia="仿宋" w:cs="仿宋"/>
                <w:spacing w:val="-1"/>
                <w:sz w:val="24"/>
                <w:szCs w:val="24"/>
              </w:rPr>
              <w:t>主题鲜明、画面丰富，造型形象生动，色彩鲜艳和谐</w:t>
            </w:r>
          </w:p>
        </w:tc>
        <w:tc>
          <w:tcPr>
            <w:tcW w:w="708" w:type="dxa"/>
          </w:tcPr>
          <w:p>
            <w:pPr>
              <w:pStyle w:val="14"/>
              <w:spacing w:before="7" w:line="360" w:lineRule="auto"/>
              <w:rPr>
                <w:rFonts w:hint="eastAsia" w:ascii="仿宋" w:hAnsi="仿宋" w:eastAsia="仿宋" w:cs="仿宋"/>
                <w:sz w:val="24"/>
                <w:szCs w:val="24"/>
              </w:rPr>
            </w:pPr>
          </w:p>
          <w:p>
            <w:pPr>
              <w:pStyle w:val="14"/>
              <w:spacing w:line="360" w:lineRule="auto"/>
              <w:ind w:left="5"/>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34" w:type="dxa"/>
            <w:vMerge w:val="continue"/>
            <w:tcBorders>
              <w:top w:val="nil"/>
            </w:tcBorders>
          </w:tcPr>
          <w:p>
            <w:pPr>
              <w:spacing w:line="360" w:lineRule="auto"/>
              <w:rPr>
                <w:rFonts w:hint="eastAsia" w:ascii="仿宋" w:hAnsi="仿宋" w:eastAsia="仿宋" w:cs="仿宋"/>
                <w:sz w:val="24"/>
                <w:szCs w:val="24"/>
              </w:rPr>
            </w:pPr>
          </w:p>
        </w:tc>
        <w:tc>
          <w:tcPr>
            <w:tcW w:w="941" w:type="dxa"/>
          </w:tcPr>
          <w:p>
            <w:pPr>
              <w:pStyle w:val="14"/>
              <w:spacing w:before="163" w:line="360" w:lineRule="auto"/>
              <w:ind w:left="4"/>
              <w:rPr>
                <w:rFonts w:hint="eastAsia" w:ascii="仿宋" w:hAnsi="仿宋" w:eastAsia="仿宋" w:cs="仿宋"/>
                <w:sz w:val="24"/>
                <w:szCs w:val="24"/>
              </w:rPr>
            </w:pPr>
            <w:r>
              <w:rPr>
                <w:rFonts w:hint="eastAsia" w:ascii="仿宋" w:hAnsi="仿宋" w:eastAsia="仿宋" w:cs="仿宋"/>
                <w:spacing w:val="-4"/>
                <w:sz w:val="24"/>
                <w:szCs w:val="24"/>
              </w:rPr>
              <w:t>表现力</w:t>
            </w:r>
          </w:p>
        </w:tc>
        <w:tc>
          <w:tcPr>
            <w:tcW w:w="6820" w:type="dxa"/>
          </w:tcPr>
          <w:p>
            <w:pPr>
              <w:pStyle w:val="14"/>
              <w:spacing w:before="163" w:line="360" w:lineRule="auto"/>
              <w:ind w:left="3"/>
              <w:rPr>
                <w:rFonts w:hint="eastAsia" w:ascii="仿宋" w:hAnsi="仿宋" w:eastAsia="仿宋" w:cs="仿宋"/>
                <w:sz w:val="24"/>
                <w:szCs w:val="24"/>
              </w:rPr>
            </w:pPr>
            <w:r>
              <w:rPr>
                <w:rFonts w:hint="eastAsia" w:ascii="仿宋" w:hAnsi="仿宋" w:eastAsia="仿宋" w:cs="仿宋"/>
                <w:spacing w:val="-1"/>
                <w:sz w:val="24"/>
                <w:szCs w:val="24"/>
              </w:rPr>
              <w:t>画面富有美感，具有新颖性和个性表现</w:t>
            </w:r>
          </w:p>
        </w:tc>
        <w:tc>
          <w:tcPr>
            <w:tcW w:w="708" w:type="dxa"/>
          </w:tcPr>
          <w:p>
            <w:pPr>
              <w:pStyle w:val="14"/>
              <w:spacing w:before="163" w:line="360" w:lineRule="auto"/>
              <w:ind w:left="5"/>
              <w:jc w:val="center"/>
              <w:rPr>
                <w:rFonts w:hint="eastAsia" w:ascii="仿宋" w:hAnsi="仿宋" w:eastAsia="仿宋" w:cs="仿宋"/>
                <w:sz w:val="24"/>
                <w:szCs w:val="24"/>
              </w:rPr>
            </w:pPr>
            <w:r>
              <w:rPr>
                <w:rFonts w:hint="eastAsia" w:ascii="仿宋" w:hAnsi="仿宋" w:eastAsia="仿宋" w:cs="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934" w:type="dxa"/>
            <w:vMerge w:val="continue"/>
            <w:tcBorders>
              <w:top w:val="nil"/>
            </w:tcBorders>
          </w:tcPr>
          <w:p>
            <w:pPr>
              <w:spacing w:line="360" w:lineRule="auto"/>
              <w:rPr>
                <w:rFonts w:hint="eastAsia" w:ascii="仿宋" w:hAnsi="仿宋" w:eastAsia="仿宋" w:cs="仿宋"/>
                <w:sz w:val="24"/>
                <w:szCs w:val="24"/>
              </w:rPr>
            </w:pPr>
          </w:p>
        </w:tc>
        <w:tc>
          <w:tcPr>
            <w:tcW w:w="941" w:type="dxa"/>
          </w:tcPr>
          <w:p>
            <w:pPr>
              <w:pStyle w:val="14"/>
              <w:spacing w:before="1" w:line="360" w:lineRule="auto"/>
              <w:rPr>
                <w:rFonts w:hint="eastAsia" w:ascii="仿宋" w:hAnsi="仿宋" w:eastAsia="仿宋" w:cs="仿宋"/>
                <w:sz w:val="24"/>
                <w:szCs w:val="24"/>
              </w:rPr>
            </w:pPr>
          </w:p>
          <w:p>
            <w:pPr>
              <w:pStyle w:val="14"/>
              <w:spacing w:before="1" w:line="360" w:lineRule="auto"/>
              <w:ind w:left="4"/>
              <w:rPr>
                <w:rFonts w:hint="eastAsia" w:ascii="仿宋" w:hAnsi="仿宋" w:eastAsia="仿宋" w:cs="仿宋"/>
                <w:sz w:val="24"/>
                <w:szCs w:val="24"/>
              </w:rPr>
            </w:pPr>
            <w:r>
              <w:rPr>
                <w:rFonts w:hint="eastAsia" w:ascii="仿宋" w:hAnsi="仿宋" w:eastAsia="仿宋" w:cs="仿宋"/>
                <w:spacing w:val="-4"/>
                <w:sz w:val="24"/>
                <w:szCs w:val="24"/>
              </w:rPr>
              <w:t>儿童化</w:t>
            </w:r>
          </w:p>
        </w:tc>
        <w:tc>
          <w:tcPr>
            <w:tcW w:w="6820" w:type="dxa"/>
          </w:tcPr>
          <w:p>
            <w:pPr>
              <w:pStyle w:val="14"/>
              <w:spacing w:before="192" w:line="360" w:lineRule="auto"/>
              <w:ind w:left="3"/>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画面生动，富有童趣，适合幼儿欣赏</w:t>
            </w:r>
          </w:p>
          <w:p>
            <w:pPr>
              <w:pStyle w:val="14"/>
              <w:tabs>
                <w:tab w:val="left" w:pos="363"/>
              </w:tabs>
              <w:spacing w:before="4" w:line="360" w:lineRule="auto"/>
              <w:ind w:left="3"/>
              <w:rPr>
                <w:rFonts w:hint="eastAsia" w:ascii="仿宋" w:hAnsi="仿宋" w:eastAsia="仿宋" w:cs="仿宋"/>
                <w:sz w:val="24"/>
                <w:szCs w:val="24"/>
              </w:rPr>
            </w:pPr>
            <w:r>
              <w:rPr>
                <w:rFonts w:hint="eastAsia" w:ascii="仿宋" w:hAnsi="仿宋" w:eastAsia="仿宋" w:cs="仿宋"/>
                <w:spacing w:val="-10"/>
                <w:sz w:val="24"/>
                <w:szCs w:val="24"/>
              </w:rPr>
              <w:t>2</w:t>
            </w:r>
            <w:r>
              <w:rPr>
                <w:rFonts w:hint="eastAsia" w:ascii="仿宋" w:hAnsi="仿宋" w:eastAsia="仿宋" w:cs="仿宋"/>
                <w:spacing w:val="-10"/>
                <w:sz w:val="24"/>
                <w:szCs w:val="24"/>
                <w:lang w:eastAsia="zh-CN"/>
              </w:rPr>
              <w:t>.</w:t>
            </w:r>
            <w:r>
              <w:rPr>
                <w:rFonts w:hint="eastAsia" w:ascii="仿宋" w:hAnsi="仿宋" w:eastAsia="仿宋" w:cs="仿宋"/>
                <w:spacing w:val="-1"/>
                <w:sz w:val="24"/>
                <w:szCs w:val="24"/>
              </w:rPr>
              <w:t>巧妙运用油画棒绘画技能，充满儿童稚朴纯真之美</w:t>
            </w:r>
          </w:p>
        </w:tc>
        <w:tc>
          <w:tcPr>
            <w:tcW w:w="708" w:type="dxa"/>
          </w:tcPr>
          <w:p>
            <w:pPr>
              <w:pStyle w:val="14"/>
              <w:spacing w:before="1" w:line="360" w:lineRule="auto"/>
              <w:rPr>
                <w:rFonts w:hint="eastAsia" w:ascii="仿宋" w:hAnsi="仿宋" w:eastAsia="仿宋" w:cs="仿宋"/>
                <w:sz w:val="24"/>
                <w:szCs w:val="24"/>
              </w:rPr>
            </w:pPr>
          </w:p>
          <w:p>
            <w:pPr>
              <w:pStyle w:val="14"/>
              <w:spacing w:before="1" w:line="360" w:lineRule="auto"/>
              <w:ind w:left="5"/>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934" w:type="dxa"/>
          </w:tcPr>
          <w:p>
            <w:pPr>
              <w:pStyle w:val="14"/>
              <w:spacing w:before="59" w:line="360" w:lineRule="auto"/>
              <w:ind w:left="124"/>
              <w:rPr>
                <w:rFonts w:hint="eastAsia" w:ascii="仿宋" w:hAnsi="仿宋" w:eastAsia="仿宋" w:cs="仿宋"/>
                <w:sz w:val="24"/>
                <w:szCs w:val="24"/>
              </w:rPr>
            </w:pPr>
            <w:r>
              <w:rPr>
                <w:rFonts w:hint="eastAsia" w:ascii="仿宋" w:hAnsi="仿宋" w:eastAsia="仿宋" w:cs="仿宋"/>
                <w:spacing w:val="-5"/>
                <w:sz w:val="24"/>
                <w:szCs w:val="24"/>
              </w:rPr>
              <w:t>评分</w:t>
            </w:r>
          </w:p>
        </w:tc>
        <w:tc>
          <w:tcPr>
            <w:tcW w:w="7761" w:type="dxa"/>
            <w:gridSpan w:val="2"/>
          </w:tcPr>
          <w:p>
            <w:pPr>
              <w:pStyle w:val="14"/>
              <w:spacing w:before="59" w:line="360" w:lineRule="auto"/>
              <w:ind w:left="4"/>
              <w:rPr>
                <w:rFonts w:hint="eastAsia" w:ascii="仿宋" w:hAnsi="仿宋" w:eastAsia="仿宋" w:cs="仿宋"/>
                <w:sz w:val="24"/>
                <w:szCs w:val="24"/>
              </w:rPr>
            </w:pPr>
            <w:r>
              <w:rPr>
                <w:rFonts w:hint="eastAsia" w:ascii="仿宋" w:hAnsi="仿宋" w:eastAsia="仿宋" w:cs="仿宋"/>
                <w:spacing w:val="-1"/>
                <w:sz w:val="24"/>
                <w:szCs w:val="24"/>
              </w:rPr>
              <w:t>基本功扎实，表现力好，创意好，幼儿意识好</w:t>
            </w:r>
          </w:p>
        </w:tc>
        <w:tc>
          <w:tcPr>
            <w:tcW w:w="708" w:type="dxa"/>
          </w:tcPr>
          <w:p>
            <w:pPr>
              <w:pStyle w:val="14"/>
              <w:spacing w:before="59" w:line="360" w:lineRule="auto"/>
              <w:ind w:left="39" w:right="34"/>
              <w:jc w:val="center"/>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10"/>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34" w:type="dxa"/>
            <w:vMerge w:val="restart"/>
          </w:tcPr>
          <w:p>
            <w:pPr>
              <w:pStyle w:val="14"/>
              <w:spacing w:before="2" w:line="360" w:lineRule="auto"/>
              <w:ind w:left="124"/>
              <w:rPr>
                <w:rFonts w:hint="eastAsia" w:ascii="仿宋" w:hAnsi="仿宋" w:eastAsia="仿宋" w:cs="仿宋"/>
                <w:sz w:val="24"/>
                <w:szCs w:val="24"/>
              </w:rPr>
            </w:pPr>
            <w:r>
              <w:rPr>
                <w:rFonts w:hint="eastAsia" w:ascii="仿宋" w:hAnsi="仿宋" w:eastAsia="仿宋" w:cs="仿宋"/>
                <w:spacing w:val="-5"/>
                <w:sz w:val="24"/>
                <w:szCs w:val="24"/>
              </w:rPr>
              <w:t>分档</w:t>
            </w:r>
          </w:p>
        </w:tc>
        <w:tc>
          <w:tcPr>
            <w:tcW w:w="7761" w:type="dxa"/>
            <w:gridSpan w:val="2"/>
          </w:tcPr>
          <w:p>
            <w:pPr>
              <w:pStyle w:val="14"/>
              <w:spacing w:before="53" w:line="360" w:lineRule="auto"/>
              <w:ind w:left="4"/>
              <w:rPr>
                <w:rFonts w:hint="eastAsia" w:ascii="仿宋" w:hAnsi="仿宋" w:eastAsia="仿宋" w:cs="仿宋"/>
                <w:sz w:val="24"/>
                <w:szCs w:val="24"/>
              </w:rPr>
            </w:pPr>
            <w:r>
              <w:rPr>
                <w:rFonts w:hint="eastAsia" w:ascii="仿宋" w:hAnsi="仿宋" w:eastAsia="仿宋" w:cs="仿宋"/>
                <w:spacing w:val="-1"/>
                <w:sz w:val="24"/>
                <w:szCs w:val="24"/>
              </w:rPr>
              <w:t>基本功较扎实，表现力较好，创意较好，幼儿意识较好</w:t>
            </w:r>
          </w:p>
        </w:tc>
        <w:tc>
          <w:tcPr>
            <w:tcW w:w="708" w:type="dxa"/>
          </w:tcPr>
          <w:p>
            <w:pPr>
              <w:pStyle w:val="14"/>
              <w:spacing w:before="53" w:line="360" w:lineRule="auto"/>
              <w:ind w:left="39" w:right="34"/>
              <w:jc w:val="center"/>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pacing w:val="-5"/>
                <w:sz w:val="24"/>
                <w:szCs w:val="24"/>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34" w:type="dxa"/>
            <w:vMerge w:val="continue"/>
            <w:tcBorders>
              <w:top w:val="nil"/>
            </w:tcBorders>
          </w:tcPr>
          <w:p>
            <w:pPr>
              <w:spacing w:line="360" w:lineRule="auto"/>
              <w:rPr>
                <w:rFonts w:hint="eastAsia" w:ascii="仿宋" w:hAnsi="仿宋" w:eastAsia="仿宋" w:cs="仿宋"/>
                <w:sz w:val="24"/>
                <w:szCs w:val="24"/>
              </w:rPr>
            </w:pPr>
          </w:p>
        </w:tc>
        <w:tc>
          <w:tcPr>
            <w:tcW w:w="7761" w:type="dxa"/>
            <w:gridSpan w:val="2"/>
          </w:tcPr>
          <w:p>
            <w:pPr>
              <w:pStyle w:val="14"/>
              <w:spacing w:before="57" w:line="360" w:lineRule="auto"/>
              <w:ind w:left="4"/>
              <w:rPr>
                <w:rFonts w:hint="eastAsia" w:ascii="仿宋" w:hAnsi="仿宋" w:eastAsia="仿宋" w:cs="仿宋"/>
                <w:sz w:val="24"/>
                <w:szCs w:val="24"/>
              </w:rPr>
            </w:pPr>
            <w:r>
              <w:rPr>
                <w:rFonts w:hint="eastAsia" w:ascii="仿宋" w:hAnsi="仿宋" w:eastAsia="仿宋" w:cs="仿宋"/>
                <w:spacing w:val="-1"/>
                <w:sz w:val="24"/>
                <w:szCs w:val="24"/>
              </w:rPr>
              <w:t>基本功较一般，表现力一般，创意一般，幼儿意识一般</w:t>
            </w:r>
          </w:p>
        </w:tc>
        <w:tc>
          <w:tcPr>
            <w:tcW w:w="708" w:type="dxa"/>
          </w:tcPr>
          <w:p>
            <w:pPr>
              <w:pStyle w:val="14"/>
              <w:spacing w:before="57" w:line="360" w:lineRule="auto"/>
              <w:ind w:left="39" w:right="34"/>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5"/>
                <w:sz w:val="24"/>
                <w:szCs w:val="24"/>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34" w:type="dxa"/>
            <w:vMerge w:val="continue"/>
            <w:tcBorders>
              <w:top w:val="nil"/>
            </w:tcBorders>
          </w:tcPr>
          <w:p>
            <w:pPr>
              <w:spacing w:line="360" w:lineRule="auto"/>
              <w:rPr>
                <w:rFonts w:hint="eastAsia" w:ascii="仿宋" w:hAnsi="仿宋" w:eastAsia="仿宋" w:cs="仿宋"/>
                <w:sz w:val="24"/>
                <w:szCs w:val="24"/>
              </w:rPr>
            </w:pPr>
          </w:p>
        </w:tc>
        <w:tc>
          <w:tcPr>
            <w:tcW w:w="7761" w:type="dxa"/>
            <w:gridSpan w:val="2"/>
          </w:tcPr>
          <w:p>
            <w:pPr>
              <w:pStyle w:val="14"/>
              <w:spacing w:before="52" w:line="360" w:lineRule="auto"/>
              <w:ind w:left="4"/>
              <w:rPr>
                <w:rFonts w:hint="eastAsia" w:ascii="仿宋" w:hAnsi="仿宋" w:eastAsia="仿宋" w:cs="仿宋"/>
                <w:sz w:val="24"/>
                <w:szCs w:val="24"/>
              </w:rPr>
            </w:pPr>
            <w:r>
              <w:rPr>
                <w:rFonts w:hint="eastAsia" w:ascii="仿宋" w:hAnsi="仿宋" w:eastAsia="仿宋" w:cs="仿宋"/>
                <w:spacing w:val="-2"/>
                <w:sz w:val="24"/>
                <w:szCs w:val="24"/>
              </w:rPr>
              <w:t>该项未完成</w:t>
            </w:r>
          </w:p>
        </w:tc>
        <w:tc>
          <w:tcPr>
            <w:tcW w:w="708" w:type="dxa"/>
          </w:tcPr>
          <w:p>
            <w:pPr>
              <w:pStyle w:val="14"/>
              <w:spacing w:before="52" w:line="360" w:lineRule="auto"/>
              <w:ind w:left="39" w:right="34"/>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pacing w:val="-5"/>
                <w:sz w:val="24"/>
                <w:szCs w:val="24"/>
              </w:rPr>
              <w:t>1.9</w:t>
            </w:r>
          </w:p>
        </w:tc>
      </w:tr>
    </w:tbl>
    <w:p>
      <w:pPr>
        <w:pStyle w:val="4"/>
        <w:spacing w:before="5" w:line="360" w:lineRule="auto"/>
        <w:ind w:left="0" w:firstLine="0"/>
        <w:rPr>
          <w:rFonts w:hint="eastAsia" w:ascii="仿宋" w:hAnsi="仿宋" w:eastAsia="仿宋" w:cs="仿宋"/>
          <w:sz w:val="24"/>
          <w:szCs w:val="24"/>
        </w:rPr>
      </w:pPr>
    </w:p>
    <w:p>
      <w:pPr>
        <w:tabs>
          <w:tab w:val="left" w:pos="662"/>
        </w:tabs>
        <w:spacing w:before="66" w:line="360" w:lineRule="auto"/>
        <w:ind w:left="2"/>
        <w:jc w:val="center"/>
        <w:rPr>
          <w:rFonts w:hint="eastAsia" w:ascii="仿宋" w:hAnsi="仿宋" w:eastAsia="仿宋" w:cs="仿宋"/>
          <w:spacing w:val="-10"/>
          <w:sz w:val="24"/>
          <w:szCs w:val="24"/>
        </w:rPr>
      </w:pPr>
      <w:r>
        <w:rPr>
          <w:rFonts w:hint="eastAsia" w:ascii="仿宋" w:hAnsi="仿宋" w:eastAsia="仿宋" w:cs="仿宋"/>
          <w:sz w:val="24"/>
          <w:szCs w:val="24"/>
        </w:rPr>
        <w:t>表</w:t>
      </w:r>
      <w:r>
        <w:rPr>
          <w:rFonts w:hint="eastAsia" w:ascii="仿宋" w:hAnsi="仿宋" w:eastAsia="仿宋" w:cs="仿宋"/>
          <w:spacing w:val="-60"/>
          <w:sz w:val="24"/>
          <w:szCs w:val="24"/>
        </w:rPr>
        <w:t xml:space="preserve"> </w:t>
      </w:r>
      <w:r>
        <w:rPr>
          <w:rFonts w:hint="eastAsia" w:ascii="仿宋" w:hAnsi="仿宋" w:eastAsia="仿宋" w:cs="仿宋"/>
          <w:spacing w:val="-10"/>
          <w:sz w:val="24"/>
          <w:szCs w:val="24"/>
          <w:lang w:val="en-US" w:eastAsia="zh-CN"/>
        </w:rPr>
        <w:t>8</w:t>
      </w:r>
      <w:r>
        <w:rPr>
          <w:rFonts w:hint="eastAsia" w:ascii="仿宋" w:hAnsi="仿宋" w:eastAsia="仿宋" w:cs="仿宋"/>
          <w:sz w:val="24"/>
          <w:szCs w:val="24"/>
        </w:rPr>
        <w:tab/>
      </w:r>
      <w:r>
        <w:rPr>
          <w:rFonts w:hint="eastAsia" w:ascii="仿宋" w:hAnsi="仿宋" w:eastAsia="仿宋" w:cs="仿宋"/>
          <w:sz w:val="24"/>
          <w:szCs w:val="24"/>
        </w:rPr>
        <w:t>幼儿园保教活动分析与幼儿教师职业素养测评评分标准（共</w:t>
      </w:r>
      <w:r>
        <w:rPr>
          <w:rFonts w:hint="eastAsia" w:ascii="仿宋" w:hAnsi="仿宋" w:eastAsia="仿宋" w:cs="仿宋"/>
          <w:spacing w:val="-60"/>
          <w:sz w:val="24"/>
          <w:szCs w:val="24"/>
        </w:rPr>
        <w:t xml:space="preserve"> </w:t>
      </w:r>
      <w:r>
        <w:rPr>
          <w:rFonts w:hint="eastAsia" w:ascii="仿宋" w:hAnsi="仿宋" w:eastAsia="仿宋" w:cs="仿宋"/>
          <w:sz w:val="24"/>
          <w:szCs w:val="24"/>
        </w:rPr>
        <w:t>20</w:t>
      </w:r>
      <w:r>
        <w:rPr>
          <w:rFonts w:hint="eastAsia" w:ascii="仿宋" w:hAnsi="仿宋" w:eastAsia="仿宋" w:cs="仿宋"/>
          <w:spacing w:val="-60"/>
          <w:sz w:val="24"/>
          <w:szCs w:val="24"/>
        </w:rPr>
        <w:t xml:space="preserve"> </w:t>
      </w:r>
      <w:r>
        <w:rPr>
          <w:rFonts w:hint="eastAsia" w:ascii="仿宋" w:hAnsi="仿宋" w:eastAsia="仿宋" w:cs="仿宋"/>
          <w:sz w:val="24"/>
          <w:szCs w:val="24"/>
        </w:rPr>
        <w:t>分</w:t>
      </w:r>
      <w:r>
        <w:rPr>
          <w:rFonts w:hint="eastAsia" w:ascii="仿宋" w:hAnsi="仿宋" w:eastAsia="仿宋" w:cs="仿宋"/>
          <w:spacing w:val="-10"/>
          <w:sz w:val="24"/>
          <w:szCs w:val="24"/>
        </w:rPr>
        <w:t>）</w:t>
      </w:r>
    </w:p>
    <w:p>
      <w:pPr>
        <w:pStyle w:val="9"/>
        <w:rPr>
          <w:rFonts w:hint="eastAsia"/>
        </w:rPr>
      </w:pPr>
    </w:p>
    <w:tbl>
      <w:tblPr>
        <w:tblStyle w:val="10"/>
        <w:tblW w:w="0" w:type="auto"/>
        <w:tblInd w:w="3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8"/>
        <w:gridCol w:w="574"/>
        <w:gridCol w:w="6664"/>
        <w:gridCol w:w="540"/>
        <w:gridCol w:w="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78" w:type="dxa"/>
          </w:tcPr>
          <w:p>
            <w:pPr>
              <w:pStyle w:val="14"/>
              <w:spacing w:line="360" w:lineRule="auto"/>
              <w:ind w:left="146"/>
              <w:rPr>
                <w:rFonts w:hint="eastAsia" w:ascii="仿宋" w:hAnsi="仿宋" w:eastAsia="仿宋" w:cs="仿宋"/>
                <w:b/>
                <w:sz w:val="24"/>
                <w:szCs w:val="24"/>
              </w:rPr>
            </w:pPr>
            <w:r>
              <w:rPr>
                <w:rFonts w:hint="eastAsia" w:ascii="仿宋" w:hAnsi="仿宋" w:eastAsia="仿宋" w:cs="仿宋"/>
                <w:b/>
                <w:spacing w:val="-5"/>
                <w:sz w:val="24"/>
                <w:szCs w:val="24"/>
              </w:rPr>
              <w:t>内容</w:t>
            </w:r>
          </w:p>
        </w:tc>
        <w:tc>
          <w:tcPr>
            <w:tcW w:w="7238" w:type="dxa"/>
            <w:gridSpan w:val="2"/>
          </w:tcPr>
          <w:p>
            <w:pPr>
              <w:pStyle w:val="14"/>
              <w:spacing w:line="360" w:lineRule="auto"/>
              <w:ind w:left="3122" w:right="3112"/>
              <w:jc w:val="center"/>
              <w:rPr>
                <w:rFonts w:hint="eastAsia" w:ascii="仿宋" w:hAnsi="仿宋" w:eastAsia="仿宋" w:cs="仿宋"/>
                <w:b/>
                <w:sz w:val="24"/>
                <w:szCs w:val="24"/>
              </w:rPr>
            </w:pPr>
            <w:r>
              <w:rPr>
                <w:rFonts w:hint="eastAsia" w:ascii="仿宋" w:hAnsi="仿宋" w:eastAsia="仿宋" w:cs="仿宋"/>
                <w:b/>
                <w:spacing w:val="-3"/>
                <w:sz w:val="24"/>
                <w:szCs w:val="24"/>
              </w:rPr>
              <w:t>评分标准</w:t>
            </w:r>
          </w:p>
        </w:tc>
        <w:tc>
          <w:tcPr>
            <w:tcW w:w="994" w:type="dxa"/>
            <w:gridSpan w:val="2"/>
          </w:tcPr>
          <w:p>
            <w:pPr>
              <w:pStyle w:val="14"/>
              <w:spacing w:line="360" w:lineRule="auto"/>
              <w:ind w:left="253"/>
              <w:rPr>
                <w:rFonts w:hint="eastAsia" w:ascii="仿宋" w:hAnsi="仿宋" w:eastAsia="仿宋" w:cs="仿宋"/>
                <w:b/>
                <w:sz w:val="24"/>
                <w:szCs w:val="24"/>
              </w:rPr>
            </w:pPr>
            <w:r>
              <w:rPr>
                <w:rFonts w:hint="eastAsia" w:ascii="仿宋" w:hAnsi="仿宋" w:eastAsia="仿宋" w:cs="仿宋"/>
                <w:b/>
                <w:spacing w:val="-5"/>
                <w:sz w:val="24"/>
                <w:szCs w:val="24"/>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778"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2" w:line="360" w:lineRule="auto"/>
              <w:rPr>
                <w:rFonts w:hint="eastAsia" w:ascii="仿宋" w:hAnsi="仿宋" w:eastAsia="仿宋" w:cs="仿宋"/>
                <w:sz w:val="24"/>
                <w:szCs w:val="24"/>
              </w:rPr>
            </w:pPr>
          </w:p>
          <w:p>
            <w:pPr>
              <w:pStyle w:val="14"/>
              <w:spacing w:line="360" w:lineRule="auto"/>
              <w:ind w:left="28" w:right="12"/>
              <w:jc w:val="center"/>
              <w:rPr>
                <w:rFonts w:hint="eastAsia" w:ascii="仿宋" w:hAnsi="仿宋" w:eastAsia="仿宋" w:cs="仿宋"/>
                <w:sz w:val="24"/>
                <w:szCs w:val="24"/>
              </w:rPr>
            </w:pPr>
            <w:r>
              <w:rPr>
                <w:rFonts w:hint="eastAsia" w:ascii="仿宋" w:hAnsi="仿宋" w:eastAsia="仿宋" w:cs="仿宋"/>
                <w:spacing w:val="-4"/>
                <w:sz w:val="24"/>
                <w:szCs w:val="24"/>
              </w:rPr>
              <w:t>幼儿园</w:t>
            </w:r>
            <w:r>
              <w:rPr>
                <w:rFonts w:hint="eastAsia" w:ascii="仿宋" w:hAnsi="仿宋" w:eastAsia="仿宋" w:cs="仿宋"/>
                <w:spacing w:val="-6"/>
                <w:sz w:val="24"/>
                <w:szCs w:val="24"/>
              </w:rPr>
              <w:t xml:space="preserve">保教 活动 分析 </w:t>
            </w:r>
            <w:r>
              <w:rPr>
                <w:rFonts w:hint="eastAsia" w:ascii="仿宋" w:hAnsi="仿宋" w:eastAsia="仿宋" w:cs="仿宋"/>
                <w:sz w:val="24"/>
                <w:szCs w:val="24"/>
              </w:rPr>
              <w:t>10</w:t>
            </w:r>
            <w:r>
              <w:rPr>
                <w:rFonts w:hint="eastAsia" w:ascii="仿宋" w:hAnsi="仿宋" w:eastAsia="仿宋" w:cs="仿宋"/>
                <w:spacing w:val="-21"/>
                <w:sz w:val="24"/>
                <w:szCs w:val="24"/>
              </w:rPr>
              <w:t xml:space="preserve"> 分</w:t>
            </w:r>
          </w:p>
        </w:tc>
        <w:tc>
          <w:tcPr>
            <w:tcW w:w="574" w:type="dxa"/>
          </w:tcPr>
          <w:p>
            <w:pPr>
              <w:pStyle w:val="14"/>
              <w:spacing w:before="211" w:line="360" w:lineRule="auto"/>
              <w:ind w:left="42" w:right="34"/>
              <w:rPr>
                <w:rFonts w:hint="eastAsia" w:ascii="仿宋" w:hAnsi="仿宋" w:eastAsia="仿宋" w:cs="仿宋"/>
                <w:sz w:val="24"/>
                <w:szCs w:val="24"/>
              </w:rPr>
            </w:pPr>
            <w:r>
              <w:rPr>
                <w:rFonts w:hint="eastAsia" w:ascii="仿宋" w:hAnsi="仿宋" w:eastAsia="仿宋" w:cs="仿宋"/>
                <w:spacing w:val="-6"/>
                <w:sz w:val="24"/>
                <w:szCs w:val="24"/>
              </w:rPr>
              <w:t>思维</w:t>
            </w:r>
            <w:r>
              <w:rPr>
                <w:rFonts w:hint="eastAsia" w:ascii="仿宋" w:hAnsi="仿宋" w:eastAsia="仿宋" w:cs="仿宋"/>
                <w:spacing w:val="-5"/>
                <w:sz w:val="24"/>
                <w:szCs w:val="24"/>
              </w:rPr>
              <w:t>品质</w:t>
            </w:r>
          </w:p>
        </w:tc>
        <w:tc>
          <w:tcPr>
            <w:tcW w:w="6664" w:type="dxa"/>
          </w:tcPr>
          <w:p>
            <w:pPr>
              <w:pStyle w:val="14"/>
              <w:spacing w:before="211" w:line="360" w:lineRule="auto"/>
              <w:ind w:left="6"/>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观点正确鲜明，思路清晰，分析透彻，内容详尽，逻辑性强</w:t>
            </w:r>
          </w:p>
          <w:p>
            <w:pPr>
              <w:pStyle w:val="14"/>
              <w:spacing w:before="2" w:line="360" w:lineRule="auto"/>
              <w:ind w:left="6"/>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pacing w:val="-1"/>
                <w:sz w:val="24"/>
                <w:szCs w:val="24"/>
              </w:rPr>
              <w:t>用词准确，语句通顺，格式规范、条理清楚、卷面整洁</w:t>
            </w:r>
          </w:p>
        </w:tc>
        <w:tc>
          <w:tcPr>
            <w:tcW w:w="994" w:type="dxa"/>
            <w:gridSpan w:val="2"/>
          </w:tcPr>
          <w:p>
            <w:pPr>
              <w:pStyle w:val="14"/>
              <w:spacing w:before="8" w:line="360" w:lineRule="auto"/>
              <w:rPr>
                <w:rFonts w:hint="eastAsia" w:ascii="仿宋" w:hAnsi="仿宋" w:eastAsia="仿宋" w:cs="仿宋"/>
                <w:sz w:val="24"/>
                <w:szCs w:val="24"/>
              </w:rPr>
            </w:pPr>
          </w:p>
          <w:p>
            <w:pPr>
              <w:pStyle w:val="14"/>
              <w:spacing w:line="360" w:lineRule="auto"/>
              <w:ind w:left="7"/>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trPr>
        <w:tc>
          <w:tcPr>
            <w:tcW w:w="778" w:type="dxa"/>
            <w:vMerge w:val="continue"/>
            <w:tcBorders>
              <w:top w:val="nil"/>
            </w:tcBorders>
          </w:tcPr>
          <w:p>
            <w:pPr>
              <w:spacing w:line="360" w:lineRule="auto"/>
              <w:rPr>
                <w:rFonts w:hint="eastAsia" w:ascii="仿宋" w:hAnsi="仿宋" w:eastAsia="仿宋" w:cs="仿宋"/>
                <w:sz w:val="24"/>
                <w:szCs w:val="24"/>
              </w:rPr>
            </w:pPr>
          </w:p>
        </w:tc>
        <w:tc>
          <w:tcPr>
            <w:tcW w:w="574" w:type="dxa"/>
            <w:vMerge w:val="restart"/>
          </w:tcPr>
          <w:p>
            <w:pPr>
              <w:pStyle w:val="14"/>
              <w:spacing w:before="1" w:line="360" w:lineRule="auto"/>
              <w:rPr>
                <w:rFonts w:hint="eastAsia" w:ascii="仿宋" w:hAnsi="仿宋" w:eastAsia="仿宋" w:cs="仿宋"/>
                <w:sz w:val="24"/>
                <w:szCs w:val="24"/>
              </w:rPr>
            </w:pPr>
          </w:p>
          <w:p>
            <w:pPr>
              <w:pStyle w:val="14"/>
              <w:spacing w:line="360" w:lineRule="auto"/>
              <w:ind w:left="42" w:right="34"/>
              <w:rPr>
                <w:rFonts w:hint="eastAsia" w:ascii="仿宋" w:hAnsi="仿宋" w:eastAsia="仿宋" w:cs="仿宋"/>
                <w:sz w:val="24"/>
                <w:szCs w:val="24"/>
              </w:rPr>
            </w:pPr>
            <w:r>
              <w:rPr>
                <w:rFonts w:hint="eastAsia" w:ascii="仿宋" w:hAnsi="仿宋" w:eastAsia="仿宋" w:cs="仿宋"/>
                <w:spacing w:val="-6"/>
                <w:sz w:val="24"/>
                <w:szCs w:val="24"/>
              </w:rPr>
              <w:t>教育</w:t>
            </w:r>
            <w:r>
              <w:rPr>
                <w:rFonts w:hint="eastAsia" w:ascii="仿宋" w:hAnsi="仿宋" w:eastAsia="仿宋" w:cs="仿宋"/>
                <w:spacing w:val="-5"/>
                <w:sz w:val="24"/>
                <w:szCs w:val="24"/>
              </w:rPr>
              <w:t>理念</w:t>
            </w:r>
          </w:p>
        </w:tc>
        <w:tc>
          <w:tcPr>
            <w:tcW w:w="6664" w:type="dxa"/>
            <w:tcBorders>
              <w:bottom w:val="single" w:color="000000" w:sz="4" w:space="0"/>
            </w:tcBorders>
          </w:tcPr>
          <w:p>
            <w:pPr>
              <w:pStyle w:val="14"/>
              <w:spacing w:before="45" w:line="360" w:lineRule="auto"/>
              <w:ind w:left="6"/>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具有科学儿童观，对幼儿心理发展水平或特点分析正确</w:t>
            </w:r>
          </w:p>
        </w:tc>
        <w:tc>
          <w:tcPr>
            <w:tcW w:w="540" w:type="dxa"/>
            <w:tcBorders>
              <w:bottom w:val="single" w:color="000000" w:sz="4" w:space="0"/>
              <w:right w:val="single" w:color="000000" w:sz="4" w:space="0"/>
            </w:tcBorders>
          </w:tcPr>
          <w:p>
            <w:pPr>
              <w:pStyle w:val="14"/>
              <w:spacing w:before="45" w:line="360" w:lineRule="auto"/>
              <w:ind w:left="12"/>
              <w:jc w:val="center"/>
              <w:rPr>
                <w:rFonts w:hint="eastAsia" w:ascii="仿宋" w:hAnsi="仿宋" w:eastAsia="仿宋" w:cs="仿宋"/>
                <w:sz w:val="24"/>
                <w:szCs w:val="24"/>
              </w:rPr>
            </w:pPr>
            <w:r>
              <w:rPr>
                <w:rFonts w:hint="eastAsia" w:ascii="仿宋" w:hAnsi="仿宋" w:eastAsia="仿宋" w:cs="仿宋"/>
                <w:sz w:val="24"/>
                <w:szCs w:val="24"/>
              </w:rPr>
              <w:t>1</w:t>
            </w:r>
          </w:p>
        </w:tc>
        <w:tc>
          <w:tcPr>
            <w:tcW w:w="454" w:type="dxa"/>
            <w:vMerge w:val="restart"/>
            <w:tcBorders>
              <w:left w:val="single" w:color="000000" w:sz="4" w:space="0"/>
              <w:bottom w:val="single" w:color="000000" w:sz="4" w:space="0"/>
            </w:tcBorders>
          </w:tcPr>
          <w:p>
            <w:pPr>
              <w:pStyle w:val="14"/>
              <w:spacing w:line="360" w:lineRule="auto"/>
              <w:rPr>
                <w:rFonts w:hint="eastAsia" w:ascii="仿宋" w:hAnsi="仿宋" w:eastAsia="仿宋" w:cs="仿宋"/>
                <w:sz w:val="24"/>
                <w:szCs w:val="24"/>
              </w:rPr>
            </w:pPr>
          </w:p>
          <w:p>
            <w:pPr>
              <w:pStyle w:val="14"/>
              <w:spacing w:before="3" w:line="360" w:lineRule="auto"/>
              <w:rPr>
                <w:rFonts w:hint="eastAsia" w:ascii="仿宋" w:hAnsi="仿宋" w:eastAsia="仿宋" w:cs="仿宋"/>
                <w:sz w:val="24"/>
                <w:szCs w:val="24"/>
              </w:rPr>
            </w:pPr>
          </w:p>
          <w:p>
            <w:pPr>
              <w:pStyle w:val="14"/>
              <w:spacing w:before="1" w:line="360" w:lineRule="auto"/>
              <w:ind w:left="7"/>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7" w:hRule="atLeast"/>
        </w:trPr>
        <w:tc>
          <w:tcPr>
            <w:tcW w:w="778" w:type="dxa"/>
            <w:vMerge w:val="continue"/>
            <w:tcBorders>
              <w:top w:val="nil"/>
            </w:tcBorders>
          </w:tcPr>
          <w:p>
            <w:pPr>
              <w:spacing w:line="360" w:lineRule="auto"/>
              <w:rPr>
                <w:rFonts w:hint="eastAsia" w:ascii="仿宋" w:hAnsi="仿宋" w:eastAsia="仿宋" w:cs="仿宋"/>
                <w:sz w:val="24"/>
                <w:szCs w:val="24"/>
              </w:rPr>
            </w:pPr>
          </w:p>
        </w:tc>
        <w:tc>
          <w:tcPr>
            <w:tcW w:w="574" w:type="dxa"/>
            <w:vMerge w:val="continue"/>
            <w:tcBorders>
              <w:top w:val="nil"/>
            </w:tcBorders>
          </w:tcPr>
          <w:p>
            <w:pPr>
              <w:spacing w:line="360" w:lineRule="auto"/>
              <w:rPr>
                <w:rFonts w:hint="eastAsia" w:ascii="仿宋" w:hAnsi="仿宋" w:eastAsia="仿宋" w:cs="仿宋"/>
                <w:sz w:val="24"/>
                <w:szCs w:val="24"/>
              </w:rPr>
            </w:pPr>
          </w:p>
        </w:tc>
        <w:tc>
          <w:tcPr>
            <w:tcW w:w="6664" w:type="dxa"/>
            <w:tcBorders>
              <w:top w:val="single" w:color="000000" w:sz="4" w:space="0"/>
            </w:tcBorders>
          </w:tcPr>
          <w:p>
            <w:pPr>
              <w:pStyle w:val="14"/>
              <w:spacing w:before="64" w:line="360" w:lineRule="auto"/>
              <w:ind w:left="6" w:right="-15"/>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具有科学教育观、教师观，能对教师的保教言行、职业道德</w:t>
            </w:r>
            <w:r>
              <w:rPr>
                <w:rFonts w:hint="eastAsia" w:ascii="仿宋" w:hAnsi="仿宋" w:eastAsia="仿宋" w:cs="仿宋"/>
                <w:spacing w:val="-7"/>
                <w:sz w:val="24"/>
                <w:szCs w:val="24"/>
              </w:rPr>
              <w:t>做出正确判断与分析，理由科学、充分，符合《纲要》《指南》</w:t>
            </w:r>
            <w:r>
              <w:rPr>
                <w:rFonts w:hint="eastAsia" w:ascii="仿宋" w:hAnsi="仿宋" w:eastAsia="仿宋" w:cs="仿宋"/>
                <w:spacing w:val="-6"/>
                <w:sz w:val="24"/>
                <w:szCs w:val="24"/>
              </w:rPr>
              <w:t>精神</w:t>
            </w:r>
          </w:p>
        </w:tc>
        <w:tc>
          <w:tcPr>
            <w:tcW w:w="540" w:type="dxa"/>
            <w:tcBorders>
              <w:top w:val="single" w:color="000000" w:sz="4" w:space="0"/>
              <w:bottom w:val="single" w:color="000000" w:sz="4" w:space="0"/>
              <w:right w:val="single" w:color="000000" w:sz="4" w:space="0"/>
            </w:tcBorders>
          </w:tcPr>
          <w:p>
            <w:pPr>
              <w:pStyle w:val="14"/>
              <w:spacing w:before="4" w:line="360" w:lineRule="auto"/>
              <w:rPr>
                <w:rFonts w:hint="eastAsia" w:ascii="仿宋" w:hAnsi="仿宋" w:eastAsia="仿宋" w:cs="仿宋"/>
                <w:sz w:val="24"/>
                <w:szCs w:val="24"/>
              </w:rPr>
            </w:pPr>
          </w:p>
          <w:p>
            <w:pPr>
              <w:pStyle w:val="14"/>
              <w:spacing w:before="1" w:line="360" w:lineRule="auto"/>
              <w:ind w:left="12"/>
              <w:jc w:val="center"/>
              <w:rPr>
                <w:rFonts w:hint="eastAsia" w:ascii="仿宋" w:hAnsi="仿宋" w:eastAsia="仿宋" w:cs="仿宋"/>
                <w:sz w:val="24"/>
                <w:szCs w:val="24"/>
              </w:rPr>
            </w:pPr>
            <w:r>
              <w:rPr>
                <w:rFonts w:hint="eastAsia" w:ascii="仿宋" w:hAnsi="仿宋" w:eastAsia="仿宋" w:cs="仿宋"/>
                <w:sz w:val="24"/>
                <w:szCs w:val="24"/>
              </w:rPr>
              <w:t>3</w:t>
            </w:r>
          </w:p>
        </w:tc>
        <w:tc>
          <w:tcPr>
            <w:tcW w:w="454" w:type="dxa"/>
            <w:vMerge w:val="continue"/>
            <w:tcBorders>
              <w:top w:val="nil"/>
              <w:left w:val="single" w:color="000000" w:sz="4" w:space="0"/>
              <w:bottom w:val="single" w:color="000000" w:sz="4" w:space="0"/>
            </w:tcBorders>
          </w:tcPr>
          <w:p>
            <w:pPr>
              <w:spacing w:line="360" w:lineRule="auto"/>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78" w:type="dxa"/>
            <w:vMerge w:val="continue"/>
            <w:tcBorders>
              <w:top w:val="nil"/>
            </w:tcBorders>
          </w:tcPr>
          <w:p>
            <w:pPr>
              <w:spacing w:line="360" w:lineRule="auto"/>
              <w:rPr>
                <w:rFonts w:hint="eastAsia" w:ascii="仿宋" w:hAnsi="仿宋" w:eastAsia="仿宋" w:cs="仿宋"/>
                <w:sz w:val="24"/>
                <w:szCs w:val="24"/>
              </w:rPr>
            </w:pPr>
          </w:p>
        </w:tc>
        <w:tc>
          <w:tcPr>
            <w:tcW w:w="574" w:type="dxa"/>
            <w:vMerge w:val="restart"/>
          </w:tcPr>
          <w:p>
            <w:pPr>
              <w:pStyle w:val="14"/>
              <w:spacing w:before="112" w:line="360" w:lineRule="auto"/>
              <w:ind w:left="42" w:right="34"/>
              <w:rPr>
                <w:rFonts w:hint="eastAsia" w:ascii="仿宋" w:hAnsi="仿宋" w:eastAsia="仿宋" w:cs="仿宋"/>
                <w:sz w:val="24"/>
                <w:szCs w:val="24"/>
              </w:rPr>
            </w:pPr>
            <w:r>
              <w:rPr>
                <w:rFonts w:hint="eastAsia" w:ascii="仿宋" w:hAnsi="仿宋" w:eastAsia="仿宋" w:cs="仿宋"/>
                <w:spacing w:val="-6"/>
                <w:sz w:val="24"/>
                <w:szCs w:val="24"/>
              </w:rPr>
              <w:t>教育</w:t>
            </w:r>
            <w:r>
              <w:rPr>
                <w:rFonts w:hint="eastAsia" w:ascii="仿宋" w:hAnsi="仿宋" w:eastAsia="仿宋" w:cs="仿宋"/>
                <w:spacing w:val="-5"/>
                <w:sz w:val="24"/>
                <w:szCs w:val="24"/>
              </w:rPr>
              <w:t>建议</w:t>
            </w:r>
          </w:p>
        </w:tc>
        <w:tc>
          <w:tcPr>
            <w:tcW w:w="6664" w:type="dxa"/>
            <w:tcBorders>
              <w:bottom w:val="single" w:color="000000" w:sz="4" w:space="0"/>
            </w:tcBorders>
          </w:tcPr>
          <w:p>
            <w:pPr>
              <w:pStyle w:val="14"/>
              <w:spacing w:before="38" w:line="360" w:lineRule="auto"/>
              <w:ind w:left="6"/>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建议具有针对性、科学性、合理性，能促进幼儿发展</w:t>
            </w:r>
          </w:p>
        </w:tc>
        <w:tc>
          <w:tcPr>
            <w:tcW w:w="540" w:type="dxa"/>
            <w:tcBorders>
              <w:top w:val="single" w:color="000000" w:sz="4" w:space="0"/>
              <w:bottom w:val="single" w:color="000000" w:sz="4" w:space="0"/>
              <w:right w:val="single" w:color="000000" w:sz="4" w:space="0"/>
            </w:tcBorders>
          </w:tcPr>
          <w:p>
            <w:pPr>
              <w:pStyle w:val="14"/>
              <w:spacing w:before="38" w:line="360" w:lineRule="auto"/>
              <w:ind w:left="12"/>
              <w:jc w:val="center"/>
              <w:rPr>
                <w:rFonts w:hint="eastAsia" w:ascii="仿宋" w:hAnsi="仿宋" w:eastAsia="仿宋" w:cs="仿宋"/>
                <w:sz w:val="24"/>
                <w:szCs w:val="24"/>
              </w:rPr>
            </w:pPr>
            <w:r>
              <w:rPr>
                <w:rFonts w:hint="eastAsia" w:ascii="仿宋" w:hAnsi="仿宋" w:eastAsia="仿宋" w:cs="仿宋"/>
                <w:sz w:val="24"/>
                <w:szCs w:val="24"/>
              </w:rPr>
              <w:t>2</w:t>
            </w:r>
          </w:p>
        </w:tc>
        <w:tc>
          <w:tcPr>
            <w:tcW w:w="454" w:type="dxa"/>
            <w:vMerge w:val="restart"/>
            <w:tcBorders>
              <w:top w:val="single" w:color="000000" w:sz="4" w:space="0"/>
              <w:left w:val="single" w:color="000000" w:sz="4" w:space="0"/>
            </w:tcBorders>
          </w:tcPr>
          <w:p>
            <w:pPr>
              <w:pStyle w:val="14"/>
              <w:spacing w:before="12" w:line="360" w:lineRule="auto"/>
              <w:rPr>
                <w:rFonts w:hint="eastAsia" w:ascii="仿宋" w:hAnsi="仿宋" w:eastAsia="仿宋" w:cs="仿宋"/>
                <w:sz w:val="24"/>
                <w:szCs w:val="24"/>
              </w:rPr>
            </w:pPr>
          </w:p>
          <w:p>
            <w:pPr>
              <w:pStyle w:val="14"/>
              <w:spacing w:line="360" w:lineRule="auto"/>
              <w:ind w:left="7"/>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778" w:type="dxa"/>
            <w:vMerge w:val="continue"/>
            <w:tcBorders>
              <w:top w:val="nil"/>
            </w:tcBorders>
          </w:tcPr>
          <w:p>
            <w:pPr>
              <w:spacing w:line="360" w:lineRule="auto"/>
              <w:rPr>
                <w:rFonts w:hint="eastAsia" w:ascii="仿宋" w:hAnsi="仿宋" w:eastAsia="仿宋" w:cs="仿宋"/>
                <w:sz w:val="24"/>
                <w:szCs w:val="24"/>
              </w:rPr>
            </w:pPr>
          </w:p>
        </w:tc>
        <w:tc>
          <w:tcPr>
            <w:tcW w:w="574" w:type="dxa"/>
            <w:vMerge w:val="continue"/>
            <w:tcBorders>
              <w:top w:val="nil"/>
            </w:tcBorders>
          </w:tcPr>
          <w:p>
            <w:pPr>
              <w:spacing w:line="360" w:lineRule="auto"/>
              <w:rPr>
                <w:rFonts w:hint="eastAsia" w:ascii="仿宋" w:hAnsi="仿宋" w:eastAsia="仿宋" w:cs="仿宋"/>
                <w:sz w:val="24"/>
                <w:szCs w:val="24"/>
              </w:rPr>
            </w:pPr>
          </w:p>
        </w:tc>
        <w:tc>
          <w:tcPr>
            <w:tcW w:w="6664" w:type="dxa"/>
            <w:tcBorders>
              <w:top w:val="single" w:color="000000" w:sz="4" w:space="0"/>
            </w:tcBorders>
          </w:tcPr>
          <w:p>
            <w:pPr>
              <w:pStyle w:val="14"/>
              <w:tabs>
                <w:tab w:val="left" w:pos="365"/>
              </w:tabs>
              <w:spacing w:before="71" w:line="360" w:lineRule="auto"/>
              <w:ind w:left="6"/>
              <w:rPr>
                <w:rFonts w:hint="eastAsia" w:ascii="仿宋" w:hAnsi="仿宋" w:eastAsia="仿宋" w:cs="仿宋"/>
                <w:sz w:val="24"/>
                <w:szCs w:val="24"/>
              </w:rPr>
            </w:pPr>
            <w:r>
              <w:rPr>
                <w:rFonts w:hint="eastAsia" w:ascii="仿宋" w:hAnsi="仿宋" w:eastAsia="仿宋" w:cs="仿宋"/>
                <w:spacing w:val="-10"/>
                <w:sz w:val="24"/>
                <w:szCs w:val="24"/>
              </w:rPr>
              <w:t>2</w:t>
            </w:r>
            <w:r>
              <w:rPr>
                <w:rFonts w:hint="eastAsia" w:ascii="仿宋" w:hAnsi="仿宋" w:eastAsia="仿宋" w:cs="仿宋"/>
                <w:spacing w:val="-10"/>
                <w:sz w:val="24"/>
                <w:szCs w:val="24"/>
                <w:lang w:eastAsia="zh-CN"/>
              </w:rPr>
              <w:t>.</w:t>
            </w:r>
            <w:r>
              <w:rPr>
                <w:rFonts w:hint="eastAsia" w:ascii="仿宋" w:hAnsi="仿宋" w:eastAsia="仿宋" w:cs="仿宋"/>
                <w:spacing w:val="-1"/>
                <w:sz w:val="24"/>
                <w:szCs w:val="24"/>
              </w:rPr>
              <w:t>有建设性或创新性的观点和建议</w:t>
            </w:r>
          </w:p>
        </w:tc>
        <w:tc>
          <w:tcPr>
            <w:tcW w:w="540" w:type="dxa"/>
            <w:tcBorders>
              <w:top w:val="single" w:color="000000" w:sz="4" w:space="0"/>
              <w:right w:val="single" w:color="000000" w:sz="4" w:space="0"/>
            </w:tcBorders>
          </w:tcPr>
          <w:p>
            <w:pPr>
              <w:pStyle w:val="14"/>
              <w:spacing w:before="71" w:line="360" w:lineRule="auto"/>
              <w:ind w:left="12"/>
              <w:jc w:val="center"/>
              <w:rPr>
                <w:rFonts w:hint="eastAsia" w:ascii="仿宋" w:hAnsi="仿宋" w:eastAsia="仿宋" w:cs="仿宋"/>
                <w:sz w:val="24"/>
                <w:szCs w:val="24"/>
              </w:rPr>
            </w:pPr>
            <w:r>
              <w:rPr>
                <w:rFonts w:hint="eastAsia" w:ascii="仿宋" w:hAnsi="仿宋" w:eastAsia="仿宋" w:cs="仿宋"/>
                <w:sz w:val="24"/>
                <w:szCs w:val="24"/>
              </w:rPr>
              <w:t>2</w:t>
            </w:r>
          </w:p>
        </w:tc>
        <w:tc>
          <w:tcPr>
            <w:tcW w:w="454" w:type="dxa"/>
            <w:vMerge w:val="continue"/>
            <w:tcBorders>
              <w:top w:val="nil"/>
              <w:left w:val="single" w:color="000000" w:sz="4" w:space="0"/>
            </w:tcBorders>
          </w:tcPr>
          <w:p>
            <w:pPr>
              <w:spacing w:line="360" w:lineRule="auto"/>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78"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155" w:line="360" w:lineRule="auto"/>
              <w:ind w:left="148" w:right="132"/>
              <w:rPr>
                <w:rFonts w:hint="eastAsia" w:ascii="仿宋" w:hAnsi="仿宋" w:eastAsia="仿宋" w:cs="仿宋"/>
                <w:sz w:val="24"/>
                <w:szCs w:val="24"/>
              </w:rPr>
            </w:pPr>
            <w:r>
              <w:rPr>
                <w:rFonts w:hint="eastAsia" w:ascii="仿宋" w:hAnsi="仿宋" w:eastAsia="仿宋" w:cs="仿宋"/>
                <w:spacing w:val="-6"/>
                <w:sz w:val="24"/>
                <w:szCs w:val="24"/>
              </w:rPr>
              <w:t>评分</w:t>
            </w:r>
            <w:r>
              <w:rPr>
                <w:rFonts w:hint="eastAsia" w:ascii="仿宋" w:hAnsi="仿宋" w:eastAsia="仿宋" w:cs="仿宋"/>
                <w:spacing w:val="-5"/>
                <w:sz w:val="24"/>
                <w:szCs w:val="24"/>
              </w:rPr>
              <w:t>分档</w:t>
            </w:r>
          </w:p>
        </w:tc>
        <w:tc>
          <w:tcPr>
            <w:tcW w:w="7238" w:type="dxa"/>
            <w:gridSpan w:val="2"/>
          </w:tcPr>
          <w:p>
            <w:pPr>
              <w:pStyle w:val="14"/>
              <w:spacing w:before="127" w:line="360" w:lineRule="auto"/>
              <w:ind w:left="4"/>
              <w:rPr>
                <w:rFonts w:hint="eastAsia" w:ascii="仿宋" w:hAnsi="仿宋" w:eastAsia="仿宋" w:cs="仿宋"/>
                <w:sz w:val="24"/>
                <w:szCs w:val="24"/>
              </w:rPr>
            </w:pPr>
            <w:r>
              <w:rPr>
                <w:rFonts w:hint="eastAsia" w:ascii="仿宋" w:hAnsi="仿宋" w:eastAsia="仿宋" w:cs="仿宋"/>
                <w:spacing w:val="-1"/>
                <w:sz w:val="24"/>
                <w:szCs w:val="24"/>
              </w:rPr>
              <w:t>教育理念科学，教育建议符合幼儿特点，思维品质优秀</w:t>
            </w:r>
          </w:p>
        </w:tc>
        <w:tc>
          <w:tcPr>
            <w:tcW w:w="994" w:type="dxa"/>
            <w:gridSpan w:val="2"/>
          </w:tcPr>
          <w:p>
            <w:pPr>
              <w:pStyle w:val="14"/>
              <w:spacing w:before="127" w:line="360" w:lineRule="auto"/>
              <w:ind w:left="6"/>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pacing w:val="-5"/>
                <w:sz w:val="24"/>
                <w:szCs w:val="24"/>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778" w:type="dxa"/>
            <w:vMerge w:val="continue"/>
            <w:tcBorders>
              <w:top w:val="nil"/>
            </w:tcBorders>
          </w:tcPr>
          <w:p>
            <w:pPr>
              <w:spacing w:line="360" w:lineRule="auto"/>
              <w:rPr>
                <w:rFonts w:hint="eastAsia" w:ascii="仿宋" w:hAnsi="仿宋" w:eastAsia="仿宋" w:cs="仿宋"/>
                <w:sz w:val="24"/>
                <w:szCs w:val="24"/>
              </w:rPr>
            </w:pPr>
          </w:p>
        </w:tc>
        <w:tc>
          <w:tcPr>
            <w:tcW w:w="7238" w:type="dxa"/>
            <w:gridSpan w:val="2"/>
          </w:tcPr>
          <w:p>
            <w:pPr>
              <w:pStyle w:val="14"/>
              <w:spacing w:before="115" w:line="360" w:lineRule="auto"/>
              <w:ind w:left="4"/>
              <w:rPr>
                <w:rFonts w:hint="eastAsia" w:ascii="仿宋" w:hAnsi="仿宋" w:eastAsia="仿宋" w:cs="仿宋"/>
                <w:sz w:val="24"/>
                <w:szCs w:val="24"/>
              </w:rPr>
            </w:pPr>
            <w:r>
              <w:rPr>
                <w:rFonts w:hint="eastAsia" w:ascii="仿宋" w:hAnsi="仿宋" w:eastAsia="仿宋" w:cs="仿宋"/>
                <w:spacing w:val="-1"/>
                <w:sz w:val="24"/>
                <w:szCs w:val="24"/>
              </w:rPr>
              <w:t>教育理念较科学，教育建议比较符合幼儿特点，思维品质较好</w:t>
            </w:r>
          </w:p>
        </w:tc>
        <w:tc>
          <w:tcPr>
            <w:tcW w:w="994" w:type="dxa"/>
            <w:gridSpan w:val="2"/>
          </w:tcPr>
          <w:p>
            <w:pPr>
              <w:pStyle w:val="14"/>
              <w:spacing w:before="115" w:line="360" w:lineRule="auto"/>
              <w:ind w:left="6"/>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pacing w:val="-5"/>
                <w:sz w:val="24"/>
                <w:szCs w:val="24"/>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778" w:type="dxa"/>
            <w:vMerge w:val="continue"/>
            <w:tcBorders>
              <w:top w:val="nil"/>
            </w:tcBorders>
          </w:tcPr>
          <w:p>
            <w:pPr>
              <w:spacing w:line="360" w:lineRule="auto"/>
              <w:rPr>
                <w:rFonts w:hint="eastAsia" w:ascii="仿宋" w:hAnsi="仿宋" w:eastAsia="仿宋" w:cs="仿宋"/>
                <w:sz w:val="24"/>
                <w:szCs w:val="24"/>
              </w:rPr>
            </w:pPr>
          </w:p>
        </w:tc>
        <w:tc>
          <w:tcPr>
            <w:tcW w:w="7238" w:type="dxa"/>
            <w:gridSpan w:val="2"/>
          </w:tcPr>
          <w:p>
            <w:pPr>
              <w:pStyle w:val="14"/>
              <w:spacing w:before="74" w:line="360" w:lineRule="auto"/>
              <w:ind w:left="4"/>
              <w:rPr>
                <w:rFonts w:hint="eastAsia" w:ascii="仿宋" w:hAnsi="仿宋" w:eastAsia="仿宋" w:cs="仿宋"/>
                <w:sz w:val="24"/>
                <w:szCs w:val="24"/>
              </w:rPr>
            </w:pPr>
            <w:r>
              <w:rPr>
                <w:rFonts w:hint="eastAsia" w:ascii="仿宋" w:hAnsi="仿宋" w:eastAsia="仿宋" w:cs="仿宋"/>
                <w:spacing w:val="-1"/>
                <w:sz w:val="24"/>
                <w:szCs w:val="24"/>
              </w:rPr>
              <w:t>教育理念科学性一般，教育建议基本符合幼儿特点，思维品质一般</w:t>
            </w:r>
          </w:p>
        </w:tc>
        <w:tc>
          <w:tcPr>
            <w:tcW w:w="994" w:type="dxa"/>
            <w:gridSpan w:val="2"/>
          </w:tcPr>
          <w:p>
            <w:pPr>
              <w:pStyle w:val="14"/>
              <w:spacing w:before="74" w:line="360" w:lineRule="auto"/>
              <w:ind w:left="6"/>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pacing w:val="-5"/>
                <w:sz w:val="24"/>
                <w:szCs w:val="24"/>
              </w:rPr>
              <w:t>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78" w:type="dxa"/>
            <w:vMerge w:val="continue"/>
            <w:tcBorders>
              <w:top w:val="nil"/>
            </w:tcBorders>
          </w:tcPr>
          <w:p>
            <w:pPr>
              <w:spacing w:line="360" w:lineRule="auto"/>
              <w:rPr>
                <w:rFonts w:hint="eastAsia" w:ascii="仿宋" w:hAnsi="仿宋" w:eastAsia="仿宋" w:cs="仿宋"/>
                <w:sz w:val="24"/>
                <w:szCs w:val="24"/>
              </w:rPr>
            </w:pPr>
          </w:p>
        </w:tc>
        <w:tc>
          <w:tcPr>
            <w:tcW w:w="7238" w:type="dxa"/>
            <w:gridSpan w:val="2"/>
          </w:tcPr>
          <w:p>
            <w:pPr>
              <w:pStyle w:val="14"/>
              <w:spacing w:before="127" w:line="360" w:lineRule="auto"/>
              <w:ind w:left="4"/>
              <w:rPr>
                <w:rFonts w:hint="eastAsia" w:ascii="仿宋" w:hAnsi="仿宋" w:eastAsia="仿宋" w:cs="仿宋"/>
                <w:sz w:val="24"/>
                <w:szCs w:val="24"/>
              </w:rPr>
            </w:pPr>
            <w:r>
              <w:rPr>
                <w:rFonts w:hint="eastAsia" w:ascii="仿宋" w:hAnsi="仿宋" w:eastAsia="仿宋" w:cs="仿宋"/>
                <w:spacing w:val="-2"/>
                <w:sz w:val="24"/>
                <w:szCs w:val="24"/>
              </w:rPr>
              <w:t>该项未完成</w:t>
            </w:r>
          </w:p>
        </w:tc>
        <w:tc>
          <w:tcPr>
            <w:tcW w:w="994" w:type="dxa"/>
            <w:gridSpan w:val="2"/>
          </w:tcPr>
          <w:p>
            <w:pPr>
              <w:pStyle w:val="14"/>
              <w:spacing w:before="127" w:line="360" w:lineRule="auto"/>
              <w:ind w:left="6"/>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pacing w:val="-5"/>
                <w:sz w:val="24"/>
                <w:szCs w:val="24"/>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778" w:type="dxa"/>
          </w:tcPr>
          <w:p>
            <w:pPr>
              <w:pStyle w:val="14"/>
              <w:spacing w:before="100" w:line="360" w:lineRule="auto"/>
              <w:ind w:left="28" w:right="12"/>
              <w:jc w:val="center"/>
              <w:rPr>
                <w:rFonts w:hint="eastAsia" w:ascii="仿宋" w:hAnsi="仿宋" w:eastAsia="仿宋" w:cs="仿宋"/>
                <w:sz w:val="24"/>
                <w:szCs w:val="24"/>
              </w:rPr>
            </w:pPr>
            <w:r>
              <w:rPr>
                <w:rFonts w:hint="eastAsia" w:ascii="仿宋" w:hAnsi="仿宋" w:eastAsia="仿宋" w:cs="仿宋"/>
                <w:spacing w:val="-4"/>
                <w:sz w:val="24"/>
                <w:szCs w:val="24"/>
              </w:rPr>
              <w:t>幼儿教师职业</w:t>
            </w:r>
            <w:r>
              <w:rPr>
                <w:rFonts w:hint="eastAsia" w:ascii="仿宋" w:hAnsi="仿宋" w:eastAsia="仿宋" w:cs="仿宋"/>
                <w:spacing w:val="-6"/>
                <w:sz w:val="24"/>
                <w:szCs w:val="24"/>
              </w:rPr>
              <w:t xml:space="preserve">素养 测评 </w:t>
            </w:r>
            <w:r>
              <w:rPr>
                <w:rFonts w:hint="eastAsia" w:ascii="仿宋" w:hAnsi="仿宋" w:eastAsia="仿宋" w:cs="仿宋"/>
                <w:sz w:val="24"/>
                <w:szCs w:val="24"/>
              </w:rPr>
              <w:t>10</w:t>
            </w:r>
            <w:r>
              <w:rPr>
                <w:rFonts w:hint="eastAsia" w:ascii="仿宋" w:hAnsi="仿宋" w:eastAsia="仿宋" w:cs="仿宋"/>
                <w:spacing w:val="-21"/>
                <w:sz w:val="24"/>
                <w:szCs w:val="24"/>
              </w:rPr>
              <w:t xml:space="preserve"> 分</w:t>
            </w:r>
          </w:p>
        </w:tc>
        <w:tc>
          <w:tcPr>
            <w:tcW w:w="574" w:type="dxa"/>
            <w:tcBorders>
              <w:right w:val="single" w:color="000000" w:sz="4" w:space="0"/>
            </w:tcBorders>
          </w:tcPr>
          <w:p>
            <w:pPr>
              <w:pStyle w:val="14"/>
              <w:spacing w:before="2" w:line="360" w:lineRule="auto"/>
              <w:rPr>
                <w:rFonts w:hint="eastAsia" w:ascii="仿宋" w:hAnsi="仿宋" w:eastAsia="仿宋" w:cs="仿宋"/>
                <w:sz w:val="24"/>
                <w:szCs w:val="24"/>
              </w:rPr>
            </w:pPr>
          </w:p>
          <w:p>
            <w:pPr>
              <w:pStyle w:val="14"/>
              <w:spacing w:line="360" w:lineRule="auto"/>
              <w:ind w:left="4" w:right="34" w:firstLine="40"/>
              <w:jc w:val="both"/>
              <w:rPr>
                <w:rFonts w:hint="eastAsia" w:ascii="仿宋" w:hAnsi="仿宋" w:eastAsia="仿宋" w:cs="仿宋"/>
                <w:sz w:val="24"/>
                <w:szCs w:val="24"/>
              </w:rPr>
            </w:pPr>
            <w:r>
              <w:rPr>
                <w:rFonts w:hint="eastAsia" w:ascii="仿宋" w:hAnsi="仿宋" w:eastAsia="仿宋" w:cs="仿宋"/>
                <w:spacing w:val="-6"/>
                <w:sz w:val="24"/>
                <w:szCs w:val="24"/>
              </w:rPr>
              <w:t>单项选择</w:t>
            </w:r>
            <w:r>
              <w:rPr>
                <w:rFonts w:hint="eastAsia" w:ascii="仿宋" w:hAnsi="仿宋" w:eastAsia="仿宋" w:cs="仿宋"/>
                <w:spacing w:val="-10"/>
                <w:sz w:val="24"/>
                <w:szCs w:val="24"/>
              </w:rPr>
              <w:t>题</w:t>
            </w:r>
          </w:p>
        </w:tc>
        <w:tc>
          <w:tcPr>
            <w:tcW w:w="6664" w:type="dxa"/>
            <w:tcBorders>
              <w:left w:val="single" w:color="000000" w:sz="4" w:space="0"/>
            </w:tcBorders>
          </w:tcPr>
          <w:p>
            <w:pPr>
              <w:pStyle w:val="14"/>
              <w:spacing w:line="360" w:lineRule="auto"/>
              <w:rPr>
                <w:rFonts w:hint="eastAsia" w:ascii="仿宋" w:hAnsi="仿宋" w:eastAsia="仿宋" w:cs="仿宋"/>
                <w:sz w:val="24"/>
                <w:szCs w:val="24"/>
              </w:rPr>
            </w:pPr>
          </w:p>
          <w:p>
            <w:pPr>
              <w:pStyle w:val="14"/>
              <w:spacing w:line="360" w:lineRule="auto"/>
              <w:ind w:left="6" w:right="-15"/>
              <w:rPr>
                <w:rFonts w:hint="eastAsia" w:ascii="仿宋" w:hAnsi="仿宋" w:eastAsia="仿宋" w:cs="仿宋"/>
                <w:sz w:val="24"/>
                <w:szCs w:val="24"/>
              </w:rPr>
            </w:pPr>
            <w:r>
              <w:rPr>
                <w:rFonts w:hint="eastAsia" w:ascii="仿宋" w:hAnsi="仿宋" w:eastAsia="仿宋" w:cs="仿宋"/>
                <w:spacing w:val="-3"/>
                <w:sz w:val="24"/>
                <w:szCs w:val="24"/>
              </w:rPr>
              <w:t xml:space="preserve">大赛的考核系统根据参赛选手 </w:t>
            </w:r>
            <w:r>
              <w:rPr>
                <w:rFonts w:hint="eastAsia" w:ascii="仿宋" w:hAnsi="仿宋" w:eastAsia="仿宋" w:cs="仿宋"/>
                <w:spacing w:val="-2"/>
                <w:sz w:val="24"/>
                <w:szCs w:val="24"/>
              </w:rPr>
              <w:t>50</w:t>
            </w:r>
            <w:r>
              <w:rPr>
                <w:rFonts w:hint="eastAsia" w:ascii="仿宋" w:hAnsi="仿宋" w:eastAsia="仿宋" w:cs="仿宋"/>
                <w:spacing w:val="-4"/>
                <w:sz w:val="24"/>
                <w:szCs w:val="24"/>
              </w:rPr>
              <w:t xml:space="preserve"> 道题目</w:t>
            </w:r>
            <w:r>
              <w:rPr>
                <w:rFonts w:hint="eastAsia" w:ascii="仿宋" w:hAnsi="仿宋" w:eastAsia="仿宋" w:cs="仿宋"/>
                <w:spacing w:val="-2"/>
                <w:sz w:val="24"/>
                <w:szCs w:val="24"/>
              </w:rPr>
              <w:t>（选择题）</w:t>
            </w:r>
            <w:r>
              <w:rPr>
                <w:rFonts w:hint="eastAsia" w:ascii="仿宋" w:hAnsi="仿宋" w:eastAsia="仿宋" w:cs="仿宋"/>
                <w:spacing w:val="-4"/>
                <w:sz w:val="24"/>
                <w:szCs w:val="24"/>
              </w:rPr>
              <w:t>作答的正确</w:t>
            </w:r>
          </w:p>
          <w:p>
            <w:pPr>
              <w:pStyle w:val="14"/>
              <w:spacing w:before="4" w:line="360" w:lineRule="auto"/>
              <w:ind w:left="6" w:right="-15"/>
              <w:rPr>
                <w:rFonts w:hint="eastAsia" w:ascii="仿宋" w:hAnsi="仿宋" w:eastAsia="仿宋" w:cs="仿宋"/>
                <w:sz w:val="24"/>
                <w:szCs w:val="24"/>
              </w:rPr>
            </w:pPr>
            <w:r>
              <w:rPr>
                <w:rFonts w:hint="eastAsia" w:ascii="仿宋" w:hAnsi="仿宋" w:eastAsia="仿宋" w:cs="仿宋"/>
                <w:spacing w:val="-10"/>
                <w:sz w:val="24"/>
                <w:szCs w:val="24"/>
              </w:rPr>
              <w:t xml:space="preserve">率自动计分，每答对 </w:t>
            </w:r>
            <w:r>
              <w:rPr>
                <w:rFonts w:hint="eastAsia" w:ascii="仿宋" w:hAnsi="仿宋" w:eastAsia="仿宋" w:cs="仿宋"/>
                <w:spacing w:val="-4"/>
                <w:sz w:val="24"/>
                <w:szCs w:val="24"/>
              </w:rPr>
              <w:t>1</w:t>
            </w:r>
            <w:r>
              <w:rPr>
                <w:rFonts w:hint="eastAsia" w:ascii="仿宋" w:hAnsi="仿宋" w:eastAsia="仿宋" w:cs="仿宋"/>
                <w:spacing w:val="-31"/>
                <w:sz w:val="24"/>
                <w:szCs w:val="24"/>
              </w:rPr>
              <w:t xml:space="preserve"> 题得 </w:t>
            </w:r>
            <w:r>
              <w:rPr>
                <w:rFonts w:hint="eastAsia" w:ascii="仿宋" w:hAnsi="仿宋" w:eastAsia="仿宋" w:cs="仿宋"/>
                <w:spacing w:val="-4"/>
                <w:sz w:val="24"/>
                <w:szCs w:val="24"/>
              </w:rPr>
              <w:t>0.2</w:t>
            </w:r>
            <w:r>
              <w:rPr>
                <w:rFonts w:hint="eastAsia" w:ascii="仿宋" w:hAnsi="仿宋" w:eastAsia="仿宋" w:cs="仿宋"/>
                <w:spacing w:val="-12"/>
                <w:sz w:val="24"/>
                <w:szCs w:val="24"/>
              </w:rPr>
              <w:t xml:space="preserve"> 分，包含职业基本素养与保教保</w:t>
            </w:r>
            <w:r>
              <w:rPr>
                <w:rFonts w:hint="eastAsia" w:ascii="仿宋" w:hAnsi="仿宋" w:eastAsia="仿宋" w:cs="仿宋"/>
                <w:spacing w:val="-2"/>
                <w:sz w:val="24"/>
                <w:szCs w:val="24"/>
              </w:rPr>
              <w:t>育两大类别</w:t>
            </w:r>
          </w:p>
        </w:tc>
        <w:tc>
          <w:tcPr>
            <w:tcW w:w="994" w:type="dxa"/>
            <w:gridSpan w:val="2"/>
          </w:tcPr>
          <w:p>
            <w:pPr>
              <w:pStyle w:val="14"/>
              <w:spacing w:line="360" w:lineRule="auto"/>
              <w:rPr>
                <w:rFonts w:hint="eastAsia" w:ascii="仿宋" w:hAnsi="仿宋" w:eastAsia="仿宋" w:cs="仿宋"/>
                <w:sz w:val="24"/>
                <w:szCs w:val="24"/>
              </w:rPr>
            </w:pPr>
          </w:p>
          <w:p>
            <w:pPr>
              <w:pStyle w:val="14"/>
              <w:spacing w:before="7" w:line="360" w:lineRule="auto"/>
              <w:rPr>
                <w:rFonts w:hint="eastAsia" w:ascii="仿宋" w:hAnsi="仿宋" w:eastAsia="仿宋" w:cs="仿宋"/>
                <w:sz w:val="24"/>
                <w:szCs w:val="24"/>
              </w:rPr>
            </w:pPr>
          </w:p>
          <w:p>
            <w:pPr>
              <w:pStyle w:val="14"/>
              <w:spacing w:line="360" w:lineRule="auto"/>
              <w:ind w:left="358" w:right="351"/>
              <w:jc w:val="center"/>
              <w:rPr>
                <w:rFonts w:hint="eastAsia" w:ascii="仿宋" w:hAnsi="仿宋" w:eastAsia="仿宋" w:cs="仿宋"/>
                <w:sz w:val="24"/>
                <w:szCs w:val="24"/>
              </w:rPr>
            </w:pPr>
            <w:r>
              <w:rPr>
                <w:rFonts w:hint="eastAsia" w:ascii="仿宋" w:hAnsi="仿宋" w:eastAsia="仿宋" w:cs="仿宋"/>
                <w:spacing w:val="-5"/>
                <w:sz w:val="24"/>
                <w:szCs w:val="24"/>
              </w:rPr>
              <w:t>10</w:t>
            </w:r>
          </w:p>
        </w:tc>
      </w:tr>
    </w:tbl>
    <w:p>
      <w:pPr>
        <w:pStyle w:val="4"/>
        <w:spacing w:before="12" w:line="360" w:lineRule="auto"/>
        <w:ind w:left="0" w:firstLine="0"/>
        <w:rPr>
          <w:rFonts w:hint="eastAsia" w:ascii="仿宋" w:hAnsi="仿宋" w:eastAsia="仿宋" w:cs="仿宋"/>
          <w:sz w:val="24"/>
          <w:szCs w:val="24"/>
        </w:rPr>
      </w:pPr>
    </w:p>
    <w:p>
      <w:pPr>
        <w:spacing w:line="360" w:lineRule="auto"/>
        <w:ind w:left="2" w:right="1"/>
        <w:jc w:val="center"/>
        <w:rPr>
          <w:rFonts w:hint="eastAsia" w:ascii="仿宋" w:hAnsi="仿宋" w:eastAsia="仿宋" w:cs="仿宋"/>
          <w:spacing w:val="-10"/>
          <w:sz w:val="24"/>
          <w:szCs w:val="24"/>
        </w:rPr>
      </w:pPr>
      <w:r>
        <w:rPr>
          <w:rFonts w:hint="eastAsia" w:ascii="仿宋" w:hAnsi="仿宋" w:eastAsia="仿宋" w:cs="仿宋"/>
          <w:spacing w:val="-30"/>
          <w:sz w:val="24"/>
          <w:szCs w:val="24"/>
        </w:rPr>
        <w:t xml:space="preserve">表 </w:t>
      </w:r>
      <w:r>
        <w:rPr>
          <w:rFonts w:hint="eastAsia" w:ascii="仿宋" w:hAnsi="仿宋" w:eastAsia="仿宋" w:cs="仿宋"/>
          <w:sz w:val="24"/>
          <w:szCs w:val="24"/>
          <w:lang w:val="en-US" w:eastAsia="zh-CN"/>
        </w:rPr>
        <w:t>9</w:t>
      </w:r>
      <w:r>
        <w:rPr>
          <w:rFonts w:hint="eastAsia" w:ascii="仿宋" w:hAnsi="仿宋" w:eastAsia="仿宋" w:cs="仿宋"/>
          <w:spacing w:val="60"/>
          <w:w w:val="150"/>
          <w:sz w:val="24"/>
          <w:szCs w:val="24"/>
        </w:rPr>
        <w:t xml:space="preserve"> </w:t>
      </w:r>
      <w:r>
        <w:rPr>
          <w:rFonts w:hint="eastAsia" w:ascii="仿宋" w:hAnsi="仿宋" w:eastAsia="仿宋" w:cs="仿宋"/>
          <w:sz w:val="24"/>
          <w:szCs w:val="24"/>
        </w:rPr>
        <w:t>幼儿园教育活动设计评分标准（</w:t>
      </w:r>
      <w:r>
        <w:rPr>
          <w:rFonts w:hint="eastAsia" w:ascii="仿宋" w:hAnsi="仿宋" w:eastAsia="仿宋" w:cs="仿宋"/>
          <w:spacing w:val="-30"/>
          <w:sz w:val="24"/>
          <w:szCs w:val="24"/>
        </w:rPr>
        <w:t xml:space="preserve">共 </w:t>
      </w:r>
      <w:r>
        <w:rPr>
          <w:rFonts w:hint="eastAsia" w:ascii="仿宋" w:hAnsi="仿宋" w:eastAsia="仿宋" w:cs="仿宋"/>
          <w:sz w:val="24"/>
          <w:szCs w:val="24"/>
        </w:rPr>
        <w:t>35</w:t>
      </w:r>
      <w:r>
        <w:rPr>
          <w:rFonts w:hint="eastAsia" w:ascii="仿宋" w:hAnsi="仿宋" w:eastAsia="仿宋" w:cs="仿宋"/>
          <w:spacing w:val="-30"/>
          <w:sz w:val="24"/>
          <w:szCs w:val="24"/>
        </w:rPr>
        <w:t xml:space="preserve"> 分</w:t>
      </w:r>
      <w:r>
        <w:rPr>
          <w:rFonts w:hint="eastAsia" w:ascii="仿宋" w:hAnsi="仿宋" w:eastAsia="仿宋" w:cs="仿宋"/>
          <w:spacing w:val="-10"/>
          <w:sz w:val="24"/>
          <w:szCs w:val="24"/>
        </w:rPr>
        <w:t>）</w:t>
      </w:r>
    </w:p>
    <w:p>
      <w:pPr>
        <w:pStyle w:val="9"/>
        <w:rPr>
          <w:rFonts w:hint="eastAsia"/>
        </w:rPr>
      </w:pPr>
    </w:p>
    <w:tbl>
      <w:tblPr>
        <w:tblStyle w:val="10"/>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869"/>
        <w:gridCol w:w="6381"/>
        <w:gridCol w:w="567"/>
        <w:gridCol w:w="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8" w:type="dxa"/>
          </w:tcPr>
          <w:p>
            <w:pPr>
              <w:pStyle w:val="14"/>
              <w:spacing w:line="360" w:lineRule="auto"/>
              <w:ind w:left="172"/>
              <w:rPr>
                <w:rFonts w:hint="eastAsia" w:ascii="仿宋" w:hAnsi="仿宋" w:eastAsia="仿宋" w:cs="仿宋"/>
                <w:b/>
                <w:sz w:val="24"/>
                <w:szCs w:val="24"/>
              </w:rPr>
            </w:pPr>
            <w:r>
              <w:rPr>
                <w:rFonts w:hint="eastAsia" w:ascii="仿宋" w:hAnsi="仿宋" w:eastAsia="仿宋" w:cs="仿宋"/>
                <w:b/>
                <w:spacing w:val="-5"/>
                <w:sz w:val="24"/>
                <w:szCs w:val="24"/>
              </w:rPr>
              <w:t>内容</w:t>
            </w:r>
          </w:p>
        </w:tc>
        <w:tc>
          <w:tcPr>
            <w:tcW w:w="869" w:type="dxa"/>
          </w:tcPr>
          <w:p>
            <w:pPr>
              <w:pStyle w:val="14"/>
              <w:spacing w:line="360" w:lineRule="auto"/>
              <w:rPr>
                <w:rFonts w:hint="eastAsia" w:ascii="仿宋" w:hAnsi="仿宋" w:eastAsia="仿宋" w:cs="仿宋"/>
                <w:sz w:val="24"/>
                <w:szCs w:val="24"/>
              </w:rPr>
            </w:pPr>
          </w:p>
        </w:tc>
        <w:tc>
          <w:tcPr>
            <w:tcW w:w="6381" w:type="dxa"/>
          </w:tcPr>
          <w:p>
            <w:pPr>
              <w:pStyle w:val="14"/>
              <w:spacing w:line="360" w:lineRule="auto"/>
              <w:ind w:left="2695" w:right="2688"/>
              <w:jc w:val="center"/>
              <w:rPr>
                <w:rFonts w:hint="eastAsia" w:ascii="仿宋" w:hAnsi="仿宋" w:eastAsia="仿宋" w:cs="仿宋"/>
                <w:b/>
                <w:sz w:val="24"/>
                <w:szCs w:val="24"/>
              </w:rPr>
            </w:pPr>
            <w:r>
              <w:rPr>
                <w:rFonts w:hint="eastAsia" w:ascii="仿宋" w:hAnsi="仿宋" w:eastAsia="仿宋" w:cs="仿宋"/>
                <w:b/>
                <w:spacing w:val="-3"/>
                <w:sz w:val="24"/>
                <w:szCs w:val="24"/>
              </w:rPr>
              <w:t>评价标准</w:t>
            </w:r>
          </w:p>
        </w:tc>
        <w:tc>
          <w:tcPr>
            <w:tcW w:w="1100" w:type="dxa"/>
            <w:gridSpan w:val="2"/>
          </w:tcPr>
          <w:p>
            <w:pPr>
              <w:pStyle w:val="14"/>
              <w:spacing w:line="360" w:lineRule="auto"/>
              <w:ind w:left="306"/>
              <w:rPr>
                <w:rFonts w:hint="eastAsia" w:ascii="仿宋" w:hAnsi="仿宋" w:eastAsia="仿宋" w:cs="仿宋"/>
                <w:b/>
                <w:sz w:val="24"/>
                <w:szCs w:val="24"/>
              </w:rPr>
            </w:pPr>
            <w:r>
              <w:rPr>
                <w:rFonts w:hint="eastAsia" w:ascii="仿宋" w:hAnsi="仿宋" w:eastAsia="仿宋" w:cs="仿宋"/>
                <w:b/>
                <w:spacing w:val="-5"/>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828"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5" w:line="360" w:lineRule="auto"/>
              <w:rPr>
                <w:rFonts w:hint="eastAsia" w:ascii="仿宋" w:hAnsi="仿宋" w:eastAsia="仿宋" w:cs="仿宋"/>
                <w:b w:val="0"/>
                <w:bCs w:val="0"/>
                <w:sz w:val="24"/>
                <w:szCs w:val="24"/>
              </w:rPr>
            </w:pPr>
          </w:p>
          <w:p>
            <w:pPr>
              <w:pStyle w:val="14"/>
              <w:spacing w:line="360" w:lineRule="auto"/>
              <w:ind w:left="107" w:right="165"/>
              <w:jc w:val="both"/>
              <w:rPr>
                <w:rFonts w:hint="eastAsia" w:ascii="仿宋" w:hAnsi="仿宋" w:eastAsia="仿宋" w:cs="仿宋"/>
                <w:b/>
                <w:sz w:val="24"/>
                <w:szCs w:val="24"/>
              </w:rPr>
            </w:pPr>
            <w:r>
              <w:rPr>
                <w:rFonts w:hint="eastAsia" w:ascii="仿宋" w:hAnsi="仿宋" w:eastAsia="仿宋" w:cs="仿宋"/>
                <w:b w:val="0"/>
                <w:bCs w:val="0"/>
                <w:spacing w:val="-6"/>
                <w:sz w:val="24"/>
                <w:szCs w:val="24"/>
              </w:rPr>
              <w:t xml:space="preserve">教学活动设计 </w:t>
            </w:r>
            <w:r>
              <w:rPr>
                <w:rFonts w:hint="eastAsia" w:ascii="仿宋" w:hAnsi="仿宋" w:eastAsia="仿宋" w:cs="仿宋"/>
                <w:b w:val="0"/>
                <w:bCs w:val="0"/>
                <w:w w:val="85"/>
                <w:sz w:val="24"/>
                <w:szCs w:val="24"/>
              </w:rPr>
              <w:t>15</w:t>
            </w:r>
            <w:r>
              <w:rPr>
                <w:rFonts w:hint="eastAsia" w:ascii="仿宋" w:hAnsi="仿宋" w:eastAsia="仿宋" w:cs="仿宋"/>
                <w:b w:val="0"/>
                <w:bCs w:val="0"/>
                <w:spacing w:val="-7"/>
                <w:sz w:val="24"/>
                <w:szCs w:val="24"/>
              </w:rPr>
              <w:t>分</w:t>
            </w:r>
          </w:p>
        </w:tc>
        <w:tc>
          <w:tcPr>
            <w:tcW w:w="869" w:type="dxa"/>
            <w:vMerge w:val="restart"/>
          </w:tcPr>
          <w:p>
            <w:pPr>
              <w:pStyle w:val="14"/>
              <w:spacing w:before="4" w:line="360" w:lineRule="auto"/>
              <w:ind w:left="194"/>
              <w:rPr>
                <w:rFonts w:hint="eastAsia" w:ascii="仿宋" w:hAnsi="仿宋" w:eastAsia="仿宋" w:cs="仿宋"/>
                <w:spacing w:val="-5"/>
                <w:sz w:val="24"/>
                <w:szCs w:val="24"/>
              </w:rPr>
            </w:pPr>
          </w:p>
          <w:p>
            <w:pPr>
              <w:pStyle w:val="14"/>
              <w:spacing w:before="4" w:line="360" w:lineRule="auto"/>
              <w:ind w:left="194"/>
              <w:rPr>
                <w:rFonts w:hint="eastAsia" w:ascii="仿宋" w:hAnsi="仿宋" w:eastAsia="仿宋" w:cs="仿宋"/>
                <w:spacing w:val="-5"/>
                <w:sz w:val="24"/>
                <w:szCs w:val="24"/>
              </w:rPr>
            </w:pPr>
          </w:p>
          <w:p>
            <w:pPr>
              <w:pStyle w:val="14"/>
              <w:spacing w:before="4" w:line="360" w:lineRule="auto"/>
              <w:ind w:left="194"/>
              <w:rPr>
                <w:rFonts w:hint="eastAsia" w:ascii="仿宋" w:hAnsi="仿宋" w:eastAsia="仿宋" w:cs="仿宋"/>
                <w:spacing w:val="-5"/>
                <w:sz w:val="24"/>
                <w:szCs w:val="24"/>
              </w:rPr>
            </w:pPr>
          </w:p>
          <w:p>
            <w:pPr>
              <w:pStyle w:val="14"/>
              <w:spacing w:before="4" w:line="360" w:lineRule="auto"/>
              <w:ind w:left="194"/>
              <w:rPr>
                <w:rFonts w:hint="eastAsia" w:ascii="仿宋" w:hAnsi="仿宋" w:eastAsia="仿宋" w:cs="仿宋"/>
                <w:sz w:val="24"/>
                <w:szCs w:val="24"/>
              </w:rPr>
            </w:pPr>
            <w:r>
              <w:rPr>
                <w:rFonts w:hint="eastAsia" w:ascii="仿宋" w:hAnsi="仿宋" w:eastAsia="仿宋" w:cs="仿宋"/>
                <w:spacing w:val="-5"/>
                <w:sz w:val="24"/>
                <w:szCs w:val="24"/>
              </w:rPr>
              <w:t>主题网络</w:t>
            </w:r>
            <w:r>
              <w:rPr>
                <w:rFonts w:hint="eastAsia" w:ascii="仿宋" w:hAnsi="仿宋" w:eastAsia="仿宋" w:cs="仿宋"/>
                <w:sz w:val="24"/>
                <w:szCs w:val="24"/>
              </w:rPr>
              <w:t>图</w:t>
            </w:r>
          </w:p>
        </w:tc>
        <w:tc>
          <w:tcPr>
            <w:tcW w:w="6381" w:type="dxa"/>
          </w:tcPr>
          <w:p>
            <w:pPr>
              <w:pStyle w:val="14"/>
              <w:spacing w:before="4" w:line="360" w:lineRule="auto"/>
              <w:ind w:left="10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能充分运用给定的资源，综合幼儿发展各领域以及幼儿</w:t>
            </w:r>
          </w:p>
          <w:p>
            <w:pPr>
              <w:pStyle w:val="14"/>
              <w:spacing w:before="158" w:line="360" w:lineRule="auto"/>
              <w:ind w:left="107"/>
              <w:rPr>
                <w:rFonts w:hint="eastAsia" w:ascii="仿宋" w:hAnsi="仿宋" w:eastAsia="仿宋" w:cs="仿宋"/>
                <w:sz w:val="24"/>
                <w:szCs w:val="24"/>
              </w:rPr>
            </w:pPr>
            <w:r>
              <w:rPr>
                <w:rFonts w:hint="eastAsia" w:ascii="仿宋" w:hAnsi="仿宋" w:eastAsia="仿宋" w:cs="仿宋"/>
                <w:spacing w:val="-5"/>
                <w:sz w:val="24"/>
                <w:szCs w:val="24"/>
              </w:rPr>
              <w:t>园活动的类型，并能依据自己对主题的认识，拓展相关的资</w:t>
            </w:r>
            <w:r>
              <w:rPr>
                <w:rFonts w:hint="eastAsia" w:ascii="仿宋" w:hAnsi="仿宋" w:eastAsia="仿宋" w:cs="仿宋"/>
                <w:sz w:val="24"/>
                <w:szCs w:val="24"/>
              </w:rPr>
              <w:t>源</w:t>
            </w:r>
          </w:p>
        </w:tc>
        <w:tc>
          <w:tcPr>
            <w:tcW w:w="567" w:type="dxa"/>
          </w:tcPr>
          <w:p>
            <w:pPr>
              <w:pStyle w:val="14"/>
              <w:spacing w:before="6" w:line="360" w:lineRule="auto"/>
              <w:rPr>
                <w:rFonts w:hint="eastAsia" w:ascii="仿宋" w:hAnsi="仿宋" w:eastAsia="仿宋" w:cs="仿宋"/>
                <w:sz w:val="24"/>
                <w:szCs w:val="24"/>
              </w:rPr>
            </w:pPr>
          </w:p>
          <w:p>
            <w:pPr>
              <w:pStyle w:val="14"/>
              <w:spacing w:line="360" w:lineRule="auto"/>
              <w:ind w:left="8"/>
              <w:jc w:val="center"/>
              <w:rPr>
                <w:rFonts w:hint="eastAsia" w:ascii="仿宋" w:hAnsi="仿宋" w:eastAsia="仿宋" w:cs="仿宋"/>
                <w:sz w:val="24"/>
                <w:szCs w:val="24"/>
              </w:rPr>
            </w:pPr>
            <w:r>
              <w:rPr>
                <w:rFonts w:hint="eastAsia" w:ascii="仿宋" w:hAnsi="仿宋" w:eastAsia="仿宋" w:cs="仿宋"/>
                <w:sz w:val="24"/>
                <w:szCs w:val="24"/>
              </w:rPr>
              <w:t>2</w:t>
            </w:r>
          </w:p>
        </w:tc>
        <w:tc>
          <w:tcPr>
            <w:tcW w:w="533" w:type="dxa"/>
          </w:tcPr>
          <w:p>
            <w:pPr>
              <w:pStyle w:val="14"/>
              <w:spacing w:before="6" w:line="360" w:lineRule="auto"/>
              <w:rPr>
                <w:rFonts w:hint="eastAsia" w:ascii="仿宋" w:hAnsi="仿宋" w:eastAsia="仿宋" w:cs="仿宋"/>
                <w:sz w:val="24"/>
                <w:szCs w:val="24"/>
              </w:rPr>
            </w:pPr>
          </w:p>
          <w:p>
            <w:pPr>
              <w:pStyle w:val="14"/>
              <w:spacing w:line="360" w:lineRule="auto"/>
              <w:ind w:left="7"/>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28" w:type="dxa"/>
            <w:vMerge w:val="continue"/>
          </w:tcPr>
          <w:p>
            <w:pPr>
              <w:pStyle w:val="14"/>
              <w:spacing w:line="360" w:lineRule="auto"/>
              <w:ind w:left="107" w:right="165"/>
              <w:jc w:val="both"/>
              <w:rPr>
                <w:rFonts w:hint="eastAsia" w:ascii="仿宋" w:hAnsi="仿宋" w:eastAsia="仿宋" w:cs="仿宋"/>
                <w:b/>
                <w:sz w:val="24"/>
                <w:szCs w:val="24"/>
              </w:rPr>
            </w:pPr>
          </w:p>
        </w:tc>
        <w:tc>
          <w:tcPr>
            <w:tcW w:w="869" w:type="dxa"/>
            <w:vMerge w:val="continue"/>
          </w:tcPr>
          <w:p>
            <w:pPr>
              <w:pStyle w:val="14"/>
              <w:spacing w:before="2" w:line="360" w:lineRule="auto"/>
              <w:ind w:left="9"/>
              <w:jc w:val="center"/>
              <w:rPr>
                <w:rFonts w:hint="eastAsia" w:ascii="仿宋" w:hAnsi="仿宋" w:eastAsia="仿宋" w:cs="仿宋"/>
                <w:sz w:val="24"/>
                <w:szCs w:val="24"/>
              </w:rPr>
            </w:pPr>
          </w:p>
        </w:tc>
        <w:tc>
          <w:tcPr>
            <w:tcW w:w="6381" w:type="dxa"/>
          </w:tcPr>
          <w:p>
            <w:pPr>
              <w:pStyle w:val="14"/>
              <w:tabs>
                <w:tab w:val="left" w:pos="467"/>
              </w:tabs>
              <w:spacing w:before="2" w:line="360" w:lineRule="auto"/>
              <w:ind w:left="107" w:right="-29"/>
              <w:rPr>
                <w:rFonts w:hint="eastAsia" w:ascii="仿宋" w:hAnsi="仿宋" w:eastAsia="仿宋" w:cs="仿宋"/>
                <w:sz w:val="24"/>
                <w:szCs w:val="24"/>
              </w:rPr>
            </w:pPr>
            <w:r>
              <w:rPr>
                <w:rFonts w:hint="eastAsia" w:ascii="仿宋" w:hAnsi="仿宋" w:eastAsia="仿宋" w:cs="仿宋"/>
                <w:spacing w:val="-10"/>
                <w:sz w:val="24"/>
                <w:szCs w:val="24"/>
              </w:rPr>
              <w:t>2</w:t>
            </w:r>
            <w:r>
              <w:rPr>
                <w:rFonts w:hint="eastAsia" w:ascii="仿宋" w:hAnsi="仿宋" w:eastAsia="仿宋" w:cs="仿宋"/>
                <w:spacing w:val="-10"/>
                <w:sz w:val="24"/>
                <w:szCs w:val="24"/>
                <w:lang w:eastAsia="zh-CN"/>
              </w:rPr>
              <w:t>.</w:t>
            </w:r>
            <w:r>
              <w:rPr>
                <w:rFonts w:hint="eastAsia" w:ascii="仿宋" w:hAnsi="仿宋" w:eastAsia="仿宋" w:cs="仿宋"/>
                <w:spacing w:val="-4"/>
                <w:sz w:val="24"/>
                <w:szCs w:val="24"/>
              </w:rPr>
              <w:t>主题网络图绘制要具有科学性、丰富性、操作性等特点，</w:t>
            </w:r>
            <w:r>
              <w:rPr>
                <w:rFonts w:hint="eastAsia" w:ascii="仿宋" w:hAnsi="仿宋" w:eastAsia="仿宋" w:cs="仿宋"/>
                <w:spacing w:val="-2"/>
                <w:sz w:val="24"/>
                <w:szCs w:val="24"/>
              </w:rPr>
              <w:t>充分考虑到幼儿的主体性、兴趣性、适宜性和家园合作等因</w:t>
            </w:r>
          </w:p>
          <w:p>
            <w:pPr>
              <w:pStyle w:val="14"/>
              <w:spacing w:before="5" w:line="360" w:lineRule="auto"/>
              <w:ind w:left="107"/>
              <w:rPr>
                <w:rFonts w:hint="eastAsia" w:ascii="仿宋" w:hAnsi="仿宋" w:eastAsia="仿宋" w:cs="仿宋"/>
                <w:sz w:val="24"/>
                <w:szCs w:val="24"/>
              </w:rPr>
            </w:pPr>
            <w:r>
              <w:rPr>
                <w:rFonts w:hint="eastAsia" w:ascii="仿宋" w:hAnsi="仿宋" w:eastAsia="仿宋" w:cs="仿宋"/>
                <w:sz w:val="24"/>
                <w:szCs w:val="24"/>
              </w:rPr>
              <w:t>素</w:t>
            </w:r>
          </w:p>
        </w:tc>
        <w:tc>
          <w:tcPr>
            <w:tcW w:w="567" w:type="dxa"/>
          </w:tcPr>
          <w:p>
            <w:pPr>
              <w:pStyle w:val="14"/>
              <w:spacing w:line="360" w:lineRule="auto"/>
              <w:rPr>
                <w:rFonts w:hint="eastAsia" w:ascii="仿宋" w:hAnsi="仿宋" w:eastAsia="仿宋" w:cs="仿宋"/>
                <w:sz w:val="24"/>
                <w:szCs w:val="24"/>
              </w:rPr>
            </w:pPr>
          </w:p>
          <w:p>
            <w:pPr>
              <w:pStyle w:val="14"/>
              <w:spacing w:before="160" w:line="360" w:lineRule="auto"/>
              <w:ind w:left="8"/>
              <w:jc w:val="center"/>
              <w:rPr>
                <w:rFonts w:hint="eastAsia" w:ascii="仿宋" w:hAnsi="仿宋" w:eastAsia="仿宋" w:cs="仿宋"/>
                <w:sz w:val="24"/>
                <w:szCs w:val="24"/>
              </w:rPr>
            </w:pPr>
            <w:r>
              <w:rPr>
                <w:rFonts w:hint="eastAsia" w:ascii="仿宋" w:hAnsi="仿宋" w:eastAsia="仿宋" w:cs="仿宋"/>
                <w:sz w:val="24"/>
                <w:szCs w:val="24"/>
              </w:rPr>
              <w:t>3</w:t>
            </w:r>
          </w:p>
        </w:tc>
        <w:tc>
          <w:tcPr>
            <w:tcW w:w="533" w:type="dxa"/>
          </w:tcPr>
          <w:p>
            <w:pPr>
              <w:pStyle w:val="14"/>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1" w:line="360" w:lineRule="auto"/>
              <w:rPr>
                <w:rFonts w:hint="eastAsia" w:ascii="仿宋" w:hAnsi="仿宋" w:eastAsia="仿宋" w:cs="仿宋"/>
                <w:sz w:val="24"/>
                <w:szCs w:val="24"/>
              </w:rPr>
            </w:pPr>
          </w:p>
          <w:p>
            <w:pPr>
              <w:pStyle w:val="14"/>
              <w:spacing w:before="1" w:line="360" w:lineRule="auto"/>
              <w:ind w:left="107" w:right="269"/>
              <w:rPr>
                <w:rFonts w:hint="eastAsia" w:ascii="仿宋" w:hAnsi="仿宋" w:eastAsia="仿宋" w:cs="仿宋"/>
                <w:sz w:val="24"/>
                <w:szCs w:val="24"/>
              </w:rPr>
            </w:pPr>
            <w:r>
              <w:rPr>
                <w:rFonts w:hint="eastAsia" w:ascii="仿宋" w:hAnsi="仿宋" w:eastAsia="仿宋" w:cs="仿宋"/>
                <w:spacing w:val="-6"/>
                <w:sz w:val="24"/>
                <w:szCs w:val="24"/>
              </w:rPr>
              <w:t>活动</w:t>
            </w:r>
            <w:r>
              <w:rPr>
                <w:rFonts w:hint="eastAsia" w:ascii="仿宋" w:hAnsi="仿宋" w:eastAsia="仿宋" w:cs="仿宋"/>
                <w:spacing w:val="-5"/>
                <w:sz w:val="24"/>
                <w:szCs w:val="24"/>
              </w:rPr>
              <w:t>目标</w:t>
            </w:r>
          </w:p>
        </w:tc>
        <w:tc>
          <w:tcPr>
            <w:tcW w:w="6381" w:type="dxa"/>
          </w:tcPr>
          <w:p>
            <w:pPr>
              <w:pStyle w:val="14"/>
              <w:spacing w:before="4" w:line="360" w:lineRule="auto"/>
              <w:ind w:left="107" w:right="97"/>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活动目标符合《纲要》和《指南》精神，符合各领域的</w:t>
            </w:r>
            <w:r>
              <w:rPr>
                <w:rFonts w:hint="eastAsia" w:ascii="仿宋" w:hAnsi="仿宋" w:eastAsia="仿宋" w:cs="仿宋"/>
                <w:spacing w:val="-7"/>
                <w:sz w:val="24"/>
                <w:szCs w:val="24"/>
              </w:rPr>
              <w:t>总目标和幼儿年龄阶段特点，切合儿童的发展水平和发展需</w:t>
            </w:r>
          </w:p>
          <w:p>
            <w:pPr>
              <w:pStyle w:val="14"/>
              <w:spacing w:before="5" w:line="360" w:lineRule="auto"/>
              <w:ind w:left="107"/>
              <w:rPr>
                <w:rFonts w:hint="eastAsia" w:ascii="仿宋" w:hAnsi="仿宋" w:eastAsia="仿宋" w:cs="仿宋"/>
                <w:sz w:val="24"/>
                <w:szCs w:val="24"/>
              </w:rPr>
            </w:pPr>
            <w:r>
              <w:rPr>
                <w:rFonts w:hint="eastAsia" w:ascii="仿宋" w:hAnsi="仿宋" w:eastAsia="仿宋" w:cs="仿宋"/>
                <w:sz w:val="24"/>
                <w:szCs w:val="24"/>
              </w:rPr>
              <w:t>要</w:t>
            </w:r>
          </w:p>
        </w:tc>
        <w:tc>
          <w:tcPr>
            <w:tcW w:w="1100" w:type="dxa"/>
            <w:gridSpan w:val="2"/>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183" w:line="360" w:lineRule="auto"/>
              <w:ind w:left="7"/>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continue"/>
            <w:tcBorders>
              <w:top w:val="nil"/>
            </w:tcBorders>
          </w:tcPr>
          <w:p>
            <w:pPr>
              <w:spacing w:line="360" w:lineRule="auto"/>
              <w:rPr>
                <w:rFonts w:hint="eastAsia" w:ascii="仿宋" w:hAnsi="仿宋" w:eastAsia="仿宋" w:cs="仿宋"/>
                <w:sz w:val="24"/>
                <w:szCs w:val="24"/>
              </w:rPr>
            </w:pP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pacing w:val="-1"/>
                <w:sz w:val="24"/>
                <w:szCs w:val="24"/>
              </w:rPr>
              <w:t>具有全面性，能围绕给定的主题，难度适当，对整个活</w:t>
            </w:r>
          </w:p>
          <w:p>
            <w:pPr>
              <w:pStyle w:val="14"/>
              <w:spacing w:before="161" w:line="360" w:lineRule="auto"/>
              <w:ind w:left="107"/>
              <w:rPr>
                <w:rFonts w:hint="eastAsia" w:ascii="仿宋" w:hAnsi="仿宋" w:eastAsia="仿宋" w:cs="仿宋"/>
                <w:sz w:val="24"/>
                <w:szCs w:val="24"/>
              </w:rPr>
            </w:pPr>
            <w:r>
              <w:rPr>
                <w:rFonts w:hint="eastAsia" w:ascii="仿宋" w:hAnsi="仿宋" w:eastAsia="仿宋" w:cs="仿宋"/>
                <w:spacing w:val="-2"/>
                <w:sz w:val="24"/>
                <w:szCs w:val="24"/>
              </w:rPr>
              <w:t>动具有导向作用</w:t>
            </w:r>
          </w:p>
        </w:tc>
        <w:tc>
          <w:tcPr>
            <w:tcW w:w="1100" w:type="dxa"/>
            <w:gridSpan w:val="2"/>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continue"/>
            <w:tcBorders>
              <w:top w:val="nil"/>
            </w:tcBorders>
          </w:tcPr>
          <w:p>
            <w:pPr>
              <w:spacing w:line="360" w:lineRule="auto"/>
              <w:rPr>
                <w:rFonts w:hint="eastAsia" w:ascii="仿宋" w:hAnsi="仿宋" w:eastAsia="仿宋" w:cs="仿宋"/>
                <w:sz w:val="24"/>
                <w:szCs w:val="24"/>
              </w:rPr>
            </w:pPr>
          </w:p>
        </w:tc>
        <w:tc>
          <w:tcPr>
            <w:tcW w:w="6381" w:type="dxa"/>
          </w:tcPr>
          <w:p>
            <w:pPr>
              <w:pStyle w:val="14"/>
              <w:tabs>
                <w:tab w:val="left" w:pos="467"/>
              </w:tabs>
              <w:spacing w:before="4" w:line="360" w:lineRule="auto"/>
              <w:ind w:left="107" w:right="-29"/>
              <w:rPr>
                <w:rFonts w:hint="eastAsia" w:ascii="仿宋" w:hAnsi="仿宋" w:eastAsia="仿宋" w:cs="仿宋"/>
                <w:sz w:val="24"/>
                <w:szCs w:val="24"/>
              </w:rPr>
            </w:pPr>
            <w:r>
              <w:rPr>
                <w:rFonts w:hint="eastAsia" w:ascii="仿宋" w:hAnsi="仿宋" w:eastAsia="仿宋" w:cs="仿宋"/>
                <w:spacing w:val="-10"/>
                <w:sz w:val="24"/>
                <w:szCs w:val="24"/>
              </w:rPr>
              <w:t>3</w:t>
            </w:r>
            <w:r>
              <w:rPr>
                <w:rFonts w:hint="eastAsia" w:ascii="仿宋" w:hAnsi="仿宋" w:eastAsia="仿宋" w:cs="仿宋"/>
                <w:spacing w:val="-10"/>
                <w:sz w:val="24"/>
                <w:szCs w:val="24"/>
                <w:lang w:eastAsia="zh-CN"/>
              </w:rPr>
              <w:t>.</w:t>
            </w:r>
            <w:r>
              <w:rPr>
                <w:rFonts w:hint="eastAsia" w:ascii="仿宋" w:hAnsi="仿宋" w:eastAsia="仿宋" w:cs="仿宋"/>
                <w:spacing w:val="-5"/>
                <w:sz w:val="24"/>
                <w:szCs w:val="24"/>
              </w:rPr>
              <w:t>目标陈述简洁明了、主体统一、针对性强、具体可操作，</w:t>
            </w:r>
          </w:p>
          <w:p>
            <w:pPr>
              <w:pStyle w:val="14"/>
              <w:spacing w:before="158" w:line="360" w:lineRule="auto"/>
              <w:ind w:left="107"/>
              <w:rPr>
                <w:rFonts w:hint="eastAsia" w:ascii="仿宋" w:hAnsi="仿宋" w:eastAsia="仿宋" w:cs="仿宋"/>
                <w:sz w:val="24"/>
                <w:szCs w:val="24"/>
              </w:rPr>
            </w:pPr>
            <w:r>
              <w:rPr>
                <w:rFonts w:hint="eastAsia" w:ascii="仿宋" w:hAnsi="仿宋" w:eastAsia="仿宋" w:cs="仿宋"/>
                <w:spacing w:val="-1"/>
                <w:sz w:val="24"/>
                <w:szCs w:val="24"/>
              </w:rPr>
              <w:t>充分体现本领域特点，能考虑到各领域间相互渗透</w:t>
            </w:r>
          </w:p>
        </w:tc>
        <w:tc>
          <w:tcPr>
            <w:tcW w:w="1100" w:type="dxa"/>
            <w:gridSpan w:val="2"/>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12" w:line="360" w:lineRule="auto"/>
              <w:rPr>
                <w:rFonts w:hint="eastAsia" w:ascii="仿宋" w:hAnsi="仿宋" w:eastAsia="仿宋" w:cs="仿宋"/>
                <w:sz w:val="24"/>
                <w:szCs w:val="24"/>
              </w:rPr>
            </w:pPr>
          </w:p>
          <w:p>
            <w:pPr>
              <w:pStyle w:val="14"/>
              <w:spacing w:line="360" w:lineRule="auto"/>
              <w:ind w:left="107" w:right="269"/>
              <w:rPr>
                <w:rFonts w:hint="eastAsia" w:ascii="仿宋" w:hAnsi="仿宋" w:eastAsia="仿宋" w:cs="仿宋"/>
                <w:sz w:val="24"/>
                <w:szCs w:val="24"/>
              </w:rPr>
            </w:pPr>
            <w:r>
              <w:rPr>
                <w:rFonts w:hint="eastAsia" w:ascii="仿宋" w:hAnsi="仿宋" w:eastAsia="仿宋" w:cs="仿宋"/>
                <w:spacing w:val="-6"/>
                <w:sz w:val="24"/>
                <w:szCs w:val="24"/>
              </w:rPr>
              <w:t>活动</w:t>
            </w:r>
            <w:r>
              <w:rPr>
                <w:rFonts w:hint="eastAsia" w:ascii="仿宋" w:hAnsi="仿宋" w:eastAsia="仿宋" w:cs="仿宋"/>
                <w:spacing w:val="-5"/>
                <w:sz w:val="24"/>
                <w:szCs w:val="24"/>
              </w:rPr>
              <w:t>准备</w:t>
            </w:r>
          </w:p>
        </w:tc>
        <w:tc>
          <w:tcPr>
            <w:tcW w:w="6381" w:type="dxa"/>
          </w:tcPr>
          <w:p>
            <w:pPr>
              <w:pStyle w:val="14"/>
              <w:spacing w:before="2" w:line="360" w:lineRule="auto"/>
              <w:ind w:left="107" w:right="98"/>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活动前的知识储备、环境创设（墙饰布置、区域材料准</w:t>
            </w:r>
            <w:r>
              <w:rPr>
                <w:rFonts w:hint="eastAsia" w:ascii="仿宋" w:hAnsi="仿宋" w:eastAsia="仿宋" w:cs="仿宋"/>
                <w:spacing w:val="-4"/>
                <w:sz w:val="24"/>
                <w:szCs w:val="24"/>
              </w:rPr>
              <w:t>备、活动材料准备、空间安排等）</w:t>
            </w:r>
            <w:r>
              <w:rPr>
                <w:rFonts w:hint="eastAsia" w:ascii="仿宋" w:hAnsi="仿宋" w:eastAsia="仿宋" w:cs="仿宋"/>
                <w:spacing w:val="-5"/>
                <w:sz w:val="24"/>
                <w:szCs w:val="24"/>
              </w:rPr>
              <w:t>均符合实现活动目标的要</w:t>
            </w:r>
          </w:p>
          <w:p>
            <w:pPr>
              <w:pStyle w:val="14"/>
              <w:spacing w:before="5" w:line="360" w:lineRule="auto"/>
              <w:ind w:left="107"/>
              <w:rPr>
                <w:rFonts w:hint="eastAsia" w:ascii="仿宋" w:hAnsi="仿宋" w:eastAsia="仿宋" w:cs="仿宋"/>
                <w:sz w:val="24"/>
                <w:szCs w:val="24"/>
              </w:rPr>
            </w:pPr>
            <w:r>
              <w:rPr>
                <w:rFonts w:hint="eastAsia" w:ascii="仿宋" w:hAnsi="仿宋" w:eastAsia="仿宋" w:cs="仿宋"/>
                <w:sz w:val="24"/>
                <w:szCs w:val="24"/>
              </w:rPr>
              <w:t>求</w:t>
            </w:r>
          </w:p>
        </w:tc>
        <w:tc>
          <w:tcPr>
            <w:tcW w:w="1100" w:type="dxa"/>
            <w:gridSpan w:val="2"/>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183" w:line="360" w:lineRule="auto"/>
              <w:ind w:left="7"/>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continue"/>
            <w:tcBorders>
              <w:top w:val="nil"/>
            </w:tcBorders>
          </w:tcPr>
          <w:p>
            <w:pPr>
              <w:spacing w:line="360" w:lineRule="auto"/>
              <w:rPr>
                <w:rFonts w:hint="eastAsia" w:ascii="仿宋" w:hAnsi="仿宋" w:eastAsia="仿宋" w:cs="仿宋"/>
                <w:sz w:val="24"/>
                <w:szCs w:val="24"/>
              </w:rPr>
            </w:pPr>
          </w:p>
        </w:tc>
        <w:tc>
          <w:tcPr>
            <w:tcW w:w="6381" w:type="dxa"/>
          </w:tcPr>
          <w:p>
            <w:pPr>
              <w:pStyle w:val="14"/>
              <w:spacing w:before="4" w:line="360" w:lineRule="auto"/>
              <w:ind w:left="107" w:right="-29"/>
              <w:rPr>
                <w:rFonts w:hint="eastAsia" w:ascii="仿宋" w:hAnsi="仿宋" w:eastAsia="仿宋" w:cs="仿宋"/>
                <w:sz w:val="24"/>
                <w:szCs w:val="24"/>
              </w:rPr>
            </w:pPr>
            <w:r>
              <w:rPr>
                <w:rFonts w:hint="eastAsia" w:ascii="仿宋" w:hAnsi="仿宋" w:eastAsia="仿宋" w:cs="仿宋"/>
                <w:spacing w:val="-4"/>
                <w:sz w:val="24"/>
                <w:szCs w:val="24"/>
              </w:rPr>
              <w:t>2</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rPr>
              <w:t>环境材料适宜，最大程度地支持和满足幼儿学习、探索、</w:t>
            </w:r>
          </w:p>
          <w:p>
            <w:pPr>
              <w:pStyle w:val="14"/>
              <w:spacing w:before="158" w:line="360" w:lineRule="auto"/>
              <w:ind w:left="107"/>
              <w:rPr>
                <w:rFonts w:hint="eastAsia" w:ascii="仿宋" w:hAnsi="仿宋" w:eastAsia="仿宋" w:cs="仿宋"/>
                <w:sz w:val="24"/>
                <w:szCs w:val="24"/>
              </w:rPr>
            </w:pPr>
            <w:r>
              <w:rPr>
                <w:rFonts w:hint="eastAsia" w:ascii="仿宋" w:hAnsi="仿宋" w:eastAsia="仿宋" w:cs="仿宋"/>
                <w:spacing w:val="-2"/>
                <w:sz w:val="24"/>
                <w:szCs w:val="24"/>
              </w:rPr>
              <w:t>操作活动的需要</w:t>
            </w:r>
          </w:p>
        </w:tc>
        <w:tc>
          <w:tcPr>
            <w:tcW w:w="1100" w:type="dxa"/>
            <w:gridSpan w:val="2"/>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continue"/>
            <w:tcBorders>
              <w:top w:val="nil"/>
            </w:tcBorders>
          </w:tcPr>
          <w:p>
            <w:pPr>
              <w:spacing w:line="360" w:lineRule="auto"/>
              <w:rPr>
                <w:rFonts w:hint="eastAsia" w:ascii="仿宋" w:hAnsi="仿宋" w:eastAsia="仿宋" w:cs="仿宋"/>
                <w:sz w:val="24"/>
                <w:szCs w:val="24"/>
              </w:rPr>
            </w:pP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pacing w:val="-1"/>
                <w:sz w:val="24"/>
                <w:szCs w:val="24"/>
              </w:rPr>
              <w:t>有效利用现代化教学手段，适用、适时、适当地增加活</w:t>
            </w:r>
          </w:p>
          <w:p>
            <w:pPr>
              <w:pStyle w:val="14"/>
              <w:spacing w:before="158" w:line="360" w:lineRule="auto"/>
              <w:ind w:left="107"/>
              <w:rPr>
                <w:rFonts w:hint="eastAsia" w:ascii="仿宋" w:hAnsi="仿宋" w:eastAsia="仿宋" w:cs="仿宋"/>
                <w:sz w:val="24"/>
                <w:szCs w:val="24"/>
              </w:rPr>
            </w:pPr>
            <w:r>
              <w:rPr>
                <w:rFonts w:hint="eastAsia" w:ascii="仿宋" w:hAnsi="仿宋" w:eastAsia="仿宋" w:cs="仿宋"/>
                <w:spacing w:val="-2"/>
                <w:sz w:val="24"/>
                <w:szCs w:val="24"/>
              </w:rPr>
              <w:t>动的实效性和趣味性</w:t>
            </w:r>
          </w:p>
        </w:tc>
        <w:tc>
          <w:tcPr>
            <w:tcW w:w="1100" w:type="dxa"/>
            <w:gridSpan w:val="2"/>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ind w:left="107" w:right="269"/>
              <w:rPr>
                <w:rFonts w:hint="eastAsia" w:ascii="仿宋" w:hAnsi="仿宋" w:eastAsia="仿宋" w:cs="仿宋"/>
                <w:sz w:val="24"/>
                <w:szCs w:val="24"/>
              </w:rPr>
            </w:pPr>
            <w:r>
              <w:rPr>
                <w:rFonts w:hint="eastAsia" w:ascii="仿宋" w:hAnsi="仿宋" w:eastAsia="仿宋" w:cs="仿宋"/>
                <w:spacing w:val="-6"/>
                <w:sz w:val="24"/>
                <w:szCs w:val="24"/>
              </w:rPr>
              <w:t>活动</w:t>
            </w:r>
            <w:r>
              <w:rPr>
                <w:rFonts w:hint="eastAsia" w:ascii="仿宋" w:hAnsi="仿宋" w:eastAsia="仿宋" w:cs="仿宋"/>
                <w:spacing w:val="-5"/>
                <w:sz w:val="24"/>
                <w:szCs w:val="24"/>
              </w:rPr>
              <w:t>过程</w:t>
            </w: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过程设计结构严谨，层次清晰，各环节之间过渡自然流</w:t>
            </w:r>
          </w:p>
          <w:p>
            <w:pPr>
              <w:pStyle w:val="14"/>
              <w:spacing w:before="160" w:line="360" w:lineRule="auto"/>
              <w:ind w:left="107"/>
              <w:rPr>
                <w:rFonts w:hint="eastAsia" w:ascii="仿宋" w:hAnsi="仿宋" w:eastAsia="仿宋" w:cs="仿宋"/>
                <w:sz w:val="24"/>
                <w:szCs w:val="24"/>
              </w:rPr>
            </w:pPr>
            <w:r>
              <w:rPr>
                <w:rFonts w:hint="eastAsia" w:ascii="仿宋" w:hAnsi="仿宋" w:eastAsia="仿宋" w:cs="仿宋"/>
                <w:spacing w:val="-1"/>
                <w:sz w:val="24"/>
                <w:szCs w:val="24"/>
              </w:rPr>
              <w:t>畅，体现循序渐进，有层次感</w:t>
            </w:r>
          </w:p>
        </w:tc>
        <w:tc>
          <w:tcPr>
            <w:tcW w:w="567" w:type="dxa"/>
          </w:tcPr>
          <w:p>
            <w:pPr>
              <w:pStyle w:val="14"/>
              <w:spacing w:before="4" w:line="360" w:lineRule="auto"/>
              <w:rPr>
                <w:rFonts w:hint="eastAsia" w:ascii="仿宋" w:hAnsi="仿宋" w:eastAsia="仿宋" w:cs="仿宋"/>
                <w:sz w:val="24"/>
                <w:szCs w:val="24"/>
              </w:rPr>
            </w:pPr>
          </w:p>
          <w:p>
            <w:pPr>
              <w:pStyle w:val="14"/>
              <w:spacing w:line="360" w:lineRule="auto"/>
              <w:ind w:left="8"/>
              <w:jc w:val="center"/>
              <w:rPr>
                <w:rFonts w:hint="eastAsia" w:ascii="仿宋" w:hAnsi="仿宋" w:eastAsia="仿宋" w:cs="仿宋"/>
                <w:sz w:val="24"/>
                <w:szCs w:val="24"/>
              </w:rPr>
            </w:pPr>
            <w:r>
              <w:rPr>
                <w:rFonts w:hint="eastAsia" w:ascii="仿宋" w:hAnsi="仿宋" w:eastAsia="仿宋" w:cs="仿宋"/>
                <w:sz w:val="24"/>
                <w:szCs w:val="24"/>
              </w:rPr>
              <w:t>1</w:t>
            </w:r>
          </w:p>
        </w:tc>
        <w:tc>
          <w:tcPr>
            <w:tcW w:w="533"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4" w:line="360" w:lineRule="auto"/>
              <w:rPr>
                <w:rFonts w:hint="eastAsia" w:ascii="仿宋" w:hAnsi="仿宋" w:eastAsia="仿宋" w:cs="仿宋"/>
                <w:sz w:val="24"/>
                <w:szCs w:val="24"/>
              </w:rPr>
            </w:pPr>
          </w:p>
          <w:p>
            <w:pPr>
              <w:pStyle w:val="14"/>
              <w:spacing w:before="1" w:line="360" w:lineRule="auto"/>
              <w:ind w:left="7"/>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continue"/>
            <w:tcBorders>
              <w:top w:val="nil"/>
            </w:tcBorders>
          </w:tcPr>
          <w:p>
            <w:pPr>
              <w:spacing w:line="360" w:lineRule="auto"/>
              <w:rPr>
                <w:rFonts w:hint="eastAsia" w:ascii="仿宋" w:hAnsi="仿宋" w:eastAsia="仿宋" w:cs="仿宋"/>
                <w:sz w:val="24"/>
                <w:szCs w:val="24"/>
              </w:rPr>
            </w:pP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pacing w:val="-1"/>
                <w:sz w:val="24"/>
                <w:szCs w:val="24"/>
              </w:rPr>
              <w:t>教学方法和活动组织形式选择适宜，能体现幼儿的主体</w:t>
            </w:r>
          </w:p>
          <w:p>
            <w:pPr>
              <w:pStyle w:val="14"/>
              <w:spacing w:before="8" w:line="360" w:lineRule="auto"/>
              <w:ind w:left="107" w:right="97"/>
              <w:rPr>
                <w:rFonts w:hint="eastAsia" w:ascii="仿宋" w:hAnsi="仿宋" w:eastAsia="仿宋" w:cs="仿宋"/>
                <w:sz w:val="24"/>
                <w:szCs w:val="24"/>
              </w:rPr>
            </w:pPr>
            <w:r>
              <w:rPr>
                <w:rFonts w:hint="eastAsia" w:ascii="仿宋" w:hAnsi="仿宋" w:eastAsia="仿宋" w:cs="仿宋"/>
                <w:spacing w:val="-4"/>
                <w:sz w:val="24"/>
                <w:szCs w:val="24"/>
              </w:rPr>
              <w:t>性，为幼儿提供感知与操作的机会，安排充分的思考和探索</w:t>
            </w:r>
            <w:r>
              <w:rPr>
                <w:rFonts w:hint="eastAsia" w:ascii="仿宋" w:hAnsi="仿宋" w:eastAsia="仿宋" w:cs="仿宋"/>
                <w:spacing w:val="-6"/>
                <w:sz w:val="24"/>
                <w:szCs w:val="24"/>
              </w:rPr>
              <w:t>时间</w:t>
            </w:r>
          </w:p>
        </w:tc>
        <w:tc>
          <w:tcPr>
            <w:tcW w:w="567" w:type="dxa"/>
          </w:tcPr>
          <w:p>
            <w:pPr>
              <w:pStyle w:val="14"/>
              <w:spacing w:line="360" w:lineRule="auto"/>
              <w:rPr>
                <w:rFonts w:hint="eastAsia" w:ascii="仿宋" w:hAnsi="仿宋" w:eastAsia="仿宋" w:cs="仿宋"/>
                <w:sz w:val="24"/>
                <w:szCs w:val="24"/>
              </w:rPr>
            </w:pPr>
          </w:p>
          <w:p>
            <w:pPr>
              <w:pStyle w:val="14"/>
              <w:spacing w:before="162" w:line="360" w:lineRule="auto"/>
              <w:ind w:left="8"/>
              <w:jc w:val="center"/>
              <w:rPr>
                <w:rFonts w:hint="eastAsia" w:ascii="仿宋" w:hAnsi="仿宋" w:eastAsia="仿宋" w:cs="仿宋"/>
                <w:sz w:val="24"/>
                <w:szCs w:val="24"/>
              </w:rPr>
            </w:pPr>
            <w:r>
              <w:rPr>
                <w:rFonts w:hint="eastAsia" w:ascii="仿宋" w:hAnsi="仿宋" w:eastAsia="仿宋" w:cs="仿宋"/>
                <w:sz w:val="24"/>
                <w:szCs w:val="24"/>
              </w:rPr>
              <w:t>1</w:t>
            </w:r>
          </w:p>
        </w:tc>
        <w:tc>
          <w:tcPr>
            <w:tcW w:w="533" w:type="dxa"/>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continue"/>
            <w:tcBorders>
              <w:top w:val="nil"/>
            </w:tcBorders>
          </w:tcPr>
          <w:p>
            <w:pPr>
              <w:spacing w:line="360" w:lineRule="auto"/>
              <w:rPr>
                <w:rFonts w:hint="eastAsia" w:ascii="仿宋" w:hAnsi="仿宋" w:eastAsia="仿宋" w:cs="仿宋"/>
                <w:sz w:val="24"/>
                <w:szCs w:val="24"/>
              </w:rPr>
            </w:pP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pacing w:val="-1"/>
                <w:sz w:val="24"/>
                <w:szCs w:val="24"/>
              </w:rPr>
              <w:t>提问具有思考性、启发性、开放性特点；能预测教学活</w:t>
            </w:r>
          </w:p>
          <w:p>
            <w:pPr>
              <w:pStyle w:val="14"/>
              <w:spacing w:before="161" w:line="360" w:lineRule="auto"/>
              <w:ind w:left="107"/>
              <w:rPr>
                <w:rFonts w:hint="eastAsia" w:ascii="仿宋" w:hAnsi="仿宋" w:eastAsia="仿宋" w:cs="仿宋"/>
                <w:sz w:val="24"/>
                <w:szCs w:val="24"/>
              </w:rPr>
            </w:pPr>
            <w:r>
              <w:rPr>
                <w:rFonts w:hint="eastAsia" w:ascii="仿宋" w:hAnsi="仿宋" w:eastAsia="仿宋" w:cs="仿宋"/>
                <w:spacing w:val="-1"/>
                <w:sz w:val="24"/>
                <w:szCs w:val="24"/>
              </w:rPr>
              <w:t>动过程可能出现的问题并能设计出相应教学活动策略</w:t>
            </w:r>
          </w:p>
        </w:tc>
        <w:tc>
          <w:tcPr>
            <w:tcW w:w="567" w:type="dxa"/>
          </w:tcPr>
          <w:p>
            <w:pPr>
              <w:pStyle w:val="14"/>
              <w:spacing w:before="4" w:line="360" w:lineRule="auto"/>
              <w:rPr>
                <w:rFonts w:hint="eastAsia" w:ascii="仿宋" w:hAnsi="仿宋" w:eastAsia="仿宋" w:cs="仿宋"/>
                <w:sz w:val="24"/>
                <w:szCs w:val="24"/>
              </w:rPr>
            </w:pPr>
          </w:p>
          <w:p>
            <w:pPr>
              <w:pStyle w:val="14"/>
              <w:spacing w:before="1" w:line="360" w:lineRule="auto"/>
              <w:ind w:left="8"/>
              <w:jc w:val="center"/>
              <w:rPr>
                <w:rFonts w:hint="eastAsia" w:ascii="仿宋" w:hAnsi="仿宋" w:eastAsia="仿宋" w:cs="仿宋"/>
                <w:sz w:val="24"/>
                <w:szCs w:val="24"/>
              </w:rPr>
            </w:pPr>
            <w:r>
              <w:rPr>
                <w:rFonts w:hint="eastAsia" w:ascii="仿宋" w:hAnsi="仿宋" w:eastAsia="仿宋" w:cs="仿宋"/>
                <w:sz w:val="24"/>
                <w:szCs w:val="24"/>
              </w:rPr>
              <w:t>1</w:t>
            </w:r>
          </w:p>
        </w:tc>
        <w:tc>
          <w:tcPr>
            <w:tcW w:w="533" w:type="dxa"/>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28" w:type="dxa"/>
            <w:vMerge w:val="continue"/>
          </w:tcPr>
          <w:p>
            <w:pPr>
              <w:spacing w:line="360" w:lineRule="auto"/>
              <w:rPr>
                <w:rFonts w:hint="eastAsia" w:ascii="仿宋" w:hAnsi="仿宋" w:eastAsia="仿宋" w:cs="仿宋"/>
                <w:sz w:val="24"/>
                <w:szCs w:val="24"/>
              </w:rPr>
            </w:pPr>
          </w:p>
        </w:tc>
        <w:tc>
          <w:tcPr>
            <w:tcW w:w="869" w:type="dxa"/>
            <w:vMerge w:val="continue"/>
            <w:tcBorders>
              <w:top w:val="nil"/>
            </w:tcBorders>
          </w:tcPr>
          <w:p>
            <w:pPr>
              <w:spacing w:line="360" w:lineRule="auto"/>
              <w:rPr>
                <w:rFonts w:hint="eastAsia" w:ascii="仿宋" w:hAnsi="仿宋" w:eastAsia="仿宋" w:cs="仿宋"/>
                <w:sz w:val="24"/>
                <w:szCs w:val="24"/>
              </w:rPr>
            </w:pP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pacing w:val="-1"/>
                <w:sz w:val="24"/>
                <w:szCs w:val="24"/>
              </w:rPr>
              <w:t>活动详略得当，重难点突破时间充分，能较好的突出重</w:t>
            </w:r>
          </w:p>
          <w:p>
            <w:pPr>
              <w:pStyle w:val="14"/>
              <w:spacing w:before="8" w:line="360" w:lineRule="auto"/>
              <w:ind w:left="107" w:right="98"/>
              <w:rPr>
                <w:rFonts w:hint="eastAsia" w:ascii="仿宋" w:hAnsi="仿宋" w:eastAsia="仿宋" w:cs="仿宋"/>
                <w:sz w:val="24"/>
                <w:szCs w:val="24"/>
              </w:rPr>
            </w:pPr>
            <w:r>
              <w:rPr>
                <w:rFonts w:hint="eastAsia" w:ascii="仿宋" w:hAnsi="仿宋" w:eastAsia="仿宋" w:cs="仿宋"/>
                <w:spacing w:val="-4"/>
                <w:sz w:val="24"/>
                <w:szCs w:val="24"/>
              </w:rPr>
              <w:t>点，突破难点；教学手段设计针对性强，既适合于幼儿的认</w:t>
            </w:r>
            <w:r>
              <w:rPr>
                <w:rFonts w:hint="eastAsia" w:ascii="仿宋" w:hAnsi="仿宋" w:eastAsia="仿宋" w:cs="仿宋"/>
                <w:spacing w:val="-2"/>
                <w:sz w:val="24"/>
                <w:szCs w:val="24"/>
              </w:rPr>
              <w:t>知特点，支持儿童的学习，又有利于学习目标的达成</w:t>
            </w:r>
          </w:p>
        </w:tc>
        <w:tc>
          <w:tcPr>
            <w:tcW w:w="567" w:type="dxa"/>
          </w:tcPr>
          <w:p>
            <w:pPr>
              <w:pStyle w:val="14"/>
              <w:spacing w:line="360" w:lineRule="auto"/>
              <w:rPr>
                <w:rFonts w:hint="eastAsia" w:ascii="仿宋" w:hAnsi="仿宋" w:eastAsia="仿宋" w:cs="仿宋"/>
                <w:sz w:val="24"/>
                <w:szCs w:val="24"/>
              </w:rPr>
            </w:pPr>
          </w:p>
          <w:p>
            <w:pPr>
              <w:pStyle w:val="14"/>
              <w:spacing w:before="162" w:line="360" w:lineRule="auto"/>
              <w:ind w:left="8"/>
              <w:jc w:val="center"/>
              <w:rPr>
                <w:rFonts w:hint="eastAsia" w:ascii="仿宋" w:hAnsi="仿宋" w:eastAsia="仿宋" w:cs="仿宋"/>
                <w:sz w:val="24"/>
                <w:szCs w:val="24"/>
              </w:rPr>
            </w:pPr>
            <w:r>
              <w:rPr>
                <w:rFonts w:hint="eastAsia" w:ascii="仿宋" w:hAnsi="仿宋" w:eastAsia="仿宋" w:cs="仿宋"/>
                <w:sz w:val="24"/>
                <w:szCs w:val="24"/>
              </w:rPr>
              <w:t>1</w:t>
            </w:r>
          </w:p>
        </w:tc>
        <w:tc>
          <w:tcPr>
            <w:tcW w:w="533" w:type="dxa"/>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8" w:type="dxa"/>
          </w:tcPr>
          <w:p>
            <w:pPr>
              <w:pStyle w:val="14"/>
              <w:spacing w:line="360" w:lineRule="auto"/>
              <w:rPr>
                <w:rFonts w:hint="eastAsia" w:ascii="仿宋" w:hAnsi="仿宋" w:eastAsia="仿宋" w:cs="仿宋"/>
                <w:sz w:val="24"/>
                <w:szCs w:val="24"/>
              </w:rPr>
            </w:pPr>
          </w:p>
        </w:tc>
        <w:tc>
          <w:tcPr>
            <w:tcW w:w="869" w:type="dxa"/>
          </w:tcPr>
          <w:p>
            <w:pPr>
              <w:pStyle w:val="14"/>
              <w:spacing w:before="8" w:line="360" w:lineRule="auto"/>
              <w:rPr>
                <w:rFonts w:hint="eastAsia" w:ascii="仿宋" w:hAnsi="仿宋" w:eastAsia="仿宋" w:cs="仿宋"/>
                <w:sz w:val="24"/>
                <w:szCs w:val="24"/>
              </w:rPr>
            </w:pPr>
          </w:p>
          <w:p>
            <w:pPr>
              <w:pStyle w:val="14"/>
              <w:spacing w:line="360" w:lineRule="auto"/>
              <w:ind w:left="107"/>
              <w:rPr>
                <w:rFonts w:hint="eastAsia" w:ascii="仿宋" w:hAnsi="仿宋" w:eastAsia="仿宋" w:cs="仿宋"/>
                <w:sz w:val="24"/>
                <w:szCs w:val="24"/>
              </w:rPr>
            </w:pPr>
            <w:r>
              <w:rPr>
                <w:rFonts w:hint="eastAsia" w:ascii="仿宋" w:hAnsi="仿宋" w:eastAsia="仿宋" w:cs="仿宋"/>
                <w:spacing w:val="-5"/>
                <w:sz w:val="24"/>
                <w:szCs w:val="24"/>
              </w:rPr>
              <w:t>其它</w:t>
            </w:r>
          </w:p>
        </w:tc>
        <w:tc>
          <w:tcPr>
            <w:tcW w:w="6381" w:type="dxa"/>
          </w:tcPr>
          <w:p>
            <w:pPr>
              <w:pStyle w:val="14"/>
              <w:spacing w:before="55" w:line="360" w:lineRule="auto"/>
              <w:ind w:left="10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文字表述逻辑清楚，格式规范完整，无错别字</w:t>
            </w:r>
          </w:p>
          <w:p>
            <w:pPr>
              <w:pStyle w:val="14"/>
              <w:tabs>
                <w:tab w:val="left" w:pos="467"/>
              </w:tabs>
              <w:spacing w:before="161" w:line="360" w:lineRule="auto"/>
              <w:ind w:left="107"/>
              <w:rPr>
                <w:rFonts w:hint="eastAsia" w:ascii="仿宋" w:hAnsi="仿宋" w:eastAsia="仿宋" w:cs="仿宋"/>
                <w:sz w:val="24"/>
                <w:szCs w:val="24"/>
              </w:rPr>
            </w:pPr>
            <w:r>
              <w:rPr>
                <w:rFonts w:hint="eastAsia" w:ascii="仿宋" w:hAnsi="仿宋" w:eastAsia="仿宋" w:cs="仿宋"/>
                <w:spacing w:val="-10"/>
                <w:sz w:val="24"/>
                <w:szCs w:val="24"/>
              </w:rPr>
              <w:t>2</w:t>
            </w:r>
            <w:r>
              <w:rPr>
                <w:rFonts w:hint="eastAsia" w:ascii="仿宋" w:hAnsi="仿宋" w:eastAsia="仿宋" w:cs="仿宋"/>
                <w:spacing w:val="-10"/>
                <w:sz w:val="24"/>
                <w:szCs w:val="24"/>
                <w:lang w:eastAsia="zh-CN"/>
              </w:rPr>
              <w:t>.</w:t>
            </w:r>
            <w:r>
              <w:rPr>
                <w:rFonts w:hint="eastAsia" w:ascii="仿宋" w:hAnsi="仿宋" w:eastAsia="仿宋" w:cs="仿宋"/>
                <w:spacing w:val="-1"/>
                <w:sz w:val="24"/>
                <w:szCs w:val="24"/>
              </w:rPr>
              <w:t>活动设计新颖，教学方法巧妙独特，有创新和突破</w:t>
            </w:r>
          </w:p>
        </w:tc>
        <w:tc>
          <w:tcPr>
            <w:tcW w:w="1100" w:type="dxa"/>
            <w:gridSpan w:val="2"/>
          </w:tcPr>
          <w:p>
            <w:pPr>
              <w:pStyle w:val="14"/>
              <w:spacing w:before="8" w:line="360" w:lineRule="auto"/>
              <w:rPr>
                <w:rFonts w:hint="eastAsia" w:ascii="仿宋" w:hAnsi="仿宋" w:eastAsia="仿宋" w:cs="仿宋"/>
                <w:sz w:val="24"/>
                <w:szCs w:val="24"/>
              </w:rPr>
            </w:pPr>
          </w:p>
          <w:p>
            <w:pPr>
              <w:pStyle w:val="14"/>
              <w:spacing w:line="360" w:lineRule="auto"/>
              <w:ind w:left="7"/>
              <w:jc w:val="center"/>
              <w:rPr>
                <w:rFonts w:hint="eastAsia" w:ascii="仿宋" w:hAnsi="仿宋" w:eastAsia="仿宋" w:cs="仿宋"/>
                <w:sz w:val="24"/>
                <w:szCs w:val="24"/>
              </w:rPr>
            </w:pPr>
            <w:r>
              <w:rPr>
                <w:rFonts w:hint="eastAsia" w:ascii="仿宋" w:hAnsi="仿宋" w:eastAsia="仿宋" w:cs="仿宋"/>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8" w:type="dxa"/>
            <w:vMerge w:val="restart"/>
          </w:tcPr>
          <w:p>
            <w:pPr>
              <w:pStyle w:val="14"/>
              <w:spacing w:line="360" w:lineRule="auto"/>
              <w:rPr>
                <w:rFonts w:hint="eastAsia" w:ascii="仿宋" w:hAnsi="仿宋" w:eastAsia="仿宋" w:cs="仿宋"/>
                <w:sz w:val="24"/>
                <w:szCs w:val="24"/>
              </w:rPr>
            </w:pPr>
          </w:p>
          <w:p>
            <w:pPr>
              <w:pStyle w:val="14"/>
              <w:spacing w:before="6" w:line="360" w:lineRule="auto"/>
              <w:rPr>
                <w:rFonts w:hint="eastAsia" w:ascii="仿宋" w:hAnsi="仿宋" w:eastAsia="仿宋" w:cs="仿宋"/>
                <w:sz w:val="24"/>
                <w:szCs w:val="24"/>
              </w:rPr>
            </w:pPr>
          </w:p>
          <w:p>
            <w:pPr>
              <w:pStyle w:val="14"/>
              <w:spacing w:line="360" w:lineRule="auto"/>
              <w:ind w:left="107" w:right="96"/>
              <w:rPr>
                <w:rFonts w:hint="eastAsia" w:ascii="仿宋" w:hAnsi="仿宋" w:eastAsia="仿宋" w:cs="仿宋"/>
                <w:sz w:val="24"/>
                <w:szCs w:val="24"/>
              </w:rPr>
            </w:pPr>
            <w:r>
              <w:rPr>
                <w:rFonts w:hint="eastAsia" w:ascii="仿宋" w:hAnsi="仿宋" w:eastAsia="仿宋" w:cs="仿宋"/>
                <w:spacing w:val="-9"/>
                <w:sz w:val="24"/>
                <w:szCs w:val="24"/>
              </w:rPr>
              <w:t>评 分</w:t>
            </w:r>
            <w:r>
              <w:rPr>
                <w:rFonts w:hint="eastAsia" w:ascii="仿宋" w:hAnsi="仿宋" w:eastAsia="仿宋" w:cs="仿宋"/>
                <w:spacing w:val="-4"/>
                <w:sz w:val="24"/>
                <w:szCs w:val="24"/>
              </w:rPr>
              <w:t>分 档</w:t>
            </w:r>
          </w:p>
        </w:tc>
        <w:tc>
          <w:tcPr>
            <w:tcW w:w="7250" w:type="dxa"/>
            <w:gridSpan w:val="2"/>
          </w:tcPr>
          <w:p>
            <w:pPr>
              <w:pStyle w:val="14"/>
              <w:spacing w:before="24" w:line="360" w:lineRule="auto"/>
              <w:ind w:left="107"/>
              <w:rPr>
                <w:rFonts w:hint="eastAsia" w:ascii="仿宋" w:hAnsi="仿宋" w:eastAsia="仿宋" w:cs="仿宋"/>
                <w:sz w:val="24"/>
                <w:szCs w:val="24"/>
              </w:rPr>
            </w:pPr>
            <w:r>
              <w:rPr>
                <w:rFonts w:hint="eastAsia" w:ascii="仿宋" w:hAnsi="仿宋" w:eastAsia="仿宋" w:cs="仿宋"/>
                <w:spacing w:val="-1"/>
                <w:sz w:val="24"/>
                <w:szCs w:val="24"/>
              </w:rPr>
              <w:t>设计合理，层次清晰，目标明确，符合幼儿特点</w:t>
            </w:r>
          </w:p>
        </w:tc>
        <w:tc>
          <w:tcPr>
            <w:tcW w:w="1100" w:type="dxa"/>
            <w:gridSpan w:val="2"/>
          </w:tcPr>
          <w:p>
            <w:pPr>
              <w:pStyle w:val="14"/>
              <w:spacing w:before="24" w:line="360" w:lineRule="auto"/>
              <w:ind w:left="248"/>
              <w:rPr>
                <w:rFonts w:hint="eastAsia" w:ascii="仿宋" w:hAnsi="仿宋" w:eastAsia="仿宋" w:cs="仿宋"/>
                <w:sz w:val="24"/>
                <w:szCs w:val="24"/>
              </w:rPr>
            </w:pPr>
            <w:r>
              <w:rPr>
                <w:rFonts w:hint="eastAsia" w:ascii="仿宋" w:hAnsi="仿宋" w:eastAsia="仿宋" w:cs="仿宋"/>
                <w:sz w:val="24"/>
                <w:szCs w:val="24"/>
              </w:rPr>
              <w:t>13-</w:t>
            </w:r>
            <w:r>
              <w:rPr>
                <w:rFonts w:hint="eastAsia" w:ascii="仿宋" w:hAnsi="仿宋" w:eastAsia="仿宋" w:cs="仿宋"/>
                <w:spacing w:val="-5"/>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7250" w:type="dxa"/>
            <w:gridSpan w:val="2"/>
          </w:tcPr>
          <w:p>
            <w:pPr>
              <w:pStyle w:val="14"/>
              <w:spacing w:before="43" w:line="360" w:lineRule="auto"/>
              <w:ind w:left="107"/>
              <w:rPr>
                <w:rFonts w:hint="eastAsia" w:ascii="仿宋" w:hAnsi="仿宋" w:eastAsia="仿宋" w:cs="仿宋"/>
                <w:sz w:val="24"/>
                <w:szCs w:val="24"/>
              </w:rPr>
            </w:pPr>
            <w:r>
              <w:rPr>
                <w:rFonts w:hint="eastAsia" w:ascii="仿宋" w:hAnsi="仿宋" w:eastAsia="仿宋" w:cs="仿宋"/>
                <w:spacing w:val="-1"/>
                <w:sz w:val="24"/>
                <w:szCs w:val="24"/>
              </w:rPr>
              <w:t>设计较合理，层次较清晰，目标较明确，比较符合幼儿特点</w:t>
            </w:r>
          </w:p>
        </w:tc>
        <w:tc>
          <w:tcPr>
            <w:tcW w:w="1100" w:type="dxa"/>
            <w:gridSpan w:val="2"/>
          </w:tcPr>
          <w:p>
            <w:pPr>
              <w:pStyle w:val="14"/>
              <w:spacing w:before="43" w:line="360" w:lineRule="auto"/>
              <w:ind w:left="128"/>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pacing w:val="-4"/>
                <w:sz w:val="24"/>
                <w:szCs w:val="24"/>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7250" w:type="dxa"/>
            <w:gridSpan w:val="2"/>
          </w:tcPr>
          <w:p>
            <w:pPr>
              <w:pStyle w:val="14"/>
              <w:spacing w:before="33" w:line="360" w:lineRule="auto"/>
              <w:ind w:left="107"/>
              <w:rPr>
                <w:rFonts w:hint="eastAsia" w:ascii="仿宋" w:hAnsi="仿宋" w:eastAsia="仿宋" w:cs="仿宋"/>
                <w:sz w:val="24"/>
                <w:szCs w:val="24"/>
              </w:rPr>
            </w:pPr>
            <w:r>
              <w:rPr>
                <w:rFonts w:hint="eastAsia" w:ascii="仿宋" w:hAnsi="仿宋" w:eastAsia="仿宋" w:cs="仿宋"/>
                <w:spacing w:val="-1"/>
                <w:sz w:val="24"/>
                <w:szCs w:val="24"/>
              </w:rPr>
              <w:t>设计一般，层次不太清晰，目标不够明确，基本符合幼儿特点</w:t>
            </w:r>
          </w:p>
        </w:tc>
        <w:tc>
          <w:tcPr>
            <w:tcW w:w="1100" w:type="dxa"/>
            <w:gridSpan w:val="2"/>
          </w:tcPr>
          <w:p>
            <w:pPr>
              <w:pStyle w:val="14"/>
              <w:spacing w:before="33" w:line="360" w:lineRule="auto"/>
              <w:ind w:left="248"/>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5"/>
                <w:sz w:val="24"/>
                <w:szCs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7250" w:type="dxa"/>
            <w:gridSpan w:val="2"/>
          </w:tcPr>
          <w:p>
            <w:pPr>
              <w:pStyle w:val="14"/>
              <w:spacing w:before="9" w:line="360" w:lineRule="auto"/>
              <w:ind w:left="107"/>
              <w:rPr>
                <w:rFonts w:hint="eastAsia" w:ascii="仿宋" w:hAnsi="仿宋" w:eastAsia="仿宋" w:cs="仿宋"/>
                <w:sz w:val="24"/>
                <w:szCs w:val="24"/>
              </w:rPr>
            </w:pPr>
            <w:r>
              <w:rPr>
                <w:rFonts w:hint="eastAsia" w:ascii="仿宋" w:hAnsi="仿宋" w:eastAsia="仿宋" w:cs="仿宋"/>
                <w:spacing w:val="-2"/>
                <w:sz w:val="24"/>
                <w:szCs w:val="24"/>
              </w:rPr>
              <w:t>该项未完成</w:t>
            </w:r>
          </w:p>
        </w:tc>
        <w:tc>
          <w:tcPr>
            <w:tcW w:w="1100" w:type="dxa"/>
            <w:gridSpan w:val="2"/>
          </w:tcPr>
          <w:p>
            <w:pPr>
              <w:pStyle w:val="14"/>
              <w:spacing w:before="9" w:line="360" w:lineRule="auto"/>
              <w:ind w:left="248"/>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pacing w:val="-5"/>
                <w:sz w:val="24"/>
                <w:szCs w:val="24"/>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trPr>
        <w:tc>
          <w:tcPr>
            <w:tcW w:w="828" w:type="dxa"/>
            <w:vMerge w:val="restart"/>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3" w:line="360" w:lineRule="auto"/>
              <w:rPr>
                <w:rFonts w:hint="eastAsia" w:ascii="仿宋" w:hAnsi="仿宋" w:eastAsia="仿宋" w:cs="仿宋"/>
                <w:sz w:val="24"/>
                <w:szCs w:val="24"/>
              </w:rPr>
            </w:pPr>
          </w:p>
          <w:p>
            <w:pPr>
              <w:pStyle w:val="14"/>
              <w:spacing w:before="1" w:line="360" w:lineRule="auto"/>
              <w:ind w:left="172"/>
              <w:rPr>
                <w:rFonts w:hint="eastAsia" w:ascii="仿宋" w:hAnsi="仿宋" w:eastAsia="仿宋" w:cs="仿宋"/>
                <w:sz w:val="24"/>
                <w:szCs w:val="24"/>
              </w:rPr>
            </w:pPr>
            <w:r>
              <w:rPr>
                <w:rFonts w:hint="eastAsia" w:ascii="仿宋" w:hAnsi="仿宋" w:eastAsia="仿宋" w:cs="仿宋"/>
                <w:spacing w:val="-5"/>
                <w:sz w:val="24"/>
                <w:szCs w:val="24"/>
              </w:rPr>
              <w:t>说课</w:t>
            </w:r>
          </w:p>
          <w:p>
            <w:pPr>
              <w:pStyle w:val="14"/>
              <w:spacing w:before="160" w:line="360" w:lineRule="auto"/>
              <w:ind w:left="143"/>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pacing w:val="-35"/>
                <w:sz w:val="24"/>
                <w:szCs w:val="24"/>
              </w:rPr>
              <w:t xml:space="preserve"> 分</w:t>
            </w:r>
          </w:p>
        </w:tc>
        <w:tc>
          <w:tcPr>
            <w:tcW w:w="869" w:type="dxa"/>
          </w:tcPr>
          <w:p>
            <w:pPr>
              <w:pStyle w:val="14"/>
              <w:spacing w:line="360" w:lineRule="auto"/>
              <w:rPr>
                <w:rFonts w:hint="eastAsia" w:ascii="仿宋" w:hAnsi="仿宋" w:eastAsia="仿宋" w:cs="仿宋"/>
                <w:sz w:val="24"/>
                <w:szCs w:val="24"/>
              </w:rPr>
            </w:pPr>
          </w:p>
          <w:p>
            <w:pPr>
              <w:pStyle w:val="14"/>
              <w:spacing w:before="163" w:line="360" w:lineRule="auto"/>
              <w:ind w:left="314" w:right="302"/>
              <w:jc w:val="both"/>
              <w:rPr>
                <w:rFonts w:hint="eastAsia" w:ascii="仿宋" w:hAnsi="仿宋" w:eastAsia="仿宋" w:cs="仿宋"/>
                <w:sz w:val="24"/>
                <w:szCs w:val="24"/>
              </w:rPr>
            </w:pPr>
            <w:r>
              <w:rPr>
                <w:rFonts w:hint="eastAsia" w:ascii="仿宋" w:hAnsi="仿宋" w:eastAsia="仿宋" w:cs="仿宋"/>
                <w:spacing w:val="-10"/>
                <w:sz w:val="24"/>
                <w:szCs w:val="24"/>
              </w:rPr>
              <w:t>说内容</w:t>
            </w:r>
          </w:p>
        </w:tc>
        <w:tc>
          <w:tcPr>
            <w:tcW w:w="6381" w:type="dxa"/>
          </w:tcPr>
          <w:p>
            <w:pPr>
              <w:pStyle w:val="14"/>
              <w:spacing w:before="2" w:line="360" w:lineRule="auto"/>
              <w:ind w:left="107" w:right="96"/>
              <w:rPr>
                <w:rFonts w:hint="eastAsia" w:ascii="仿宋" w:hAnsi="仿宋" w:eastAsia="仿宋" w:cs="仿宋"/>
                <w:sz w:val="24"/>
                <w:szCs w:val="24"/>
              </w:rPr>
            </w:pPr>
            <w:r>
              <w:rPr>
                <w:rFonts w:hint="eastAsia" w:ascii="仿宋" w:hAnsi="仿宋" w:eastAsia="仿宋" w:cs="仿宋"/>
                <w:spacing w:val="-2"/>
                <w:sz w:val="24"/>
                <w:szCs w:val="24"/>
              </w:rPr>
              <w:t>1</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能结合主题网络图、根据幼儿年龄特征和发展水平阐述内容选择的理由</w:t>
            </w:r>
          </w:p>
          <w:p>
            <w:pPr>
              <w:pStyle w:val="14"/>
              <w:tabs>
                <w:tab w:val="left" w:pos="467"/>
              </w:tabs>
              <w:spacing w:line="360" w:lineRule="auto"/>
              <w:ind w:left="107" w:right="20"/>
              <w:rPr>
                <w:rFonts w:hint="eastAsia" w:ascii="仿宋" w:hAnsi="仿宋" w:eastAsia="仿宋" w:cs="仿宋"/>
                <w:sz w:val="24"/>
                <w:szCs w:val="24"/>
              </w:rPr>
            </w:pPr>
            <w:r>
              <w:rPr>
                <w:rFonts w:hint="eastAsia" w:ascii="仿宋" w:hAnsi="仿宋" w:eastAsia="仿宋" w:cs="仿宋"/>
                <w:spacing w:val="-10"/>
                <w:sz w:val="24"/>
                <w:szCs w:val="24"/>
              </w:rPr>
              <w:t>2</w:t>
            </w:r>
            <w:r>
              <w:rPr>
                <w:rFonts w:hint="eastAsia" w:ascii="仿宋" w:hAnsi="仿宋" w:eastAsia="仿宋" w:cs="仿宋"/>
                <w:spacing w:val="-10"/>
                <w:sz w:val="24"/>
                <w:szCs w:val="24"/>
                <w:lang w:eastAsia="zh-CN"/>
              </w:rPr>
              <w:t>.</w:t>
            </w:r>
            <w:r>
              <w:rPr>
                <w:rFonts w:hint="eastAsia" w:ascii="仿宋" w:hAnsi="仿宋" w:eastAsia="仿宋" w:cs="仿宋"/>
                <w:spacing w:val="-2"/>
                <w:sz w:val="24"/>
                <w:szCs w:val="24"/>
              </w:rPr>
              <w:t>能正确分析、理解教学活动内容（素材</w:t>
            </w:r>
            <w:r>
              <w:rPr>
                <w:rFonts w:hint="eastAsia" w:ascii="仿宋" w:hAnsi="仿宋" w:eastAsia="仿宋" w:cs="仿宋"/>
                <w:spacing w:val="-74"/>
                <w:sz w:val="24"/>
                <w:szCs w:val="24"/>
              </w:rPr>
              <w:t>）</w:t>
            </w:r>
            <w:r>
              <w:rPr>
                <w:rFonts w:hint="eastAsia" w:ascii="仿宋" w:hAnsi="仿宋" w:eastAsia="仿宋" w:cs="仿宋"/>
                <w:spacing w:val="-14"/>
                <w:sz w:val="24"/>
                <w:szCs w:val="24"/>
              </w:rPr>
              <w:t>，在客观分析幼</w:t>
            </w:r>
            <w:r>
              <w:rPr>
                <w:rFonts w:hint="eastAsia" w:ascii="仿宋" w:hAnsi="仿宋" w:eastAsia="仿宋" w:cs="仿宋"/>
                <w:spacing w:val="-1"/>
                <w:sz w:val="24"/>
                <w:szCs w:val="24"/>
              </w:rPr>
              <w:t>儿的发展状况和已有经验的基础上，充分挖掘教材的价值，</w:t>
            </w:r>
          </w:p>
          <w:p>
            <w:pPr>
              <w:pStyle w:val="14"/>
              <w:spacing w:before="1" w:line="360" w:lineRule="auto"/>
              <w:ind w:left="107"/>
              <w:rPr>
                <w:rFonts w:hint="eastAsia" w:ascii="仿宋" w:hAnsi="仿宋" w:eastAsia="仿宋" w:cs="仿宋"/>
                <w:sz w:val="24"/>
                <w:szCs w:val="24"/>
              </w:rPr>
            </w:pPr>
            <w:r>
              <w:rPr>
                <w:rFonts w:hint="eastAsia" w:ascii="仿宋" w:hAnsi="仿宋" w:eastAsia="仿宋" w:cs="仿宋"/>
                <w:spacing w:val="-1"/>
                <w:sz w:val="24"/>
                <w:szCs w:val="24"/>
              </w:rPr>
              <w:t>选取适合幼儿学习的内容</w:t>
            </w:r>
          </w:p>
        </w:tc>
        <w:tc>
          <w:tcPr>
            <w:tcW w:w="1100" w:type="dxa"/>
            <w:gridSpan w:val="2"/>
          </w:tcPr>
          <w:p>
            <w:pPr>
              <w:pStyle w:val="14"/>
              <w:spacing w:line="360" w:lineRule="auto"/>
              <w:rPr>
                <w:rFonts w:hint="eastAsia" w:ascii="仿宋" w:hAnsi="仿宋" w:eastAsia="仿宋" w:cs="仿宋"/>
                <w:sz w:val="24"/>
                <w:szCs w:val="24"/>
              </w:rPr>
            </w:pPr>
          </w:p>
          <w:p>
            <w:pPr>
              <w:pStyle w:val="14"/>
              <w:spacing w:line="360" w:lineRule="auto"/>
              <w:rPr>
                <w:rFonts w:hint="eastAsia" w:ascii="仿宋" w:hAnsi="仿宋" w:eastAsia="仿宋" w:cs="仿宋"/>
                <w:sz w:val="24"/>
                <w:szCs w:val="24"/>
              </w:rPr>
            </w:pPr>
          </w:p>
          <w:p>
            <w:pPr>
              <w:pStyle w:val="14"/>
              <w:spacing w:before="1" w:line="360" w:lineRule="auto"/>
              <w:rPr>
                <w:rFonts w:hint="eastAsia" w:ascii="仿宋" w:hAnsi="仿宋" w:eastAsia="仿宋" w:cs="仿宋"/>
                <w:sz w:val="24"/>
                <w:szCs w:val="24"/>
              </w:rPr>
            </w:pPr>
          </w:p>
          <w:p>
            <w:pPr>
              <w:pStyle w:val="14"/>
              <w:spacing w:line="360" w:lineRule="auto"/>
              <w:ind w:left="7"/>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869" w:type="dxa"/>
          </w:tcPr>
          <w:p>
            <w:pPr>
              <w:pStyle w:val="14"/>
              <w:spacing w:before="2" w:line="360" w:lineRule="auto"/>
              <w:ind w:left="9"/>
              <w:jc w:val="center"/>
              <w:rPr>
                <w:rFonts w:hint="eastAsia" w:ascii="仿宋" w:hAnsi="仿宋" w:eastAsia="仿宋" w:cs="仿宋"/>
                <w:sz w:val="24"/>
                <w:szCs w:val="24"/>
              </w:rPr>
            </w:pPr>
            <w:r>
              <w:rPr>
                <w:rFonts w:hint="eastAsia" w:ascii="仿宋" w:hAnsi="仿宋" w:eastAsia="仿宋" w:cs="仿宋"/>
                <w:sz w:val="24"/>
                <w:szCs w:val="24"/>
              </w:rPr>
              <w:t>说</w:t>
            </w:r>
          </w:p>
          <w:p>
            <w:pPr>
              <w:pStyle w:val="14"/>
              <w:spacing w:before="8" w:line="360" w:lineRule="auto"/>
              <w:ind w:left="314" w:right="302"/>
              <w:jc w:val="center"/>
              <w:rPr>
                <w:rFonts w:hint="eastAsia" w:ascii="仿宋" w:hAnsi="仿宋" w:eastAsia="仿宋" w:cs="仿宋"/>
                <w:sz w:val="24"/>
                <w:szCs w:val="24"/>
              </w:rPr>
            </w:pPr>
            <w:r>
              <w:rPr>
                <w:rFonts w:hint="eastAsia" w:ascii="仿宋" w:hAnsi="仿宋" w:eastAsia="仿宋" w:cs="仿宋"/>
                <w:spacing w:val="-10"/>
                <w:sz w:val="24"/>
                <w:szCs w:val="24"/>
              </w:rPr>
              <w:t>目标</w:t>
            </w: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阐述目标的具体内容并说明目标制定的理由和依据</w:t>
            </w:r>
          </w:p>
          <w:p>
            <w:pPr>
              <w:pStyle w:val="14"/>
              <w:spacing w:before="8" w:line="360" w:lineRule="auto"/>
              <w:ind w:left="107" w:right="98"/>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准确把握重点和难点，说明确定重难点的理由和解决重</w:t>
            </w:r>
            <w:r>
              <w:rPr>
                <w:rFonts w:hint="eastAsia" w:ascii="仿宋" w:hAnsi="仿宋" w:eastAsia="仿宋" w:cs="仿宋"/>
                <w:spacing w:val="-2"/>
                <w:sz w:val="24"/>
                <w:szCs w:val="24"/>
              </w:rPr>
              <w:t>难点的方法和策略</w:t>
            </w:r>
          </w:p>
        </w:tc>
        <w:tc>
          <w:tcPr>
            <w:tcW w:w="1100" w:type="dxa"/>
            <w:gridSpan w:val="2"/>
          </w:tcPr>
          <w:p>
            <w:pPr>
              <w:pStyle w:val="14"/>
              <w:spacing w:line="360" w:lineRule="auto"/>
              <w:rPr>
                <w:rFonts w:hint="eastAsia" w:ascii="仿宋" w:hAnsi="仿宋" w:eastAsia="仿宋" w:cs="仿宋"/>
                <w:sz w:val="24"/>
                <w:szCs w:val="24"/>
              </w:rPr>
            </w:pPr>
          </w:p>
          <w:p>
            <w:pPr>
              <w:pStyle w:val="14"/>
              <w:spacing w:before="162" w:line="360" w:lineRule="auto"/>
              <w:ind w:left="7"/>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869" w:type="dxa"/>
            <w:vMerge w:val="restart"/>
          </w:tcPr>
          <w:p>
            <w:pPr>
              <w:pStyle w:val="14"/>
              <w:spacing w:before="2" w:line="360" w:lineRule="auto"/>
              <w:ind w:left="194" w:right="182"/>
              <w:jc w:val="center"/>
              <w:rPr>
                <w:rFonts w:hint="eastAsia" w:ascii="仿宋" w:hAnsi="仿宋" w:eastAsia="仿宋" w:cs="仿宋"/>
                <w:sz w:val="24"/>
                <w:szCs w:val="24"/>
              </w:rPr>
            </w:pPr>
            <w:r>
              <w:rPr>
                <w:rFonts w:hint="eastAsia" w:ascii="仿宋" w:hAnsi="仿宋" w:eastAsia="仿宋" w:cs="仿宋"/>
                <w:spacing w:val="-6"/>
                <w:sz w:val="24"/>
                <w:szCs w:val="24"/>
              </w:rPr>
              <w:t>说</w:t>
            </w:r>
            <w:r>
              <w:rPr>
                <w:rFonts w:hint="eastAsia" w:ascii="仿宋" w:hAnsi="仿宋" w:eastAsia="仿宋" w:cs="仿宋"/>
                <w:spacing w:val="-10"/>
                <w:sz w:val="24"/>
                <w:szCs w:val="24"/>
              </w:rPr>
              <w:t xml:space="preserve">程 </w:t>
            </w:r>
            <w:r>
              <w:rPr>
                <w:rFonts w:hint="eastAsia" w:ascii="仿宋" w:hAnsi="仿宋" w:eastAsia="仿宋" w:cs="仿宋"/>
                <w:spacing w:val="-6"/>
                <w:sz w:val="24"/>
                <w:szCs w:val="24"/>
              </w:rPr>
              <w:t>和方</w:t>
            </w:r>
          </w:p>
          <w:p>
            <w:pPr>
              <w:pStyle w:val="14"/>
              <w:spacing w:line="360" w:lineRule="auto"/>
              <w:ind w:left="9"/>
              <w:jc w:val="center"/>
              <w:rPr>
                <w:rFonts w:hint="eastAsia" w:ascii="仿宋" w:hAnsi="仿宋" w:eastAsia="仿宋" w:cs="仿宋"/>
                <w:sz w:val="24"/>
                <w:szCs w:val="24"/>
              </w:rPr>
            </w:pPr>
            <w:r>
              <w:rPr>
                <w:rFonts w:hint="eastAsia" w:ascii="仿宋" w:hAnsi="仿宋" w:eastAsia="仿宋" w:cs="仿宋"/>
                <w:sz w:val="24"/>
                <w:szCs w:val="24"/>
              </w:rPr>
              <w:t>法</w:t>
            </w: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能清晰说明活动各环节的设计与目标达成的关系</w:t>
            </w:r>
          </w:p>
        </w:tc>
        <w:tc>
          <w:tcPr>
            <w:tcW w:w="567" w:type="dxa"/>
          </w:tcPr>
          <w:p>
            <w:pPr>
              <w:pStyle w:val="14"/>
              <w:spacing w:before="2" w:line="360" w:lineRule="auto"/>
              <w:ind w:left="8"/>
              <w:jc w:val="center"/>
              <w:rPr>
                <w:rFonts w:hint="eastAsia" w:ascii="仿宋" w:hAnsi="仿宋" w:eastAsia="仿宋" w:cs="仿宋"/>
                <w:sz w:val="24"/>
                <w:szCs w:val="24"/>
              </w:rPr>
            </w:pPr>
            <w:r>
              <w:rPr>
                <w:rFonts w:hint="eastAsia" w:ascii="仿宋" w:hAnsi="仿宋" w:eastAsia="仿宋" w:cs="仿宋"/>
                <w:sz w:val="24"/>
                <w:szCs w:val="24"/>
              </w:rPr>
              <w:t>3</w:t>
            </w:r>
          </w:p>
        </w:tc>
        <w:tc>
          <w:tcPr>
            <w:tcW w:w="533" w:type="dxa"/>
            <w:vMerge w:val="restart"/>
          </w:tcPr>
          <w:p>
            <w:pPr>
              <w:pStyle w:val="14"/>
              <w:spacing w:line="360" w:lineRule="auto"/>
              <w:rPr>
                <w:rFonts w:hint="eastAsia" w:ascii="仿宋" w:hAnsi="仿宋" w:eastAsia="仿宋" w:cs="仿宋"/>
                <w:sz w:val="24"/>
                <w:szCs w:val="24"/>
              </w:rPr>
            </w:pPr>
          </w:p>
          <w:p>
            <w:pPr>
              <w:pStyle w:val="14"/>
              <w:spacing w:before="11" w:line="360" w:lineRule="auto"/>
              <w:rPr>
                <w:rFonts w:hint="eastAsia" w:ascii="仿宋" w:hAnsi="仿宋" w:eastAsia="仿宋" w:cs="仿宋"/>
                <w:sz w:val="24"/>
                <w:szCs w:val="24"/>
              </w:rPr>
            </w:pPr>
          </w:p>
          <w:p>
            <w:pPr>
              <w:pStyle w:val="14"/>
              <w:spacing w:line="360" w:lineRule="auto"/>
              <w:ind w:left="7"/>
              <w:jc w:val="center"/>
              <w:rPr>
                <w:rFonts w:hint="eastAsia" w:ascii="仿宋" w:hAnsi="仿宋" w:eastAsia="仿宋" w:cs="仿宋"/>
                <w:sz w:val="24"/>
                <w:szCs w:val="24"/>
              </w:rPr>
            </w:pPr>
            <w:r>
              <w:rPr>
                <w:rFonts w:hint="eastAsia" w:ascii="仿宋" w:hAnsi="仿宋" w:eastAsia="仿宋" w:cs="仿宋"/>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869" w:type="dxa"/>
            <w:vMerge w:val="continue"/>
            <w:tcBorders>
              <w:top w:val="nil"/>
            </w:tcBorders>
          </w:tcPr>
          <w:p>
            <w:pPr>
              <w:spacing w:line="360" w:lineRule="auto"/>
              <w:rPr>
                <w:rFonts w:hint="eastAsia" w:ascii="仿宋" w:hAnsi="仿宋" w:eastAsia="仿宋" w:cs="仿宋"/>
                <w:sz w:val="24"/>
                <w:szCs w:val="24"/>
              </w:rPr>
            </w:pP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pacing w:val="-1"/>
                <w:sz w:val="24"/>
                <w:szCs w:val="24"/>
              </w:rPr>
              <w:t>能清楚阐述主要的教学方法及选用的理由</w:t>
            </w:r>
          </w:p>
        </w:tc>
        <w:tc>
          <w:tcPr>
            <w:tcW w:w="567" w:type="dxa"/>
          </w:tcPr>
          <w:p>
            <w:pPr>
              <w:pStyle w:val="14"/>
              <w:spacing w:before="2" w:line="360" w:lineRule="auto"/>
              <w:ind w:left="8"/>
              <w:jc w:val="center"/>
              <w:rPr>
                <w:rFonts w:hint="eastAsia" w:ascii="仿宋" w:hAnsi="仿宋" w:eastAsia="仿宋" w:cs="仿宋"/>
                <w:sz w:val="24"/>
                <w:szCs w:val="24"/>
              </w:rPr>
            </w:pPr>
            <w:r>
              <w:rPr>
                <w:rFonts w:hint="eastAsia" w:ascii="仿宋" w:hAnsi="仿宋" w:eastAsia="仿宋" w:cs="仿宋"/>
                <w:sz w:val="24"/>
                <w:szCs w:val="24"/>
              </w:rPr>
              <w:t>3</w:t>
            </w:r>
          </w:p>
        </w:tc>
        <w:tc>
          <w:tcPr>
            <w:tcW w:w="533" w:type="dxa"/>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869" w:type="dxa"/>
            <w:vMerge w:val="continue"/>
            <w:tcBorders>
              <w:top w:val="nil"/>
            </w:tcBorders>
          </w:tcPr>
          <w:p>
            <w:pPr>
              <w:spacing w:line="360" w:lineRule="auto"/>
              <w:rPr>
                <w:rFonts w:hint="eastAsia" w:ascii="仿宋" w:hAnsi="仿宋" w:eastAsia="仿宋" w:cs="仿宋"/>
                <w:sz w:val="24"/>
                <w:szCs w:val="24"/>
              </w:rPr>
            </w:pPr>
          </w:p>
        </w:tc>
        <w:tc>
          <w:tcPr>
            <w:tcW w:w="6381" w:type="dxa"/>
          </w:tcPr>
          <w:p>
            <w:pPr>
              <w:pStyle w:val="14"/>
              <w:tabs>
                <w:tab w:val="left" w:pos="467"/>
              </w:tabs>
              <w:spacing w:line="360" w:lineRule="auto"/>
              <w:ind w:left="107"/>
              <w:rPr>
                <w:rFonts w:hint="eastAsia" w:ascii="仿宋" w:hAnsi="仿宋" w:eastAsia="仿宋" w:cs="仿宋"/>
                <w:sz w:val="24"/>
                <w:szCs w:val="24"/>
              </w:rPr>
            </w:pPr>
            <w:r>
              <w:rPr>
                <w:rFonts w:hint="eastAsia" w:ascii="仿宋" w:hAnsi="仿宋" w:eastAsia="仿宋" w:cs="仿宋"/>
                <w:spacing w:val="-10"/>
                <w:sz w:val="24"/>
                <w:szCs w:val="24"/>
              </w:rPr>
              <w:t>3</w:t>
            </w:r>
            <w:r>
              <w:rPr>
                <w:rFonts w:hint="eastAsia" w:ascii="仿宋" w:hAnsi="仿宋" w:eastAsia="仿宋" w:cs="仿宋"/>
                <w:spacing w:val="-10"/>
                <w:sz w:val="24"/>
                <w:szCs w:val="24"/>
                <w:lang w:eastAsia="zh-CN"/>
              </w:rPr>
              <w:t>.</w:t>
            </w:r>
            <w:r>
              <w:rPr>
                <w:rFonts w:hint="eastAsia" w:ascii="仿宋" w:hAnsi="仿宋" w:eastAsia="仿宋" w:cs="仿宋"/>
                <w:spacing w:val="-1"/>
                <w:sz w:val="24"/>
                <w:szCs w:val="24"/>
              </w:rPr>
              <w:t>合理设计，准确预估活动效果，措施得当，应变性强</w:t>
            </w:r>
          </w:p>
        </w:tc>
        <w:tc>
          <w:tcPr>
            <w:tcW w:w="567" w:type="dxa"/>
          </w:tcPr>
          <w:p>
            <w:pPr>
              <w:pStyle w:val="14"/>
              <w:spacing w:line="360" w:lineRule="auto"/>
              <w:ind w:left="8"/>
              <w:jc w:val="center"/>
              <w:rPr>
                <w:rFonts w:hint="eastAsia" w:ascii="仿宋" w:hAnsi="仿宋" w:eastAsia="仿宋" w:cs="仿宋"/>
                <w:sz w:val="24"/>
                <w:szCs w:val="24"/>
              </w:rPr>
            </w:pPr>
            <w:r>
              <w:rPr>
                <w:rFonts w:hint="eastAsia" w:ascii="仿宋" w:hAnsi="仿宋" w:eastAsia="仿宋" w:cs="仿宋"/>
                <w:sz w:val="24"/>
                <w:szCs w:val="24"/>
              </w:rPr>
              <w:t>2</w:t>
            </w:r>
          </w:p>
        </w:tc>
        <w:tc>
          <w:tcPr>
            <w:tcW w:w="533" w:type="dxa"/>
            <w:vMerge w:val="continue"/>
            <w:tcBorders>
              <w:top w:val="nil"/>
            </w:tcBorders>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869" w:type="dxa"/>
          </w:tcPr>
          <w:p>
            <w:pPr>
              <w:pStyle w:val="14"/>
              <w:spacing w:before="6" w:line="360" w:lineRule="auto"/>
              <w:rPr>
                <w:rFonts w:hint="eastAsia" w:ascii="仿宋" w:hAnsi="仿宋" w:eastAsia="仿宋" w:cs="仿宋"/>
                <w:sz w:val="24"/>
                <w:szCs w:val="24"/>
              </w:rPr>
            </w:pPr>
          </w:p>
          <w:p>
            <w:pPr>
              <w:pStyle w:val="14"/>
              <w:spacing w:line="360" w:lineRule="auto"/>
              <w:ind w:left="194" w:right="182"/>
              <w:rPr>
                <w:rFonts w:hint="eastAsia" w:ascii="仿宋" w:hAnsi="仿宋" w:eastAsia="仿宋" w:cs="仿宋"/>
                <w:sz w:val="24"/>
                <w:szCs w:val="24"/>
              </w:rPr>
            </w:pPr>
            <w:r>
              <w:rPr>
                <w:rFonts w:hint="eastAsia" w:ascii="仿宋" w:hAnsi="仿宋" w:eastAsia="仿宋" w:cs="仿宋"/>
                <w:spacing w:val="-6"/>
                <w:sz w:val="24"/>
                <w:szCs w:val="24"/>
              </w:rPr>
              <w:t>现场</w:t>
            </w:r>
            <w:r>
              <w:rPr>
                <w:rFonts w:hint="eastAsia" w:ascii="仿宋" w:hAnsi="仿宋" w:eastAsia="仿宋" w:cs="仿宋"/>
                <w:spacing w:val="-5"/>
                <w:sz w:val="24"/>
                <w:szCs w:val="24"/>
              </w:rPr>
              <w:t>表现</w:t>
            </w:r>
          </w:p>
        </w:tc>
        <w:tc>
          <w:tcPr>
            <w:tcW w:w="6381" w:type="dxa"/>
          </w:tcPr>
          <w:p>
            <w:pPr>
              <w:pStyle w:val="14"/>
              <w:spacing w:before="2" w:line="360" w:lineRule="auto"/>
              <w:ind w:left="107"/>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pacing w:val="-1"/>
                <w:sz w:val="24"/>
                <w:szCs w:val="24"/>
              </w:rPr>
              <w:t>仪表大方，举止文雅，表情自然、丰富，有亲和力</w:t>
            </w:r>
          </w:p>
          <w:p>
            <w:pPr>
              <w:pStyle w:val="14"/>
              <w:spacing w:before="160" w:line="360" w:lineRule="auto"/>
              <w:ind w:left="107"/>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pacing w:val="-1"/>
                <w:sz w:val="24"/>
                <w:szCs w:val="24"/>
              </w:rPr>
              <w:t>语言规范，条理清楚，逻辑性强，表达流畅，有感染力</w:t>
            </w:r>
          </w:p>
          <w:p>
            <w:pPr>
              <w:pStyle w:val="14"/>
              <w:tabs>
                <w:tab w:val="left" w:pos="467"/>
              </w:tabs>
              <w:spacing w:before="158" w:line="360" w:lineRule="auto"/>
              <w:ind w:left="107"/>
              <w:rPr>
                <w:rFonts w:hint="eastAsia" w:ascii="仿宋" w:hAnsi="仿宋" w:eastAsia="仿宋" w:cs="仿宋"/>
                <w:sz w:val="24"/>
                <w:szCs w:val="24"/>
              </w:rPr>
            </w:pPr>
            <w:r>
              <w:rPr>
                <w:rFonts w:hint="eastAsia" w:ascii="仿宋" w:hAnsi="仿宋" w:eastAsia="仿宋" w:cs="仿宋"/>
                <w:spacing w:val="-10"/>
                <w:sz w:val="24"/>
                <w:szCs w:val="24"/>
              </w:rPr>
              <w:t>3</w:t>
            </w:r>
            <w:r>
              <w:rPr>
                <w:rFonts w:hint="eastAsia" w:ascii="仿宋" w:hAnsi="仿宋" w:eastAsia="仿宋" w:cs="仿宋"/>
                <w:spacing w:val="-10"/>
                <w:sz w:val="24"/>
                <w:szCs w:val="24"/>
                <w:lang w:eastAsia="zh-CN"/>
              </w:rPr>
              <w:t>.</w:t>
            </w:r>
            <w:r>
              <w:rPr>
                <w:rFonts w:hint="eastAsia" w:ascii="仿宋" w:hAnsi="仿宋" w:eastAsia="仿宋" w:cs="仿宋"/>
                <w:sz w:val="24"/>
                <w:szCs w:val="24"/>
              </w:rPr>
              <w:t>时间把握准确（超时相应扣分</w:t>
            </w:r>
            <w:r>
              <w:rPr>
                <w:rFonts w:hint="eastAsia" w:ascii="仿宋" w:hAnsi="仿宋" w:eastAsia="仿宋" w:cs="仿宋"/>
                <w:spacing w:val="-10"/>
                <w:sz w:val="24"/>
                <w:szCs w:val="24"/>
              </w:rPr>
              <w:t>）</w:t>
            </w:r>
          </w:p>
        </w:tc>
        <w:tc>
          <w:tcPr>
            <w:tcW w:w="1100" w:type="dxa"/>
            <w:gridSpan w:val="2"/>
          </w:tcPr>
          <w:p>
            <w:pPr>
              <w:pStyle w:val="14"/>
              <w:spacing w:line="360" w:lineRule="auto"/>
              <w:rPr>
                <w:rFonts w:hint="eastAsia" w:ascii="仿宋" w:hAnsi="仿宋" w:eastAsia="仿宋" w:cs="仿宋"/>
                <w:sz w:val="24"/>
                <w:szCs w:val="24"/>
              </w:rPr>
            </w:pPr>
          </w:p>
          <w:p>
            <w:pPr>
              <w:pStyle w:val="14"/>
              <w:spacing w:before="162" w:line="360" w:lineRule="auto"/>
              <w:ind w:left="7"/>
              <w:jc w:val="center"/>
              <w:rPr>
                <w:rFonts w:hint="eastAsia" w:ascii="仿宋" w:hAnsi="仿宋" w:eastAsia="仿宋" w:cs="仿宋"/>
                <w:sz w:val="24"/>
                <w:szCs w:val="24"/>
              </w:rPr>
            </w:pPr>
            <w:r>
              <w:rPr>
                <w:rFonts w:hint="eastAsia" w:ascii="仿宋" w:hAnsi="仿宋" w:eastAsia="仿宋" w:cs="仿宋"/>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28" w:type="dxa"/>
            <w:vMerge w:val="restart"/>
          </w:tcPr>
          <w:p>
            <w:pPr>
              <w:pStyle w:val="14"/>
              <w:spacing w:before="8" w:line="360" w:lineRule="auto"/>
              <w:rPr>
                <w:rFonts w:hint="eastAsia" w:ascii="仿宋" w:hAnsi="仿宋" w:eastAsia="仿宋" w:cs="仿宋"/>
                <w:sz w:val="24"/>
                <w:szCs w:val="24"/>
              </w:rPr>
            </w:pPr>
          </w:p>
          <w:p>
            <w:pPr>
              <w:pStyle w:val="14"/>
              <w:spacing w:before="1" w:line="360" w:lineRule="auto"/>
              <w:ind w:left="172" w:right="163"/>
              <w:rPr>
                <w:rFonts w:hint="eastAsia" w:ascii="仿宋" w:hAnsi="仿宋" w:eastAsia="仿宋" w:cs="仿宋"/>
                <w:sz w:val="24"/>
                <w:szCs w:val="24"/>
              </w:rPr>
            </w:pPr>
            <w:r>
              <w:rPr>
                <w:rFonts w:hint="eastAsia" w:ascii="仿宋" w:hAnsi="仿宋" w:eastAsia="仿宋" w:cs="仿宋"/>
                <w:spacing w:val="-6"/>
                <w:sz w:val="24"/>
                <w:szCs w:val="24"/>
              </w:rPr>
              <w:t>评分</w:t>
            </w:r>
            <w:r>
              <w:rPr>
                <w:rFonts w:hint="eastAsia" w:ascii="仿宋" w:hAnsi="仿宋" w:eastAsia="仿宋" w:cs="仿宋"/>
                <w:spacing w:val="-5"/>
                <w:sz w:val="24"/>
                <w:szCs w:val="24"/>
              </w:rPr>
              <w:t>分档</w:t>
            </w:r>
          </w:p>
        </w:tc>
        <w:tc>
          <w:tcPr>
            <w:tcW w:w="7250" w:type="dxa"/>
            <w:gridSpan w:val="2"/>
          </w:tcPr>
          <w:p>
            <w:pPr>
              <w:pStyle w:val="14"/>
              <w:spacing w:before="47" w:line="360" w:lineRule="auto"/>
              <w:ind w:left="107"/>
              <w:rPr>
                <w:rFonts w:hint="eastAsia" w:ascii="仿宋" w:hAnsi="仿宋" w:eastAsia="仿宋" w:cs="仿宋"/>
                <w:sz w:val="24"/>
                <w:szCs w:val="24"/>
              </w:rPr>
            </w:pPr>
            <w:r>
              <w:rPr>
                <w:rFonts w:hint="eastAsia" w:ascii="仿宋" w:hAnsi="仿宋" w:eastAsia="仿宋" w:cs="仿宋"/>
                <w:spacing w:val="-1"/>
                <w:sz w:val="24"/>
                <w:szCs w:val="24"/>
              </w:rPr>
              <w:t>思路清晰合理，符合领域特点和幼儿特点</w:t>
            </w:r>
          </w:p>
        </w:tc>
        <w:tc>
          <w:tcPr>
            <w:tcW w:w="1100" w:type="dxa"/>
            <w:gridSpan w:val="2"/>
          </w:tcPr>
          <w:p>
            <w:pPr>
              <w:pStyle w:val="14"/>
              <w:spacing w:before="47" w:line="360" w:lineRule="auto"/>
              <w:ind w:left="248"/>
              <w:rPr>
                <w:rFonts w:hint="eastAsia" w:ascii="仿宋" w:hAnsi="仿宋" w:eastAsia="仿宋" w:cs="仿宋"/>
                <w:sz w:val="24"/>
                <w:szCs w:val="24"/>
              </w:rPr>
            </w:pPr>
            <w:r>
              <w:rPr>
                <w:rFonts w:hint="eastAsia" w:ascii="仿宋" w:hAnsi="仿宋" w:eastAsia="仿宋" w:cs="仿宋"/>
                <w:sz w:val="24"/>
                <w:szCs w:val="24"/>
              </w:rPr>
              <w:t>18-</w:t>
            </w:r>
            <w:r>
              <w:rPr>
                <w:rFonts w:hint="eastAsia" w:ascii="仿宋" w:hAnsi="仿宋" w:eastAsia="仿宋" w:cs="仿宋"/>
                <w:spacing w:val="-5"/>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7250" w:type="dxa"/>
            <w:gridSpan w:val="2"/>
          </w:tcPr>
          <w:p>
            <w:pPr>
              <w:pStyle w:val="14"/>
              <w:spacing w:before="48" w:line="360" w:lineRule="auto"/>
              <w:ind w:left="107"/>
              <w:rPr>
                <w:rFonts w:hint="eastAsia" w:ascii="仿宋" w:hAnsi="仿宋" w:eastAsia="仿宋" w:cs="仿宋"/>
                <w:sz w:val="24"/>
                <w:szCs w:val="24"/>
              </w:rPr>
            </w:pPr>
            <w:r>
              <w:rPr>
                <w:rFonts w:hint="eastAsia" w:ascii="仿宋" w:hAnsi="仿宋" w:eastAsia="仿宋" w:cs="仿宋"/>
                <w:spacing w:val="-1"/>
                <w:sz w:val="24"/>
                <w:szCs w:val="24"/>
              </w:rPr>
              <w:t>思路较清晰合理，比较符合领域特点和幼儿特点</w:t>
            </w:r>
          </w:p>
        </w:tc>
        <w:tc>
          <w:tcPr>
            <w:tcW w:w="1100" w:type="dxa"/>
            <w:gridSpan w:val="2"/>
          </w:tcPr>
          <w:p>
            <w:pPr>
              <w:pStyle w:val="14"/>
              <w:spacing w:before="48" w:line="360" w:lineRule="auto"/>
              <w:ind w:left="128"/>
              <w:rPr>
                <w:rFonts w:hint="eastAsia" w:ascii="仿宋" w:hAnsi="仿宋" w:eastAsia="仿宋" w:cs="仿宋"/>
                <w:sz w:val="24"/>
                <w:szCs w:val="24"/>
              </w:rPr>
            </w:pPr>
            <w:r>
              <w:rPr>
                <w:rFonts w:hint="eastAsia" w:ascii="仿宋" w:hAnsi="仿宋" w:eastAsia="仿宋" w:cs="仿宋"/>
                <w:sz w:val="24"/>
                <w:szCs w:val="24"/>
              </w:rPr>
              <w:t>15-</w:t>
            </w:r>
            <w:r>
              <w:rPr>
                <w:rFonts w:hint="eastAsia" w:ascii="仿宋" w:hAnsi="仿宋" w:eastAsia="仿宋" w:cs="仿宋"/>
                <w:spacing w:val="-4"/>
                <w:sz w:val="24"/>
                <w:szCs w:val="24"/>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7250" w:type="dxa"/>
            <w:gridSpan w:val="2"/>
          </w:tcPr>
          <w:p>
            <w:pPr>
              <w:pStyle w:val="14"/>
              <w:spacing w:before="47" w:line="360" w:lineRule="auto"/>
              <w:ind w:left="107"/>
              <w:rPr>
                <w:rFonts w:hint="eastAsia" w:ascii="仿宋" w:hAnsi="仿宋" w:eastAsia="仿宋" w:cs="仿宋"/>
                <w:sz w:val="24"/>
                <w:szCs w:val="24"/>
              </w:rPr>
            </w:pPr>
            <w:r>
              <w:rPr>
                <w:rFonts w:hint="eastAsia" w:ascii="仿宋" w:hAnsi="仿宋" w:eastAsia="仿宋" w:cs="仿宋"/>
                <w:spacing w:val="-1"/>
                <w:sz w:val="24"/>
                <w:szCs w:val="24"/>
              </w:rPr>
              <w:t>思路清晰合理欠缺，基本符合领域特点和幼儿特点</w:t>
            </w:r>
          </w:p>
        </w:tc>
        <w:tc>
          <w:tcPr>
            <w:tcW w:w="1100" w:type="dxa"/>
            <w:gridSpan w:val="2"/>
          </w:tcPr>
          <w:p>
            <w:pPr>
              <w:pStyle w:val="14"/>
              <w:spacing w:before="47" w:line="360" w:lineRule="auto"/>
              <w:ind w:left="128"/>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pacing w:val="-4"/>
                <w:sz w:val="24"/>
                <w:szCs w:val="24"/>
              </w:rPr>
              <w:t>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28" w:type="dxa"/>
            <w:vMerge w:val="continue"/>
            <w:tcBorders>
              <w:top w:val="nil"/>
            </w:tcBorders>
          </w:tcPr>
          <w:p>
            <w:pPr>
              <w:spacing w:line="360" w:lineRule="auto"/>
              <w:rPr>
                <w:rFonts w:hint="eastAsia" w:ascii="仿宋" w:hAnsi="仿宋" w:eastAsia="仿宋" w:cs="仿宋"/>
                <w:sz w:val="24"/>
                <w:szCs w:val="24"/>
              </w:rPr>
            </w:pPr>
          </w:p>
        </w:tc>
        <w:tc>
          <w:tcPr>
            <w:tcW w:w="7250" w:type="dxa"/>
            <w:gridSpan w:val="2"/>
          </w:tcPr>
          <w:p>
            <w:pPr>
              <w:pStyle w:val="14"/>
              <w:spacing w:before="47" w:line="360" w:lineRule="auto"/>
              <w:ind w:left="107"/>
              <w:rPr>
                <w:rFonts w:hint="eastAsia" w:ascii="仿宋" w:hAnsi="仿宋" w:eastAsia="仿宋" w:cs="仿宋"/>
                <w:sz w:val="24"/>
                <w:szCs w:val="24"/>
              </w:rPr>
            </w:pPr>
            <w:r>
              <w:rPr>
                <w:rFonts w:hint="eastAsia" w:ascii="仿宋" w:hAnsi="仿宋" w:eastAsia="仿宋" w:cs="仿宋"/>
                <w:spacing w:val="-2"/>
                <w:sz w:val="24"/>
                <w:szCs w:val="24"/>
              </w:rPr>
              <w:t>该项未完成</w:t>
            </w:r>
          </w:p>
        </w:tc>
        <w:tc>
          <w:tcPr>
            <w:tcW w:w="1100" w:type="dxa"/>
            <w:gridSpan w:val="2"/>
          </w:tcPr>
          <w:p>
            <w:pPr>
              <w:pStyle w:val="14"/>
              <w:spacing w:before="47" w:line="360" w:lineRule="auto"/>
              <w:ind w:left="188"/>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pacing w:val="-4"/>
                <w:sz w:val="24"/>
                <w:szCs w:val="24"/>
              </w:rPr>
              <w:t>11.9</w:t>
            </w:r>
          </w:p>
        </w:tc>
      </w:tr>
    </w:tbl>
    <w:p>
      <w:pPr>
        <w:pStyle w:val="2"/>
        <w:spacing w:line="360" w:lineRule="auto"/>
        <w:ind w:left="0" w:leftChars="0" w:firstLine="0" w:firstLineChars="0"/>
        <w:rPr>
          <w:spacing w:val="-5"/>
        </w:rPr>
      </w:pPr>
    </w:p>
    <w:p>
      <w:pPr>
        <w:pStyle w:val="2"/>
        <w:spacing w:before="239" w:line="360" w:lineRule="auto"/>
        <w:rPr>
          <w:b/>
          <w:bCs/>
          <w:sz w:val="24"/>
          <w:szCs w:val="24"/>
        </w:rPr>
      </w:pPr>
      <w:r>
        <w:rPr>
          <w:b/>
          <w:bCs/>
          <w:spacing w:val="-5"/>
          <w:sz w:val="24"/>
          <w:szCs w:val="24"/>
        </w:rPr>
        <w:t>十</w:t>
      </w:r>
      <w:r>
        <w:rPr>
          <w:rFonts w:hint="eastAsia"/>
          <w:b/>
          <w:bCs/>
          <w:spacing w:val="-5"/>
          <w:sz w:val="24"/>
          <w:szCs w:val="24"/>
          <w:lang w:eastAsia="zh-CN"/>
        </w:rPr>
        <w:t>二</w:t>
      </w:r>
      <w:r>
        <w:rPr>
          <w:b/>
          <w:bCs/>
          <w:spacing w:val="-5"/>
          <w:sz w:val="24"/>
          <w:szCs w:val="24"/>
        </w:rPr>
        <w:t>、赛</w:t>
      </w:r>
      <w:r>
        <w:rPr>
          <w:rFonts w:hint="eastAsia"/>
          <w:b/>
          <w:bCs/>
          <w:spacing w:val="-5"/>
          <w:sz w:val="24"/>
          <w:szCs w:val="24"/>
          <w:lang w:eastAsia="zh-CN"/>
        </w:rPr>
        <w:t>场</w:t>
      </w:r>
      <w:r>
        <w:rPr>
          <w:b/>
          <w:bCs/>
          <w:spacing w:val="-5"/>
          <w:sz w:val="24"/>
          <w:szCs w:val="24"/>
        </w:rPr>
        <w:t>预案</w:t>
      </w:r>
    </w:p>
    <w:p>
      <w:pPr>
        <w:pStyle w:val="4"/>
        <w:spacing w:before="240" w:line="360" w:lineRule="auto"/>
        <w:ind w:right="657"/>
        <w:jc w:val="both"/>
        <w:rPr>
          <w:rFonts w:hint="eastAsia" w:ascii="仿宋" w:hAnsi="仿宋" w:eastAsia="仿宋" w:cs="仿宋"/>
          <w:sz w:val="24"/>
          <w:szCs w:val="24"/>
        </w:rPr>
      </w:pPr>
      <w:r>
        <w:rPr>
          <w:rFonts w:hint="eastAsia" w:ascii="仿宋" w:hAnsi="仿宋" w:eastAsia="仿宋" w:cs="仿宋"/>
          <w:spacing w:val="-2"/>
          <w:sz w:val="24"/>
          <w:szCs w:val="24"/>
        </w:rPr>
        <w:t>本届大赛活动现场突发事件应急处理工作由</w:t>
      </w:r>
      <w:r>
        <w:rPr>
          <w:rFonts w:hint="eastAsia" w:ascii="仿宋" w:hAnsi="仿宋" w:eastAsia="仿宋" w:cs="仿宋"/>
          <w:spacing w:val="-2"/>
          <w:sz w:val="24"/>
          <w:szCs w:val="24"/>
          <w:lang w:eastAsia="zh-CN"/>
        </w:rPr>
        <w:t>山东省</w:t>
      </w:r>
      <w:r>
        <w:rPr>
          <w:rFonts w:hint="eastAsia" w:ascii="仿宋" w:hAnsi="仿宋" w:eastAsia="仿宋" w:cs="仿宋"/>
          <w:spacing w:val="-2"/>
          <w:sz w:val="24"/>
          <w:szCs w:val="24"/>
        </w:rPr>
        <w:t>职业院校技能</w:t>
      </w:r>
      <w:r>
        <w:rPr>
          <w:rFonts w:hint="eastAsia" w:ascii="仿宋" w:hAnsi="仿宋" w:eastAsia="仿宋" w:cs="仿宋"/>
          <w:spacing w:val="-8"/>
          <w:sz w:val="24"/>
          <w:szCs w:val="24"/>
        </w:rPr>
        <w:t>大赛幼儿教育技能竞赛执委会统一领导，承办院校成立相应的应急小</w:t>
      </w:r>
      <w:r>
        <w:rPr>
          <w:rFonts w:hint="eastAsia" w:ascii="仿宋" w:hAnsi="仿宋" w:eastAsia="仿宋" w:cs="仿宋"/>
          <w:spacing w:val="-2"/>
          <w:sz w:val="24"/>
          <w:szCs w:val="24"/>
        </w:rPr>
        <w:t>组，明确组织机构，落实相关责任，实行统一领导，分级负责。</w:t>
      </w:r>
    </w:p>
    <w:p>
      <w:pPr>
        <w:pStyle w:val="3"/>
        <w:spacing w:line="360" w:lineRule="auto"/>
        <w:rPr>
          <w:rFonts w:hint="eastAsia" w:ascii="仿宋" w:hAnsi="仿宋" w:eastAsia="仿宋" w:cs="仿宋"/>
          <w:b/>
          <w:sz w:val="24"/>
          <w:szCs w:val="24"/>
        </w:rPr>
      </w:pPr>
      <w:r>
        <w:rPr>
          <w:rFonts w:hint="eastAsia" w:ascii="仿宋" w:hAnsi="仿宋" w:eastAsia="仿宋" w:cs="仿宋"/>
          <w:spacing w:val="-4"/>
          <w:sz w:val="24"/>
          <w:szCs w:val="24"/>
        </w:rPr>
        <w:t>（一）</w:t>
      </w:r>
      <w:r>
        <w:rPr>
          <w:rFonts w:hint="eastAsia" w:ascii="仿宋" w:hAnsi="仿宋" w:eastAsia="仿宋" w:cs="仿宋"/>
          <w:spacing w:val="-5"/>
          <w:sz w:val="24"/>
          <w:szCs w:val="24"/>
        </w:rPr>
        <w:t>把握全局，注重预防</w:t>
      </w:r>
    </w:p>
    <w:p>
      <w:pPr>
        <w:pStyle w:val="4"/>
        <w:spacing w:line="360" w:lineRule="auto"/>
        <w:ind w:right="656"/>
        <w:rPr>
          <w:rFonts w:hint="eastAsia" w:ascii="仿宋" w:hAnsi="仿宋" w:eastAsia="仿宋" w:cs="仿宋"/>
          <w:sz w:val="24"/>
          <w:szCs w:val="24"/>
        </w:rPr>
      </w:pPr>
      <w:r>
        <w:rPr>
          <w:rFonts w:hint="eastAsia" w:ascii="仿宋" w:hAnsi="仿宋" w:eastAsia="仿宋" w:cs="仿宋"/>
          <w:spacing w:val="-10"/>
          <w:sz w:val="24"/>
          <w:szCs w:val="24"/>
        </w:rPr>
        <w:t>增强忧患意识和责任意识，充分考虑各种可能发生的事故和突发</w:t>
      </w:r>
      <w:r>
        <w:rPr>
          <w:rFonts w:hint="eastAsia" w:ascii="仿宋" w:hAnsi="仿宋" w:eastAsia="仿宋" w:cs="仿宋"/>
          <w:spacing w:val="-4"/>
          <w:sz w:val="24"/>
          <w:szCs w:val="24"/>
        </w:rPr>
        <w:t>事件。</w:t>
      </w:r>
    </w:p>
    <w:p>
      <w:pPr>
        <w:pStyle w:val="3"/>
        <w:spacing w:line="360" w:lineRule="auto"/>
        <w:rPr>
          <w:rFonts w:hint="eastAsia" w:ascii="仿宋" w:hAnsi="仿宋" w:eastAsia="仿宋" w:cs="仿宋"/>
          <w:b/>
          <w:sz w:val="24"/>
          <w:szCs w:val="24"/>
        </w:rPr>
      </w:pPr>
      <w:r>
        <w:rPr>
          <w:rFonts w:hint="eastAsia" w:ascii="仿宋" w:hAnsi="仿宋" w:eastAsia="仿宋" w:cs="仿宋"/>
          <w:spacing w:val="-4"/>
          <w:sz w:val="24"/>
          <w:szCs w:val="24"/>
        </w:rPr>
        <w:t>（二）</w:t>
      </w:r>
      <w:r>
        <w:rPr>
          <w:rFonts w:hint="eastAsia" w:ascii="仿宋" w:hAnsi="仿宋" w:eastAsia="仿宋" w:cs="仿宋"/>
          <w:spacing w:val="-5"/>
          <w:sz w:val="24"/>
          <w:szCs w:val="24"/>
        </w:rPr>
        <w:t>快速反应，有效控制</w:t>
      </w:r>
    </w:p>
    <w:p>
      <w:pPr>
        <w:pStyle w:val="4"/>
        <w:spacing w:line="360" w:lineRule="auto"/>
        <w:ind w:left="1219" w:firstLine="0"/>
        <w:rPr>
          <w:rFonts w:hint="eastAsia" w:ascii="仿宋" w:hAnsi="仿宋" w:eastAsia="仿宋" w:cs="仿宋"/>
          <w:sz w:val="24"/>
          <w:szCs w:val="24"/>
        </w:rPr>
      </w:pPr>
      <w:r>
        <w:rPr>
          <w:rFonts w:hint="eastAsia" w:ascii="仿宋" w:hAnsi="仿宋" w:eastAsia="仿宋" w:cs="仿宋"/>
          <w:spacing w:val="-3"/>
          <w:sz w:val="24"/>
          <w:szCs w:val="24"/>
        </w:rPr>
        <w:t>突发事件发生后，大赛现场安全保卫负责人应迅速到位。</w:t>
      </w:r>
    </w:p>
    <w:p>
      <w:pPr>
        <w:pStyle w:val="3"/>
        <w:spacing w:line="360" w:lineRule="auto"/>
        <w:rPr>
          <w:rFonts w:hint="eastAsia" w:ascii="仿宋" w:hAnsi="仿宋" w:eastAsia="仿宋" w:cs="仿宋"/>
          <w:b/>
          <w:sz w:val="24"/>
          <w:szCs w:val="24"/>
        </w:rPr>
      </w:pPr>
      <w:r>
        <w:rPr>
          <w:rFonts w:hint="eastAsia" w:ascii="仿宋" w:hAnsi="仿宋" w:eastAsia="仿宋" w:cs="仿宋"/>
          <w:spacing w:val="-4"/>
          <w:sz w:val="24"/>
          <w:szCs w:val="24"/>
        </w:rPr>
        <w:t>（三）</w:t>
      </w:r>
      <w:r>
        <w:rPr>
          <w:rFonts w:hint="eastAsia" w:ascii="仿宋" w:hAnsi="仿宋" w:eastAsia="仿宋" w:cs="仿宋"/>
          <w:spacing w:val="-5"/>
          <w:sz w:val="24"/>
          <w:szCs w:val="24"/>
        </w:rPr>
        <w:t>发现问题，及时上报</w:t>
      </w:r>
    </w:p>
    <w:p>
      <w:pPr>
        <w:pStyle w:val="4"/>
        <w:spacing w:line="360" w:lineRule="auto"/>
        <w:ind w:right="657"/>
        <w:rPr>
          <w:rFonts w:hint="eastAsia" w:ascii="仿宋" w:hAnsi="仿宋" w:eastAsia="仿宋" w:cs="仿宋"/>
          <w:sz w:val="24"/>
          <w:szCs w:val="24"/>
        </w:rPr>
      </w:pPr>
      <w:r>
        <w:rPr>
          <w:rFonts w:hint="eastAsia" w:ascii="仿宋" w:hAnsi="仿宋" w:eastAsia="仿宋" w:cs="仿宋"/>
          <w:spacing w:val="-12"/>
          <w:sz w:val="24"/>
          <w:szCs w:val="24"/>
        </w:rPr>
        <w:t>突发性事件发生后，负责大赛现场的安全应急小组人员应及时报</w:t>
      </w:r>
      <w:r>
        <w:rPr>
          <w:rFonts w:hint="eastAsia" w:ascii="仿宋" w:hAnsi="仿宋" w:eastAsia="仿宋" w:cs="仿宋"/>
          <w:spacing w:val="-2"/>
          <w:sz w:val="24"/>
          <w:szCs w:val="24"/>
        </w:rPr>
        <w:t>告上级领导。</w:t>
      </w:r>
    </w:p>
    <w:p>
      <w:pPr>
        <w:pStyle w:val="3"/>
        <w:spacing w:line="360" w:lineRule="auto"/>
        <w:rPr>
          <w:rFonts w:hint="eastAsia" w:ascii="仿宋" w:hAnsi="仿宋" w:eastAsia="仿宋" w:cs="仿宋"/>
          <w:b/>
          <w:sz w:val="24"/>
          <w:szCs w:val="24"/>
        </w:rPr>
      </w:pPr>
      <w:r>
        <w:rPr>
          <w:rFonts w:hint="eastAsia" w:ascii="仿宋" w:hAnsi="仿宋" w:eastAsia="仿宋" w:cs="仿宋"/>
          <w:spacing w:val="-4"/>
          <w:sz w:val="24"/>
          <w:szCs w:val="24"/>
        </w:rPr>
        <w:t>（四）</w:t>
      </w:r>
      <w:r>
        <w:rPr>
          <w:rFonts w:hint="eastAsia" w:ascii="仿宋" w:hAnsi="仿宋" w:eastAsia="仿宋" w:cs="仿宋"/>
          <w:spacing w:val="-5"/>
          <w:sz w:val="24"/>
          <w:szCs w:val="24"/>
        </w:rPr>
        <w:t>启动大赛应急处置程序</w:t>
      </w:r>
    </w:p>
    <w:p>
      <w:pPr>
        <w:pStyle w:val="4"/>
        <w:spacing w:before="240" w:line="360" w:lineRule="auto"/>
        <w:ind w:right="657"/>
        <w:jc w:val="both"/>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大赛过程中现场发生漏电、火灾、设施倒塌等重大安全事故时：</w:t>
      </w:r>
    </w:p>
    <w:p>
      <w:pPr>
        <w:pStyle w:val="4"/>
        <w:spacing w:before="240" w:line="360" w:lineRule="auto"/>
        <w:ind w:right="657"/>
        <w:jc w:val="both"/>
        <w:rPr>
          <w:rFonts w:hint="eastAsia"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现场负责人立即宣布停止一切活动；</w:t>
      </w:r>
    </w:p>
    <w:p>
      <w:pPr>
        <w:pStyle w:val="4"/>
        <w:spacing w:before="240" w:line="360" w:lineRule="auto"/>
        <w:ind w:right="657"/>
        <w:jc w:val="both"/>
        <w:rPr>
          <w:rFonts w:hint="eastAsia"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现场工作人员迅速切断电源；</w:t>
      </w:r>
    </w:p>
    <w:p>
      <w:pPr>
        <w:pStyle w:val="4"/>
        <w:spacing w:before="240" w:line="360" w:lineRule="auto"/>
        <w:ind w:right="657"/>
        <w:jc w:val="both"/>
        <w:rPr>
          <w:rFonts w:hint="eastAsia" w:ascii="仿宋" w:hAnsi="仿宋" w:eastAsia="仿宋" w:cs="仿宋"/>
          <w:spacing w:val="-2"/>
          <w:sz w:val="24"/>
          <w:szCs w:val="24"/>
        </w:rPr>
      </w:pPr>
      <w:r>
        <w:rPr>
          <w:rFonts w:hint="eastAsia" w:ascii="仿宋" w:hAnsi="仿宋" w:eastAsia="仿宋" w:cs="仿宋"/>
          <w:spacing w:val="-2"/>
          <w:sz w:val="24"/>
          <w:szCs w:val="24"/>
          <w:lang w:eastAsia="zh-CN"/>
        </w:rPr>
        <w:t>（</w:t>
      </w: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各安全通道值班工作人员迅速打开全部安全通道。</w:t>
      </w:r>
    </w:p>
    <w:p>
      <w:pPr>
        <w:pStyle w:val="4"/>
        <w:spacing w:before="240" w:line="360" w:lineRule="auto"/>
        <w:ind w:right="657"/>
        <w:jc w:val="both"/>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选手在车辆接送过程中发生车辆交通事故时：现场人员立即疏散事故车内人员，抢救伤员并拨打急救电话 120。</w:t>
      </w:r>
    </w:p>
    <w:p>
      <w:pPr>
        <w:pStyle w:val="3"/>
        <w:spacing w:line="360" w:lineRule="auto"/>
        <w:rPr>
          <w:rFonts w:hint="eastAsia" w:ascii="仿宋" w:hAnsi="仿宋" w:eastAsia="仿宋" w:cs="仿宋"/>
          <w:spacing w:val="-4"/>
          <w:sz w:val="24"/>
          <w:szCs w:val="24"/>
        </w:rPr>
      </w:pPr>
      <w:r>
        <w:rPr>
          <w:rFonts w:hint="eastAsia" w:ascii="仿宋" w:hAnsi="仿宋" w:eastAsia="仿宋" w:cs="仿宋"/>
          <w:spacing w:val="-4"/>
          <w:sz w:val="24"/>
          <w:szCs w:val="24"/>
          <w:lang w:eastAsia="zh-CN"/>
        </w:rPr>
        <w:t>（五）</w:t>
      </w:r>
      <w:r>
        <w:rPr>
          <w:rFonts w:hint="eastAsia" w:ascii="仿宋" w:hAnsi="仿宋" w:eastAsia="仿宋" w:cs="仿宋"/>
          <w:spacing w:val="-4"/>
          <w:sz w:val="24"/>
          <w:szCs w:val="24"/>
        </w:rPr>
        <w:t>安全事故应急预案</w:t>
      </w:r>
    </w:p>
    <w:p>
      <w:pPr>
        <w:pStyle w:val="13"/>
        <w:numPr>
          <w:ilvl w:val="0"/>
          <w:numId w:val="11"/>
        </w:numPr>
        <w:tabs>
          <w:tab w:val="left" w:pos="1429"/>
        </w:tabs>
        <w:spacing w:line="360" w:lineRule="auto"/>
        <w:ind w:right="654" w:firstLine="559"/>
        <w:rPr>
          <w:rFonts w:hint="eastAsia" w:ascii="仿宋" w:hAnsi="仿宋" w:eastAsia="仿宋" w:cs="仿宋"/>
          <w:spacing w:val="-2"/>
          <w:sz w:val="24"/>
          <w:szCs w:val="24"/>
        </w:rPr>
      </w:pPr>
      <w:r>
        <w:rPr>
          <w:rFonts w:hint="eastAsia" w:ascii="仿宋" w:hAnsi="仿宋" w:eastAsia="仿宋" w:cs="仿宋"/>
          <w:spacing w:val="-2"/>
          <w:sz w:val="24"/>
          <w:szCs w:val="24"/>
        </w:rPr>
        <w:t>人身意外伤害及疾病应急预案</w:t>
      </w:r>
    </w:p>
    <w:p>
      <w:pPr>
        <w:pStyle w:val="13"/>
        <w:numPr>
          <w:ilvl w:val="0"/>
          <w:numId w:val="11"/>
        </w:numPr>
        <w:tabs>
          <w:tab w:val="left" w:pos="1429"/>
        </w:tabs>
        <w:spacing w:line="360" w:lineRule="auto"/>
        <w:ind w:right="654" w:firstLine="559"/>
        <w:rPr>
          <w:rFonts w:hint="eastAsia" w:ascii="仿宋" w:hAnsi="仿宋" w:eastAsia="仿宋" w:cs="仿宋"/>
          <w:spacing w:val="-2"/>
          <w:sz w:val="24"/>
          <w:szCs w:val="24"/>
        </w:rPr>
      </w:pPr>
      <w:r>
        <w:rPr>
          <w:rFonts w:hint="eastAsia" w:ascii="仿宋" w:hAnsi="仿宋" w:eastAsia="仿宋" w:cs="仿宋"/>
          <w:spacing w:val="-2"/>
          <w:sz w:val="24"/>
          <w:szCs w:val="24"/>
        </w:rPr>
        <w:t>食品安全与医疗卫生预案</w:t>
      </w:r>
    </w:p>
    <w:p>
      <w:pPr>
        <w:pStyle w:val="13"/>
        <w:numPr>
          <w:ilvl w:val="0"/>
          <w:numId w:val="11"/>
        </w:numPr>
        <w:tabs>
          <w:tab w:val="left" w:pos="1429"/>
        </w:tabs>
        <w:spacing w:line="360" w:lineRule="auto"/>
        <w:ind w:right="654" w:firstLine="559"/>
        <w:rPr>
          <w:rFonts w:hint="eastAsia" w:ascii="仿宋" w:hAnsi="仿宋" w:eastAsia="仿宋" w:cs="仿宋"/>
          <w:spacing w:val="-2"/>
          <w:sz w:val="24"/>
          <w:szCs w:val="24"/>
        </w:rPr>
      </w:pPr>
      <w:r>
        <w:rPr>
          <w:rFonts w:hint="eastAsia" w:ascii="仿宋" w:hAnsi="仿宋" w:eastAsia="仿宋" w:cs="仿宋"/>
          <w:spacing w:val="-2"/>
          <w:sz w:val="24"/>
          <w:szCs w:val="24"/>
        </w:rPr>
        <w:t>交通事故安全预案</w:t>
      </w:r>
    </w:p>
    <w:p>
      <w:pPr>
        <w:pStyle w:val="13"/>
        <w:numPr>
          <w:ilvl w:val="0"/>
          <w:numId w:val="11"/>
        </w:numPr>
        <w:tabs>
          <w:tab w:val="left" w:pos="1429"/>
        </w:tabs>
        <w:spacing w:line="360" w:lineRule="auto"/>
        <w:ind w:right="654" w:firstLine="559"/>
        <w:rPr>
          <w:rFonts w:hint="eastAsia" w:ascii="仿宋" w:hAnsi="仿宋" w:eastAsia="仿宋" w:cs="仿宋"/>
          <w:spacing w:val="-2"/>
          <w:sz w:val="24"/>
          <w:szCs w:val="24"/>
        </w:rPr>
      </w:pPr>
      <w:r>
        <w:rPr>
          <w:rFonts w:hint="eastAsia" w:ascii="仿宋" w:hAnsi="仿宋" w:eastAsia="仿宋" w:cs="仿宋"/>
          <w:spacing w:val="-2"/>
          <w:sz w:val="24"/>
          <w:szCs w:val="24"/>
        </w:rPr>
        <w:t>火灾安全事故紧急处理应急预案</w:t>
      </w:r>
    </w:p>
    <w:p>
      <w:pPr>
        <w:pStyle w:val="3"/>
        <w:spacing w:before="265" w:line="360" w:lineRule="auto"/>
        <w:rPr>
          <w:rFonts w:hint="eastAsia" w:ascii="仿宋" w:hAnsi="仿宋" w:eastAsia="仿宋" w:cs="仿宋"/>
          <w:b/>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六</w:t>
      </w:r>
      <w:r>
        <w:rPr>
          <w:rFonts w:hint="eastAsia" w:ascii="仿宋" w:hAnsi="仿宋" w:eastAsia="仿宋" w:cs="仿宋"/>
          <w:spacing w:val="-4"/>
          <w:sz w:val="24"/>
          <w:szCs w:val="24"/>
        </w:rPr>
        <w:t>）</w:t>
      </w:r>
      <w:r>
        <w:rPr>
          <w:rFonts w:hint="eastAsia" w:ascii="仿宋" w:hAnsi="仿宋" w:eastAsia="仿宋" w:cs="仿宋"/>
          <w:spacing w:val="-5"/>
          <w:sz w:val="24"/>
          <w:szCs w:val="24"/>
        </w:rPr>
        <w:t>比赛机房异常情况应急预案</w:t>
      </w:r>
    </w:p>
    <w:p>
      <w:pPr>
        <w:pStyle w:val="4"/>
        <w:spacing w:before="240" w:line="360" w:lineRule="auto"/>
        <w:ind w:right="514"/>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1.</w:t>
      </w:r>
      <w:r>
        <w:rPr>
          <w:rFonts w:hint="eastAsia" w:ascii="仿宋" w:hAnsi="仿宋" w:eastAsia="仿宋" w:cs="仿宋"/>
          <w:spacing w:val="-2"/>
          <w:sz w:val="24"/>
          <w:szCs w:val="24"/>
        </w:rPr>
        <w:t>异常情况应急处置原则：预防为主，快速反应，分级负责，常备不懈。</w:t>
      </w:r>
    </w:p>
    <w:p>
      <w:pPr>
        <w:pStyle w:val="4"/>
        <w:spacing w:before="240" w:line="360" w:lineRule="auto"/>
        <w:ind w:right="514"/>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2.</w:t>
      </w:r>
      <w:r>
        <w:rPr>
          <w:rFonts w:hint="eastAsia" w:ascii="仿宋" w:hAnsi="仿宋" w:eastAsia="仿宋" w:cs="仿宋"/>
          <w:spacing w:val="-2"/>
          <w:sz w:val="24"/>
          <w:szCs w:val="24"/>
        </w:rPr>
        <w:t>赛前机位冗余。</w:t>
      </w:r>
    </w:p>
    <w:p>
      <w:pPr>
        <w:pStyle w:val="4"/>
        <w:spacing w:before="240" w:line="360" w:lineRule="auto"/>
        <w:ind w:right="514"/>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3.</w:t>
      </w:r>
      <w:r>
        <w:rPr>
          <w:rFonts w:hint="eastAsia" w:ascii="仿宋" w:hAnsi="仿宋" w:eastAsia="仿宋" w:cs="仿宋"/>
          <w:spacing w:val="-2"/>
          <w:sz w:val="24"/>
          <w:szCs w:val="24"/>
        </w:rPr>
        <w:t>赛前安全检查。</w:t>
      </w:r>
    </w:p>
    <w:p>
      <w:pPr>
        <w:pStyle w:val="4"/>
        <w:spacing w:before="240" w:line="360" w:lineRule="auto"/>
        <w:ind w:right="514"/>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4.</w:t>
      </w:r>
      <w:r>
        <w:rPr>
          <w:rFonts w:hint="eastAsia" w:ascii="仿宋" w:hAnsi="仿宋" w:eastAsia="仿宋" w:cs="仿宋"/>
          <w:spacing w:val="-2"/>
          <w:sz w:val="24"/>
          <w:szCs w:val="24"/>
        </w:rPr>
        <w:t>赛中秩序维护。安排足够的机房管理人员及电脑维护人员。</w:t>
      </w:r>
    </w:p>
    <w:p>
      <w:pPr>
        <w:pStyle w:val="3"/>
        <w:spacing w:before="265" w:line="360" w:lineRule="auto"/>
        <w:rPr>
          <w:rFonts w:hint="eastAsia" w:ascii="仿宋" w:hAnsi="仿宋" w:eastAsia="仿宋" w:cs="仿宋"/>
          <w:b/>
          <w:sz w:val="24"/>
          <w:szCs w:val="24"/>
        </w:rPr>
      </w:pP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七</w:t>
      </w:r>
      <w:r>
        <w:rPr>
          <w:rFonts w:hint="eastAsia" w:ascii="仿宋" w:hAnsi="仿宋" w:eastAsia="仿宋" w:cs="仿宋"/>
          <w:spacing w:val="-4"/>
          <w:sz w:val="24"/>
          <w:szCs w:val="24"/>
        </w:rPr>
        <w:t>）</w:t>
      </w:r>
      <w:r>
        <w:rPr>
          <w:rFonts w:hint="eastAsia" w:ascii="仿宋" w:hAnsi="仿宋" w:eastAsia="仿宋" w:cs="仿宋"/>
          <w:spacing w:val="-5"/>
          <w:sz w:val="24"/>
          <w:szCs w:val="24"/>
        </w:rPr>
        <w:t>其他突发事件应急处理</w:t>
      </w:r>
    </w:p>
    <w:p>
      <w:pPr>
        <w:pStyle w:val="4"/>
        <w:spacing w:line="360" w:lineRule="auto"/>
        <w:ind w:right="512"/>
        <w:rPr>
          <w:rFonts w:hint="eastAsia" w:ascii="仿宋" w:hAnsi="仿宋" w:eastAsia="仿宋" w:cs="仿宋"/>
          <w:sz w:val="24"/>
          <w:szCs w:val="24"/>
        </w:rPr>
      </w:pPr>
      <w:r>
        <w:rPr>
          <w:rFonts w:hint="eastAsia" w:ascii="仿宋" w:hAnsi="仿宋" w:eastAsia="仿宋" w:cs="仿宋"/>
          <w:spacing w:val="-13"/>
          <w:sz w:val="24"/>
          <w:szCs w:val="24"/>
        </w:rPr>
        <w:t>大赛中，全体领导均要以高度的责任心对每个参赛人员的安全负</w:t>
      </w:r>
      <w:r>
        <w:rPr>
          <w:rFonts w:hint="eastAsia" w:ascii="仿宋" w:hAnsi="仿宋" w:eastAsia="仿宋" w:cs="仿宋"/>
          <w:spacing w:val="-19"/>
          <w:sz w:val="24"/>
          <w:szCs w:val="24"/>
        </w:rPr>
        <w:t>责。所有工作人员要坚守自己的岗位，确保安全第一，不得擅离职守。</w:t>
      </w:r>
    </w:p>
    <w:p>
      <w:pPr>
        <w:pStyle w:val="2"/>
        <w:spacing w:before="239" w:line="360" w:lineRule="auto"/>
        <w:rPr>
          <w:rFonts w:hint="eastAsia"/>
          <w:b/>
          <w:bCs/>
          <w:spacing w:val="-5"/>
          <w:sz w:val="24"/>
          <w:szCs w:val="24"/>
        </w:rPr>
      </w:pPr>
      <w:r>
        <w:rPr>
          <w:rFonts w:hint="eastAsia"/>
          <w:b/>
          <w:bCs/>
          <w:spacing w:val="-5"/>
          <w:sz w:val="24"/>
          <w:szCs w:val="24"/>
        </w:rPr>
        <w:t>十三、申诉与仲裁</w:t>
      </w:r>
    </w:p>
    <w:p>
      <w:pPr>
        <w:pStyle w:val="4"/>
        <w:spacing w:before="240" w:line="360" w:lineRule="auto"/>
        <w:ind w:right="514"/>
        <w:rPr>
          <w:rFonts w:hint="eastAsia" w:ascii="仿宋" w:hAnsi="仿宋" w:eastAsia="仿宋" w:cs="仿宋"/>
          <w:spacing w:val="-2"/>
          <w:sz w:val="24"/>
          <w:szCs w:val="24"/>
        </w:rPr>
      </w:pPr>
      <w:r>
        <w:rPr>
          <w:rFonts w:hint="eastAsia" w:ascii="仿宋" w:hAnsi="仿宋" w:eastAsia="仿宋" w:cs="仿宋"/>
          <w:spacing w:val="-2"/>
          <w:sz w:val="24"/>
          <w:szCs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pStyle w:val="4"/>
        <w:spacing w:before="240" w:line="360" w:lineRule="auto"/>
        <w:ind w:right="514"/>
        <w:rPr>
          <w:spacing w:val="-5"/>
          <w:sz w:val="24"/>
          <w:szCs w:val="24"/>
        </w:rPr>
      </w:pPr>
      <w:r>
        <w:rPr>
          <w:rFonts w:hint="eastAsia" w:ascii="仿宋" w:hAnsi="仿宋" w:eastAsia="仿宋" w:cs="仿宋"/>
          <w:spacing w:val="-2"/>
          <w:sz w:val="24"/>
          <w:szCs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pStyle w:val="2"/>
        <w:spacing w:line="360" w:lineRule="auto"/>
        <w:rPr>
          <w:spacing w:val="-5"/>
          <w:sz w:val="24"/>
          <w:szCs w:val="24"/>
        </w:rPr>
      </w:pPr>
    </w:p>
    <w:p>
      <w:pPr>
        <w:pStyle w:val="2"/>
        <w:spacing w:line="360" w:lineRule="auto"/>
        <w:rPr>
          <w:b/>
          <w:bCs/>
          <w:spacing w:val="-5"/>
          <w:sz w:val="24"/>
          <w:szCs w:val="24"/>
        </w:rPr>
      </w:pPr>
      <w:r>
        <w:rPr>
          <w:b/>
          <w:bCs/>
          <w:spacing w:val="-5"/>
          <w:sz w:val="24"/>
          <w:szCs w:val="24"/>
        </w:rPr>
        <w:t>十</w:t>
      </w:r>
      <w:r>
        <w:rPr>
          <w:rFonts w:hint="eastAsia"/>
          <w:b/>
          <w:bCs/>
          <w:spacing w:val="-5"/>
          <w:sz w:val="24"/>
          <w:szCs w:val="24"/>
          <w:lang w:eastAsia="zh-CN"/>
        </w:rPr>
        <w:t>四</w:t>
      </w:r>
      <w:r>
        <w:rPr>
          <w:b/>
          <w:bCs/>
          <w:spacing w:val="-5"/>
          <w:sz w:val="24"/>
          <w:szCs w:val="24"/>
        </w:rPr>
        <w:t>、竞赛观摩</w:t>
      </w:r>
    </w:p>
    <w:p>
      <w:pPr>
        <w:pStyle w:val="4"/>
        <w:spacing w:before="34" w:line="360" w:lineRule="auto"/>
        <w:ind w:right="657"/>
        <w:rPr>
          <w:rFonts w:hint="eastAsia" w:ascii="仿宋" w:hAnsi="仿宋" w:eastAsia="仿宋" w:cs="仿宋"/>
          <w:spacing w:val="-11"/>
          <w:sz w:val="24"/>
          <w:szCs w:val="24"/>
        </w:rPr>
      </w:pPr>
    </w:p>
    <w:p>
      <w:pPr>
        <w:pStyle w:val="4"/>
        <w:spacing w:before="34" w:line="360" w:lineRule="auto"/>
        <w:ind w:right="657"/>
        <w:rPr>
          <w:rFonts w:hint="eastAsia" w:ascii="仿宋" w:hAnsi="仿宋" w:eastAsia="仿宋" w:cs="仿宋"/>
          <w:sz w:val="24"/>
          <w:szCs w:val="24"/>
        </w:rPr>
      </w:pPr>
      <w:r>
        <w:rPr>
          <w:rFonts w:hint="eastAsia" w:ascii="仿宋" w:hAnsi="仿宋" w:eastAsia="仿宋" w:cs="仿宋"/>
          <w:spacing w:val="-11"/>
          <w:sz w:val="24"/>
          <w:szCs w:val="24"/>
        </w:rPr>
        <w:t>竞赛设置专门的观摩室，竞赛观摩对象为参赛院校师生及相关从</w:t>
      </w:r>
      <w:r>
        <w:rPr>
          <w:rFonts w:hint="eastAsia" w:ascii="仿宋" w:hAnsi="仿宋" w:eastAsia="仿宋" w:cs="仿宋"/>
          <w:spacing w:val="-2"/>
          <w:sz w:val="24"/>
          <w:szCs w:val="24"/>
        </w:rPr>
        <w:t>业人员。观摩要求：</w:t>
      </w:r>
    </w:p>
    <w:p>
      <w:pPr>
        <w:pStyle w:val="4"/>
        <w:spacing w:line="360" w:lineRule="auto"/>
        <w:ind w:right="652"/>
        <w:rPr>
          <w:rFonts w:hint="eastAsia" w:ascii="仿宋" w:hAnsi="仿宋" w:eastAsia="仿宋" w:cs="仿宋"/>
          <w:sz w:val="24"/>
          <w:szCs w:val="24"/>
        </w:rPr>
      </w:pPr>
      <w:r>
        <w:rPr>
          <w:rFonts w:hint="eastAsia" w:ascii="仿宋" w:hAnsi="仿宋" w:eastAsia="仿宋" w:cs="仿宋"/>
          <w:spacing w:val="-4"/>
          <w:sz w:val="24"/>
          <w:szCs w:val="24"/>
        </w:rPr>
        <w:t>（一）观摩凭观摩证、选手证、领队证、指导教师证、工作证等</w:t>
      </w:r>
      <w:r>
        <w:rPr>
          <w:rFonts w:hint="eastAsia" w:ascii="仿宋" w:hAnsi="仿宋" w:eastAsia="仿宋" w:cs="仿宋"/>
          <w:spacing w:val="-2"/>
          <w:sz w:val="24"/>
          <w:szCs w:val="24"/>
        </w:rPr>
        <w:t>相关证件入场，按工作人员要求在指定区域内观摩。</w:t>
      </w:r>
    </w:p>
    <w:p>
      <w:pPr>
        <w:pStyle w:val="4"/>
        <w:spacing w:line="360" w:lineRule="auto"/>
        <w:ind w:left="1219" w:firstLine="0"/>
        <w:rPr>
          <w:rFonts w:hint="eastAsia" w:ascii="仿宋" w:hAnsi="仿宋" w:eastAsia="仿宋" w:cs="仿宋"/>
          <w:sz w:val="24"/>
          <w:szCs w:val="24"/>
        </w:rPr>
      </w:pPr>
      <w:r>
        <w:rPr>
          <w:rFonts w:hint="eastAsia" w:ascii="仿宋" w:hAnsi="仿宋" w:eastAsia="仿宋" w:cs="仿宋"/>
          <w:spacing w:val="-2"/>
          <w:sz w:val="24"/>
          <w:szCs w:val="24"/>
        </w:rPr>
        <w:t>（二）</w:t>
      </w:r>
      <w:r>
        <w:rPr>
          <w:rFonts w:hint="eastAsia" w:ascii="仿宋" w:hAnsi="仿宋" w:eastAsia="仿宋" w:cs="仿宋"/>
          <w:spacing w:val="-3"/>
          <w:sz w:val="24"/>
          <w:szCs w:val="24"/>
        </w:rPr>
        <w:t>保持安静，不得喧哗。</w:t>
      </w:r>
    </w:p>
    <w:p>
      <w:pPr>
        <w:pStyle w:val="4"/>
        <w:spacing w:line="360" w:lineRule="auto"/>
        <w:ind w:right="654"/>
        <w:rPr>
          <w:rFonts w:hint="eastAsia" w:ascii="仿宋" w:hAnsi="仿宋" w:eastAsia="仿宋" w:cs="仿宋"/>
          <w:sz w:val="24"/>
          <w:szCs w:val="24"/>
        </w:rPr>
      </w:pPr>
      <w:r>
        <w:rPr>
          <w:rFonts w:hint="eastAsia" w:ascii="仿宋" w:hAnsi="仿宋" w:eastAsia="仿宋" w:cs="仿宋"/>
          <w:spacing w:val="-4"/>
          <w:sz w:val="24"/>
          <w:szCs w:val="24"/>
        </w:rPr>
        <w:t>（三）若出现干扰比赛正常进行的行为，工作人员有权将相关人</w:t>
      </w:r>
      <w:r>
        <w:rPr>
          <w:rFonts w:hint="eastAsia" w:ascii="仿宋" w:hAnsi="仿宋" w:eastAsia="仿宋" w:cs="仿宋"/>
          <w:spacing w:val="-2"/>
          <w:sz w:val="24"/>
          <w:szCs w:val="24"/>
        </w:rPr>
        <w:t>员带离现场。</w:t>
      </w:r>
    </w:p>
    <w:p>
      <w:pPr>
        <w:pStyle w:val="2"/>
        <w:spacing w:line="360" w:lineRule="auto"/>
        <w:rPr>
          <w:b/>
          <w:bCs/>
        </w:rPr>
      </w:pPr>
      <w:r>
        <w:rPr>
          <w:b/>
          <w:bCs/>
          <w:spacing w:val="-5"/>
          <w:sz w:val="24"/>
          <w:szCs w:val="24"/>
        </w:rPr>
        <w:t>十</w:t>
      </w:r>
      <w:r>
        <w:rPr>
          <w:rFonts w:hint="eastAsia"/>
          <w:b/>
          <w:bCs/>
          <w:spacing w:val="-5"/>
          <w:sz w:val="24"/>
          <w:szCs w:val="24"/>
          <w:lang w:eastAsia="zh-CN"/>
        </w:rPr>
        <w:t>五</w:t>
      </w:r>
      <w:r>
        <w:rPr>
          <w:b/>
          <w:bCs/>
          <w:spacing w:val="-5"/>
          <w:sz w:val="24"/>
          <w:szCs w:val="24"/>
        </w:rPr>
        <w:t>、竞赛直播</w:t>
      </w:r>
    </w:p>
    <w:p>
      <w:pPr>
        <w:pStyle w:val="4"/>
        <w:spacing w:before="240" w:line="360" w:lineRule="auto"/>
        <w:ind w:right="565"/>
        <w:rPr>
          <w:spacing w:val="-5"/>
        </w:rPr>
      </w:pPr>
      <w:r>
        <w:rPr>
          <w:rFonts w:hint="eastAsia" w:ascii="仿宋" w:hAnsi="仿宋" w:eastAsia="仿宋" w:cs="仿宋"/>
          <w:spacing w:val="-5"/>
          <w:sz w:val="24"/>
          <w:szCs w:val="24"/>
        </w:rPr>
        <w:t>本赛项从抽签加密开始，对比赛过程进行直播或录播。赛项执委</w:t>
      </w:r>
      <w:r>
        <w:rPr>
          <w:rFonts w:hint="eastAsia" w:ascii="仿宋" w:hAnsi="仿宋" w:eastAsia="仿宋" w:cs="仿宋"/>
          <w:spacing w:val="-2"/>
          <w:sz w:val="24"/>
          <w:szCs w:val="24"/>
        </w:rPr>
        <w:t>会将组织专业人员进行竞赛过程、开闭赛、闭赛式的摄录工作，在赛场设立专业的摄录系统，高清的多媒体投影系统，能实现远程竞赛直播。通过摄录像，记录竞赛全过程，在赛后制作优秀选手获奖作品、裁判专家点评等视频资料，突出赛项的技能重点与优势特色。突出赛项的核心技能重点与优势特色。为宣传、仲裁、资源转化提供全面的信息资料。</w:t>
      </w:r>
    </w:p>
    <w:p>
      <w:pPr>
        <w:spacing w:line="360" w:lineRule="auto"/>
        <w:ind w:left="1303"/>
        <w:rPr>
          <w:rFonts w:hint="eastAsia" w:ascii="黑体" w:eastAsia="黑体"/>
          <w:b/>
          <w:spacing w:val="-4"/>
          <w:sz w:val="24"/>
          <w:szCs w:val="24"/>
        </w:rPr>
      </w:pPr>
    </w:p>
    <w:p>
      <w:pPr>
        <w:pStyle w:val="2"/>
        <w:spacing w:line="360" w:lineRule="auto"/>
        <w:rPr>
          <w:b/>
          <w:bCs/>
          <w:spacing w:val="-5"/>
          <w:sz w:val="24"/>
          <w:szCs w:val="24"/>
        </w:rPr>
      </w:pPr>
      <w:r>
        <w:rPr>
          <w:rFonts w:hint="eastAsia"/>
          <w:b/>
          <w:bCs/>
          <w:spacing w:val="-5"/>
          <w:sz w:val="24"/>
          <w:szCs w:val="24"/>
        </w:rPr>
        <w:t>十</w:t>
      </w:r>
      <w:r>
        <w:rPr>
          <w:rFonts w:hint="eastAsia"/>
          <w:b/>
          <w:bCs/>
          <w:spacing w:val="-5"/>
          <w:sz w:val="24"/>
          <w:szCs w:val="24"/>
          <w:lang w:eastAsia="zh-CN"/>
        </w:rPr>
        <w:t>六</w:t>
      </w:r>
      <w:r>
        <w:rPr>
          <w:rFonts w:hint="eastAsia"/>
          <w:b/>
          <w:bCs/>
          <w:spacing w:val="-5"/>
          <w:sz w:val="24"/>
          <w:szCs w:val="24"/>
        </w:rPr>
        <w:t>、竞赛须知</w:t>
      </w:r>
    </w:p>
    <w:p>
      <w:pPr>
        <w:pStyle w:val="3"/>
        <w:spacing w:before="240" w:line="360" w:lineRule="auto"/>
        <w:rPr>
          <w:rFonts w:hint="eastAsia" w:ascii="仿宋" w:hAnsi="仿宋" w:eastAsia="仿宋" w:cs="仿宋"/>
          <w:sz w:val="24"/>
          <w:szCs w:val="24"/>
        </w:rPr>
      </w:pPr>
      <w:r>
        <w:rPr>
          <w:rFonts w:hint="eastAsia" w:ascii="仿宋" w:hAnsi="仿宋" w:eastAsia="仿宋" w:cs="仿宋"/>
          <w:spacing w:val="-4"/>
          <w:sz w:val="24"/>
          <w:szCs w:val="24"/>
        </w:rPr>
        <w:t>(一)</w:t>
      </w:r>
      <w:r>
        <w:rPr>
          <w:rFonts w:hint="eastAsia" w:ascii="仿宋" w:hAnsi="仿宋" w:eastAsia="仿宋" w:cs="仿宋"/>
          <w:spacing w:val="-6"/>
          <w:sz w:val="24"/>
          <w:szCs w:val="24"/>
        </w:rPr>
        <w:t>参赛队须知</w:t>
      </w:r>
    </w:p>
    <w:p>
      <w:pPr>
        <w:pStyle w:val="4"/>
        <w:spacing w:before="240" w:line="360" w:lineRule="auto"/>
        <w:ind w:right="565"/>
        <w:rPr>
          <w:rFonts w:hint="eastAsia" w:ascii="仿宋" w:hAnsi="仿宋" w:eastAsia="仿宋" w:cs="仿宋"/>
          <w:spacing w:val="-5"/>
          <w:sz w:val="24"/>
          <w:szCs w:val="24"/>
        </w:rPr>
      </w:pPr>
      <w:r>
        <w:rPr>
          <w:rFonts w:hint="eastAsia" w:ascii="仿宋" w:hAnsi="仿宋" w:eastAsia="仿宋" w:cs="仿宋"/>
          <w:spacing w:val="-5"/>
          <w:sz w:val="24"/>
          <w:szCs w:val="24"/>
          <w:lang w:val="en-US" w:eastAsia="zh-CN"/>
        </w:rPr>
        <w:t>1.</w:t>
      </w:r>
      <w:r>
        <w:rPr>
          <w:rFonts w:hint="eastAsia" w:ascii="仿宋" w:hAnsi="仿宋" w:eastAsia="仿宋" w:cs="仿宋"/>
          <w:spacing w:val="-5"/>
          <w:sz w:val="24"/>
          <w:szCs w:val="24"/>
        </w:rPr>
        <w:t>参赛队名称：统一使用规定的地区代表队，不得使用其他组织、团体的名称。</w:t>
      </w:r>
    </w:p>
    <w:p>
      <w:pPr>
        <w:pStyle w:val="4"/>
        <w:spacing w:before="240" w:line="360" w:lineRule="auto"/>
        <w:ind w:right="565"/>
        <w:rPr>
          <w:rFonts w:hint="eastAsia" w:ascii="仿宋" w:hAnsi="仿宋" w:eastAsia="仿宋" w:cs="仿宋"/>
          <w:spacing w:val="-5"/>
          <w:sz w:val="24"/>
          <w:szCs w:val="24"/>
        </w:rPr>
      </w:pPr>
      <w:r>
        <w:rPr>
          <w:rFonts w:hint="eastAsia" w:ascii="仿宋" w:hAnsi="仿宋" w:eastAsia="仿宋" w:cs="仿宋"/>
          <w:spacing w:val="-5"/>
          <w:sz w:val="24"/>
          <w:szCs w:val="24"/>
          <w:lang w:val="en-US" w:eastAsia="zh-CN"/>
        </w:rPr>
        <w:t>2.</w:t>
      </w:r>
      <w:r>
        <w:rPr>
          <w:rFonts w:hint="eastAsia" w:ascii="仿宋" w:hAnsi="仿宋" w:eastAsia="仿宋" w:cs="仿宋"/>
          <w:spacing w:val="-5"/>
          <w:sz w:val="24"/>
          <w:szCs w:val="24"/>
        </w:rPr>
        <w:t>参赛队不得跨校组队。</w:t>
      </w:r>
    </w:p>
    <w:p>
      <w:pPr>
        <w:pStyle w:val="4"/>
        <w:spacing w:before="240" w:line="360" w:lineRule="auto"/>
        <w:ind w:right="565"/>
        <w:rPr>
          <w:rFonts w:hint="eastAsia" w:ascii="仿宋" w:hAnsi="仿宋" w:eastAsia="仿宋" w:cs="仿宋"/>
          <w:spacing w:val="-5"/>
          <w:sz w:val="24"/>
          <w:szCs w:val="24"/>
        </w:rPr>
      </w:pPr>
      <w:r>
        <w:rPr>
          <w:rFonts w:hint="eastAsia" w:ascii="仿宋" w:hAnsi="仿宋" w:eastAsia="仿宋" w:cs="仿宋"/>
          <w:spacing w:val="-5"/>
          <w:sz w:val="24"/>
          <w:szCs w:val="24"/>
          <w:lang w:val="en-US" w:eastAsia="zh-CN"/>
        </w:rPr>
        <w:t>3.</w:t>
      </w:r>
      <w:r>
        <w:rPr>
          <w:rFonts w:hint="eastAsia" w:ascii="仿宋" w:hAnsi="仿宋" w:eastAsia="仿宋" w:cs="仿宋"/>
          <w:spacing w:val="-5"/>
          <w:sz w:val="24"/>
          <w:szCs w:val="24"/>
        </w:rPr>
        <w:t>指导教师：每支参赛队可配两名指导教师，指导教师经报名并通过资格审查后确定。</w:t>
      </w:r>
    </w:p>
    <w:p>
      <w:pPr>
        <w:pStyle w:val="4"/>
        <w:spacing w:before="240" w:line="360" w:lineRule="auto"/>
        <w:ind w:right="565"/>
        <w:rPr>
          <w:rFonts w:hint="eastAsia" w:ascii="仿宋" w:hAnsi="仿宋" w:eastAsia="仿宋" w:cs="仿宋"/>
          <w:spacing w:val="-5"/>
          <w:sz w:val="24"/>
          <w:szCs w:val="24"/>
        </w:rPr>
      </w:pPr>
      <w:r>
        <w:rPr>
          <w:rFonts w:hint="eastAsia" w:ascii="仿宋" w:hAnsi="仿宋" w:eastAsia="仿宋" w:cs="仿宋"/>
          <w:spacing w:val="-5"/>
          <w:sz w:val="24"/>
          <w:szCs w:val="24"/>
          <w:lang w:val="en-US" w:eastAsia="zh-CN"/>
        </w:rPr>
        <w:t>4.</w:t>
      </w:r>
      <w:r>
        <w:rPr>
          <w:rFonts w:hint="eastAsia" w:ascii="仿宋" w:hAnsi="仿宋" w:eastAsia="仿宋" w:cs="仿宋"/>
          <w:spacing w:val="-5"/>
          <w:sz w:val="24"/>
          <w:szCs w:val="24"/>
        </w:rPr>
        <w:t>所有参赛学生往返的交通费、食宿费及保险费由各参赛队自理。</w:t>
      </w:r>
    </w:p>
    <w:p>
      <w:pPr>
        <w:pStyle w:val="4"/>
        <w:spacing w:before="240" w:line="360" w:lineRule="auto"/>
        <w:ind w:right="565"/>
        <w:rPr>
          <w:rFonts w:hint="eastAsia" w:ascii="仿宋" w:hAnsi="仿宋" w:eastAsia="仿宋" w:cs="仿宋"/>
          <w:spacing w:val="-5"/>
          <w:sz w:val="24"/>
          <w:szCs w:val="24"/>
        </w:rPr>
      </w:pPr>
      <w:r>
        <w:rPr>
          <w:rFonts w:hint="eastAsia" w:ascii="仿宋" w:hAnsi="仿宋" w:eastAsia="仿宋" w:cs="仿宋"/>
          <w:spacing w:val="-5"/>
          <w:sz w:val="24"/>
          <w:szCs w:val="24"/>
          <w:lang w:val="en-US" w:eastAsia="zh-CN"/>
        </w:rPr>
        <w:t>5.</w:t>
      </w:r>
      <w:r>
        <w:rPr>
          <w:rFonts w:hint="eastAsia" w:ascii="仿宋" w:hAnsi="仿宋" w:eastAsia="仿宋" w:cs="仿宋"/>
          <w:spacing w:val="-5"/>
          <w:sz w:val="24"/>
          <w:szCs w:val="24"/>
        </w:rPr>
        <w:t>各参赛队须按规定时间到规定地点报到，按要求履行报到手续，领取赛项材料，了解比赛安排等情况，有问题须由领队及时与接待人员或赛项执委会联系。</w:t>
      </w:r>
    </w:p>
    <w:p>
      <w:pPr>
        <w:pStyle w:val="4"/>
        <w:spacing w:before="240" w:line="360" w:lineRule="auto"/>
        <w:ind w:right="565"/>
        <w:rPr>
          <w:rFonts w:hint="eastAsia" w:ascii="仿宋" w:hAnsi="仿宋" w:eastAsia="仿宋" w:cs="仿宋"/>
          <w:spacing w:val="-5"/>
          <w:sz w:val="24"/>
          <w:szCs w:val="24"/>
        </w:rPr>
      </w:pPr>
      <w:r>
        <w:rPr>
          <w:rFonts w:hint="eastAsia" w:ascii="仿宋" w:hAnsi="仿宋" w:eastAsia="仿宋" w:cs="仿宋"/>
          <w:spacing w:val="-5"/>
          <w:sz w:val="24"/>
          <w:szCs w:val="24"/>
          <w:lang w:val="en-US" w:eastAsia="zh-CN"/>
        </w:rPr>
        <w:t>6.</w:t>
      </w:r>
      <w:r>
        <w:rPr>
          <w:rFonts w:hint="eastAsia" w:ascii="仿宋" w:hAnsi="仿宋" w:eastAsia="仿宋" w:cs="仿宋"/>
          <w:spacing w:val="-5"/>
          <w:sz w:val="24"/>
          <w:szCs w:val="24"/>
        </w:rPr>
        <w:t>比赛过程中或比赛后发现问题，应由领队在当天向赛项执委会提出陈述。</w:t>
      </w:r>
    </w:p>
    <w:p>
      <w:pPr>
        <w:pStyle w:val="3"/>
        <w:spacing w:line="360" w:lineRule="auto"/>
        <w:rPr>
          <w:rFonts w:hint="eastAsia" w:ascii="仿宋" w:hAnsi="仿宋" w:eastAsia="仿宋" w:cs="仿宋"/>
          <w:spacing w:val="-2"/>
          <w:sz w:val="24"/>
          <w:szCs w:val="24"/>
        </w:rPr>
      </w:pPr>
    </w:p>
    <w:p>
      <w:pPr>
        <w:pStyle w:val="3"/>
        <w:spacing w:line="360" w:lineRule="auto"/>
        <w:rPr>
          <w:rFonts w:hint="eastAsia" w:ascii="仿宋" w:hAnsi="仿宋" w:eastAsia="仿宋" w:cs="仿宋"/>
          <w:sz w:val="24"/>
          <w:szCs w:val="24"/>
        </w:rPr>
      </w:pPr>
      <w:r>
        <w:rPr>
          <w:rFonts w:hint="eastAsia" w:ascii="仿宋" w:hAnsi="仿宋" w:eastAsia="仿宋" w:cs="仿宋"/>
          <w:spacing w:val="-2"/>
          <w:sz w:val="24"/>
          <w:szCs w:val="24"/>
        </w:rPr>
        <w:t>(二)</w:t>
      </w:r>
      <w:r>
        <w:rPr>
          <w:rFonts w:hint="eastAsia" w:ascii="仿宋" w:hAnsi="仿宋" w:eastAsia="仿宋" w:cs="仿宋"/>
          <w:spacing w:val="-4"/>
          <w:sz w:val="24"/>
          <w:szCs w:val="24"/>
        </w:rPr>
        <w:t>指导教师须知</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1.各参赛队要发扬良好道德风尚，听从指挥，服从裁判，不弄虚作假。如发现弄虚作假者，取消参赛资格，名次无效。</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2.学习领会本赛项规程各项要义，准时参加领队会、开赛式、闭赛式等会议或仪式，认真贯彻落实规程要求和会议精神，协助赛项执委会安排好本队选手参赛的各项事宜。</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3.按时参加领队会上 A、C 赛场的场次抽签活动，确认本队选手比赛出场顺序，确保本队选手准时、顺利参加各项比赛。</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4.熟悉比赛流程，妥善安排好本队人员每天的吃、住、行等日常生活，保证安全，并与对接的赛务工作小组保持联系。</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5.严格执行比赛各项规定，加强对参赛人员的管理，指导选手做好赛前的一切技术准备和应试准备。比赛期间不得私自接触赛项裁判。</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6.参赛队对评分、评奖、处罚等有异议拟申诉的，统一由领队在评分、评奖结果和处罚决定公布后 2 小时内，向赛项监督仲裁组递交书面申诉报告。口头报告或其他人员要求解释处理，仲裁委员会将不予受理。</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7.做好本队人员的思想教育和选手业务辅导、心理疏导工作，引导选手树立正确的比赛观，团结互相，弘扬优良赛风。</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8.自觉遵守比赛规则，尊重、支持裁判和赛项工作人员的工作，不进入比赛及其他禁止入内的区域，确保比赛有序、高效、公平、公正进行。</w:t>
      </w:r>
    </w:p>
    <w:p>
      <w:pPr>
        <w:pStyle w:val="3"/>
        <w:spacing w:line="360" w:lineRule="auto"/>
        <w:rPr>
          <w:rFonts w:hint="eastAsia" w:ascii="仿宋" w:hAnsi="仿宋" w:eastAsia="仿宋" w:cs="仿宋"/>
          <w:sz w:val="24"/>
          <w:szCs w:val="24"/>
        </w:rPr>
      </w:pPr>
      <w:r>
        <w:rPr>
          <w:rFonts w:hint="eastAsia" w:ascii="仿宋" w:hAnsi="仿宋" w:eastAsia="仿宋" w:cs="仿宋"/>
          <w:spacing w:val="-2"/>
          <w:sz w:val="24"/>
          <w:szCs w:val="24"/>
        </w:rPr>
        <w:t>(三)</w:t>
      </w:r>
      <w:r>
        <w:rPr>
          <w:rFonts w:hint="eastAsia" w:ascii="仿宋" w:hAnsi="仿宋" w:eastAsia="仿宋" w:cs="仿宋"/>
          <w:spacing w:val="-4"/>
          <w:sz w:val="24"/>
          <w:szCs w:val="24"/>
        </w:rPr>
        <w:t>参赛选手须知</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1.参赛选手须认真学习本赛项规程，熟知比赛规则，严格按照规则参加各项比赛，保证人身及设备安全，接受裁判员的监督和警示，文明竞赛。</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2.参赛选手报到和赛前检录须持本人身份证、学生证及参赛证；赛前检录迟到超过 15 分钟的选手，视作弃权，不得入场比赛；已检录入场的选手未经允许，不得擅自离开赛场。赛前练习和走台须按统一安排的时间及场地；具体比赛时间、顺序在参赛队领队会议抽签决定。</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3.参赛选手由志愿者引导进入赛场，并在指定地点等候比赛，不得随意走动，不得大声喧哗。</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4.在比赛过程中，要尊重裁判和赛场工作人员，自觉遵守赛场纪律和秩序。严格按照规定程序操作，爱护比赛现场的设备和器材，注意安全，防止意外事故发生。</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5.参赛选手应遵守赛场纪律，服从赛项执委会的指挥和工作人员的安排。诚信参赛，拒绝舞弊，竞赛期间不准携带任何通讯工具、移动存储器、照相器材等与竞赛无关的用品。一旦发现弄虚作假等舞弊行为，即取消该选手的比赛资格和成绩，并通报批评。</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6.参赛选手赛场外的管理由各参赛队领队和指导教师负责。</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7.参赛选手在比赛过程中，不可呈现所在院校及选手本人的任何信息。</w:t>
      </w:r>
    </w:p>
    <w:p>
      <w:pPr>
        <w:pStyle w:val="3"/>
        <w:spacing w:line="360" w:lineRule="auto"/>
        <w:rPr>
          <w:rFonts w:hint="eastAsia" w:ascii="仿宋" w:hAnsi="仿宋" w:eastAsia="仿宋" w:cs="仿宋"/>
          <w:sz w:val="24"/>
          <w:szCs w:val="24"/>
        </w:rPr>
      </w:pPr>
      <w:r>
        <w:rPr>
          <w:rFonts w:hint="eastAsia" w:ascii="仿宋" w:hAnsi="仿宋" w:eastAsia="仿宋" w:cs="仿宋"/>
          <w:spacing w:val="-2"/>
          <w:sz w:val="24"/>
          <w:szCs w:val="24"/>
        </w:rPr>
        <w:t>(四)</w:t>
      </w:r>
      <w:r>
        <w:rPr>
          <w:rFonts w:hint="eastAsia" w:ascii="仿宋" w:hAnsi="仿宋" w:eastAsia="仿宋" w:cs="仿宋"/>
          <w:spacing w:val="-4"/>
          <w:sz w:val="24"/>
          <w:szCs w:val="24"/>
        </w:rPr>
        <w:t>工作人员须知</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1.赛项各种工作人员须佩戴由赛项执委会统一印制的相应证件，着装整齐，按时进入工作岗位。</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2.服从统一指挥，认真履行职责，做好比赛各项服务工作，尽职尽责完成分配的抽签、检录、计时、计分等各项任务，保证比赛顺利进行。</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3.除赛项执委会成员、专家组成员、现场裁判、赛场配备的工作人员外，其他人员未经赛项执委会允许不得进入赛场。</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4.严格执行赛项规程，认真维护赛场秩序，仔细检查、核准选手证件，引导选手进入和离开赛场，不得带领非参赛选手进入赛场。未经赛项执委会同意，任何无关人员不得进入竞赛区域。</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5.新闻媒体人员等进入赛场必须经过赛项执委会允许，并且听从现场工作人员的安排和指挥，不得影响竞赛正常进行。</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6.竞赛出现技术问题(包括设备、器材等)应与裁判组及时汇报，按照裁判要求进行相关处理。</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7.如遇突发事件，要及时向执委会报告，同时做好疏导工作，避免重大事故发生。</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8.坚守岗位，不做与工作无关的事情。裁判及监场人员在竞赛进行时一律关闭并上交手机，集中保管。</w:t>
      </w:r>
    </w:p>
    <w:p>
      <w:pPr>
        <w:pStyle w:val="4"/>
        <w:spacing w:before="240" w:line="360" w:lineRule="auto"/>
        <w:ind w:right="565"/>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以正式比赛通知为准。</w:t>
      </w:r>
    </w:p>
    <w:p>
      <w:pPr>
        <w:pStyle w:val="4"/>
        <w:spacing w:line="360" w:lineRule="auto"/>
        <w:ind w:right="562"/>
      </w:pPr>
    </w:p>
    <w:sectPr>
      <w:footerReference r:id="rId3" w:type="default"/>
      <w:pgSz w:w="11910" w:h="16840"/>
      <w:pgMar w:top="1500" w:right="1140" w:bottom="280" w:left="11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2B1BE"/>
    <w:multiLevelType w:val="singleLevel"/>
    <w:tmpl w:val="9B42B1BE"/>
    <w:lvl w:ilvl="0" w:tentative="0">
      <w:start w:val="10"/>
      <w:numFmt w:val="chineseCounting"/>
      <w:suff w:val="nothing"/>
      <w:lvlText w:val="%1、"/>
      <w:lvlJc w:val="left"/>
      <w:rPr>
        <w:rFonts w:hint="eastAsia"/>
      </w:rPr>
    </w:lvl>
  </w:abstractNum>
  <w:abstractNum w:abstractNumId="1">
    <w:nsid w:val="B5E306ED"/>
    <w:multiLevelType w:val="multilevel"/>
    <w:tmpl w:val="B5E306ED"/>
    <w:lvl w:ilvl="0" w:tentative="0">
      <w:start w:val="1"/>
      <w:numFmt w:val="decimal"/>
      <w:lvlText w:val="（%1）"/>
      <w:lvlJc w:val="left"/>
      <w:pPr>
        <w:ind w:left="660" w:hanging="707"/>
        <w:jc w:val="left"/>
      </w:pPr>
      <w:rPr>
        <w:rFonts w:hint="default" w:ascii="仿宋" w:hAnsi="仿宋" w:eastAsia="仿宋" w:cs="仿宋"/>
        <w:b w:val="0"/>
        <w:bCs w:val="0"/>
        <w:i w:val="0"/>
        <w:iCs w:val="0"/>
        <w:spacing w:val="0"/>
        <w:w w:val="100"/>
        <w:sz w:val="26"/>
        <w:szCs w:val="26"/>
        <w:lang w:val="en-US" w:eastAsia="zh-CN" w:bidi="ar-SA"/>
      </w:rPr>
    </w:lvl>
    <w:lvl w:ilvl="1" w:tentative="0">
      <w:start w:val="0"/>
      <w:numFmt w:val="bullet"/>
      <w:lvlText w:val="•"/>
      <w:lvlJc w:val="left"/>
      <w:pPr>
        <w:ind w:left="1556" w:hanging="707"/>
      </w:pPr>
      <w:rPr>
        <w:rFonts w:hint="default"/>
        <w:lang w:val="en-US" w:eastAsia="zh-CN" w:bidi="ar-SA"/>
      </w:rPr>
    </w:lvl>
    <w:lvl w:ilvl="2" w:tentative="0">
      <w:start w:val="0"/>
      <w:numFmt w:val="bullet"/>
      <w:lvlText w:val="•"/>
      <w:lvlJc w:val="left"/>
      <w:pPr>
        <w:ind w:left="2453" w:hanging="707"/>
      </w:pPr>
      <w:rPr>
        <w:rFonts w:hint="default"/>
        <w:lang w:val="en-US" w:eastAsia="zh-CN" w:bidi="ar-SA"/>
      </w:rPr>
    </w:lvl>
    <w:lvl w:ilvl="3" w:tentative="0">
      <w:start w:val="0"/>
      <w:numFmt w:val="bullet"/>
      <w:lvlText w:val="•"/>
      <w:lvlJc w:val="left"/>
      <w:pPr>
        <w:ind w:left="3349" w:hanging="707"/>
      </w:pPr>
      <w:rPr>
        <w:rFonts w:hint="default"/>
        <w:lang w:val="en-US" w:eastAsia="zh-CN" w:bidi="ar-SA"/>
      </w:rPr>
    </w:lvl>
    <w:lvl w:ilvl="4" w:tentative="0">
      <w:start w:val="0"/>
      <w:numFmt w:val="bullet"/>
      <w:lvlText w:val="•"/>
      <w:lvlJc w:val="left"/>
      <w:pPr>
        <w:ind w:left="4246" w:hanging="707"/>
      </w:pPr>
      <w:rPr>
        <w:rFonts w:hint="default"/>
        <w:lang w:val="en-US" w:eastAsia="zh-CN" w:bidi="ar-SA"/>
      </w:rPr>
    </w:lvl>
    <w:lvl w:ilvl="5" w:tentative="0">
      <w:start w:val="0"/>
      <w:numFmt w:val="bullet"/>
      <w:lvlText w:val="•"/>
      <w:lvlJc w:val="left"/>
      <w:pPr>
        <w:ind w:left="5143" w:hanging="707"/>
      </w:pPr>
      <w:rPr>
        <w:rFonts w:hint="default"/>
        <w:lang w:val="en-US" w:eastAsia="zh-CN" w:bidi="ar-SA"/>
      </w:rPr>
    </w:lvl>
    <w:lvl w:ilvl="6" w:tentative="0">
      <w:start w:val="0"/>
      <w:numFmt w:val="bullet"/>
      <w:lvlText w:val="•"/>
      <w:lvlJc w:val="left"/>
      <w:pPr>
        <w:ind w:left="6039" w:hanging="707"/>
      </w:pPr>
      <w:rPr>
        <w:rFonts w:hint="default"/>
        <w:lang w:val="en-US" w:eastAsia="zh-CN" w:bidi="ar-SA"/>
      </w:rPr>
    </w:lvl>
    <w:lvl w:ilvl="7" w:tentative="0">
      <w:start w:val="0"/>
      <w:numFmt w:val="bullet"/>
      <w:lvlText w:val="•"/>
      <w:lvlJc w:val="left"/>
      <w:pPr>
        <w:ind w:left="6936" w:hanging="707"/>
      </w:pPr>
      <w:rPr>
        <w:rFonts w:hint="default"/>
        <w:lang w:val="en-US" w:eastAsia="zh-CN" w:bidi="ar-SA"/>
      </w:rPr>
    </w:lvl>
    <w:lvl w:ilvl="8" w:tentative="0">
      <w:start w:val="0"/>
      <w:numFmt w:val="bullet"/>
      <w:lvlText w:val="•"/>
      <w:lvlJc w:val="left"/>
      <w:pPr>
        <w:ind w:left="7833" w:hanging="707"/>
      </w:pPr>
      <w:rPr>
        <w:rFonts w:hint="default"/>
        <w:lang w:val="en-US" w:eastAsia="zh-CN" w:bidi="ar-SA"/>
      </w:rPr>
    </w:lvl>
  </w:abstractNum>
  <w:abstractNum w:abstractNumId="2">
    <w:nsid w:val="BCD96DF4"/>
    <w:multiLevelType w:val="singleLevel"/>
    <w:tmpl w:val="BCD96DF4"/>
    <w:lvl w:ilvl="0" w:tentative="0">
      <w:start w:val="2"/>
      <w:numFmt w:val="chineseCounting"/>
      <w:suff w:val="nothing"/>
      <w:lvlText w:val="（%1）"/>
      <w:lvlJc w:val="left"/>
      <w:rPr>
        <w:rFonts w:hint="eastAsia"/>
      </w:rPr>
    </w:lvl>
  </w:abstractNum>
  <w:abstractNum w:abstractNumId="3">
    <w:nsid w:val="BF205925"/>
    <w:multiLevelType w:val="multilevel"/>
    <w:tmpl w:val="BF205925"/>
    <w:lvl w:ilvl="0" w:tentative="0">
      <w:start w:val="1"/>
      <w:numFmt w:val="decimal"/>
      <w:lvlText w:val="（%1）"/>
      <w:lvlJc w:val="left"/>
      <w:pPr>
        <w:ind w:left="1923" w:hanging="705"/>
        <w:jc w:val="left"/>
      </w:pPr>
      <w:rPr>
        <w:rFonts w:hint="default" w:ascii="仿宋" w:hAnsi="仿宋" w:eastAsia="仿宋" w:cs="仿宋"/>
        <w:b w:val="0"/>
        <w:bCs w:val="0"/>
        <w:i w:val="0"/>
        <w:iCs w:val="0"/>
        <w:spacing w:val="-3"/>
        <w:w w:val="100"/>
        <w:sz w:val="26"/>
        <w:szCs w:val="26"/>
        <w:lang w:val="en-US" w:eastAsia="zh-CN" w:bidi="ar-SA"/>
      </w:rPr>
    </w:lvl>
    <w:lvl w:ilvl="1" w:tentative="0">
      <w:start w:val="0"/>
      <w:numFmt w:val="bullet"/>
      <w:lvlText w:val="•"/>
      <w:lvlJc w:val="left"/>
      <w:pPr>
        <w:ind w:left="2690" w:hanging="705"/>
      </w:pPr>
      <w:rPr>
        <w:rFonts w:hint="default"/>
        <w:lang w:val="en-US" w:eastAsia="zh-CN" w:bidi="ar-SA"/>
      </w:rPr>
    </w:lvl>
    <w:lvl w:ilvl="2" w:tentative="0">
      <w:start w:val="0"/>
      <w:numFmt w:val="bullet"/>
      <w:lvlText w:val="•"/>
      <w:lvlJc w:val="left"/>
      <w:pPr>
        <w:ind w:left="3461" w:hanging="705"/>
      </w:pPr>
      <w:rPr>
        <w:rFonts w:hint="default"/>
        <w:lang w:val="en-US" w:eastAsia="zh-CN" w:bidi="ar-SA"/>
      </w:rPr>
    </w:lvl>
    <w:lvl w:ilvl="3" w:tentative="0">
      <w:start w:val="0"/>
      <w:numFmt w:val="bullet"/>
      <w:lvlText w:val="•"/>
      <w:lvlJc w:val="left"/>
      <w:pPr>
        <w:ind w:left="4231" w:hanging="705"/>
      </w:pPr>
      <w:rPr>
        <w:rFonts w:hint="default"/>
        <w:lang w:val="en-US" w:eastAsia="zh-CN" w:bidi="ar-SA"/>
      </w:rPr>
    </w:lvl>
    <w:lvl w:ilvl="4" w:tentative="0">
      <w:start w:val="0"/>
      <w:numFmt w:val="bullet"/>
      <w:lvlText w:val="•"/>
      <w:lvlJc w:val="left"/>
      <w:pPr>
        <w:ind w:left="5002" w:hanging="705"/>
      </w:pPr>
      <w:rPr>
        <w:rFonts w:hint="default"/>
        <w:lang w:val="en-US" w:eastAsia="zh-CN" w:bidi="ar-SA"/>
      </w:rPr>
    </w:lvl>
    <w:lvl w:ilvl="5" w:tentative="0">
      <w:start w:val="0"/>
      <w:numFmt w:val="bullet"/>
      <w:lvlText w:val="•"/>
      <w:lvlJc w:val="left"/>
      <w:pPr>
        <w:ind w:left="5773" w:hanging="705"/>
      </w:pPr>
      <w:rPr>
        <w:rFonts w:hint="default"/>
        <w:lang w:val="en-US" w:eastAsia="zh-CN" w:bidi="ar-SA"/>
      </w:rPr>
    </w:lvl>
    <w:lvl w:ilvl="6" w:tentative="0">
      <w:start w:val="0"/>
      <w:numFmt w:val="bullet"/>
      <w:lvlText w:val="•"/>
      <w:lvlJc w:val="left"/>
      <w:pPr>
        <w:ind w:left="6543" w:hanging="705"/>
      </w:pPr>
      <w:rPr>
        <w:rFonts w:hint="default"/>
        <w:lang w:val="en-US" w:eastAsia="zh-CN" w:bidi="ar-SA"/>
      </w:rPr>
    </w:lvl>
    <w:lvl w:ilvl="7" w:tentative="0">
      <w:start w:val="0"/>
      <w:numFmt w:val="bullet"/>
      <w:lvlText w:val="•"/>
      <w:lvlJc w:val="left"/>
      <w:pPr>
        <w:ind w:left="7314" w:hanging="705"/>
      </w:pPr>
      <w:rPr>
        <w:rFonts w:hint="default"/>
        <w:lang w:val="en-US" w:eastAsia="zh-CN" w:bidi="ar-SA"/>
      </w:rPr>
    </w:lvl>
    <w:lvl w:ilvl="8" w:tentative="0">
      <w:start w:val="0"/>
      <w:numFmt w:val="bullet"/>
      <w:lvlText w:val="•"/>
      <w:lvlJc w:val="left"/>
      <w:pPr>
        <w:ind w:left="8085" w:hanging="705"/>
      </w:pPr>
      <w:rPr>
        <w:rFonts w:hint="default"/>
        <w:lang w:val="en-US" w:eastAsia="zh-CN" w:bidi="ar-SA"/>
      </w:rPr>
    </w:lvl>
  </w:abstractNum>
  <w:abstractNum w:abstractNumId="4">
    <w:nsid w:val="CF092B84"/>
    <w:multiLevelType w:val="multilevel"/>
    <w:tmpl w:val="CF092B84"/>
    <w:lvl w:ilvl="0" w:tentative="0">
      <w:start w:val="1"/>
      <w:numFmt w:val="decimal"/>
      <w:lvlText w:val="%1."/>
      <w:lvlJc w:val="left"/>
      <w:pPr>
        <w:ind w:left="1434" w:hanging="213"/>
        <w:jc w:val="left"/>
      </w:pPr>
      <w:rPr>
        <w:rFonts w:hint="default" w:ascii="Times New Roman" w:hAnsi="Times New Roman" w:eastAsia="Times New Roman" w:cs="Times New Roman"/>
        <w:b/>
        <w:bCs/>
        <w:i w:val="0"/>
        <w:iCs w:val="0"/>
        <w:spacing w:val="-1"/>
        <w:w w:val="98"/>
        <w:sz w:val="26"/>
        <w:szCs w:val="26"/>
        <w:lang w:val="en-US" w:eastAsia="zh-CN" w:bidi="ar-SA"/>
      </w:rPr>
    </w:lvl>
    <w:lvl w:ilvl="1" w:tentative="0">
      <w:start w:val="0"/>
      <w:numFmt w:val="bullet"/>
      <w:lvlText w:val="•"/>
      <w:lvlJc w:val="left"/>
      <w:pPr>
        <w:ind w:left="2258" w:hanging="213"/>
      </w:pPr>
      <w:rPr>
        <w:rFonts w:hint="default"/>
        <w:lang w:val="en-US" w:eastAsia="zh-CN" w:bidi="ar-SA"/>
      </w:rPr>
    </w:lvl>
    <w:lvl w:ilvl="2" w:tentative="0">
      <w:start w:val="0"/>
      <w:numFmt w:val="bullet"/>
      <w:lvlText w:val="•"/>
      <w:lvlJc w:val="left"/>
      <w:pPr>
        <w:ind w:left="3077" w:hanging="213"/>
      </w:pPr>
      <w:rPr>
        <w:rFonts w:hint="default"/>
        <w:lang w:val="en-US" w:eastAsia="zh-CN" w:bidi="ar-SA"/>
      </w:rPr>
    </w:lvl>
    <w:lvl w:ilvl="3" w:tentative="0">
      <w:start w:val="0"/>
      <w:numFmt w:val="bullet"/>
      <w:lvlText w:val="•"/>
      <w:lvlJc w:val="left"/>
      <w:pPr>
        <w:ind w:left="3895" w:hanging="213"/>
      </w:pPr>
      <w:rPr>
        <w:rFonts w:hint="default"/>
        <w:lang w:val="en-US" w:eastAsia="zh-CN" w:bidi="ar-SA"/>
      </w:rPr>
    </w:lvl>
    <w:lvl w:ilvl="4" w:tentative="0">
      <w:start w:val="0"/>
      <w:numFmt w:val="bullet"/>
      <w:lvlText w:val="•"/>
      <w:lvlJc w:val="left"/>
      <w:pPr>
        <w:ind w:left="4714" w:hanging="213"/>
      </w:pPr>
      <w:rPr>
        <w:rFonts w:hint="default"/>
        <w:lang w:val="en-US" w:eastAsia="zh-CN" w:bidi="ar-SA"/>
      </w:rPr>
    </w:lvl>
    <w:lvl w:ilvl="5" w:tentative="0">
      <w:start w:val="0"/>
      <w:numFmt w:val="bullet"/>
      <w:lvlText w:val="•"/>
      <w:lvlJc w:val="left"/>
      <w:pPr>
        <w:ind w:left="5533" w:hanging="213"/>
      </w:pPr>
      <w:rPr>
        <w:rFonts w:hint="default"/>
        <w:lang w:val="en-US" w:eastAsia="zh-CN" w:bidi="ar-SA"/>
      </w:rPr>
    </w:lvl>
    <w:lvl w:ilvl="6" w:tentative="0">
      <w:start w:val="0"/>
      <w:numFmt w:val="bullet"/>
      <w:lvlText w:val="•"/>
      <w:lvlJc w:val="left"/>
      <w:pPr>
        <w:ind w:left="6351" w:hanging="213"/>
      </w:pPr>
      <w:rPr>
        <w:rFonts w:hint="default"/>
        <w:lang w:val="en-US" w:eastAsia="zh-CN" w:bidi="ar-SA"/>
      </w:rPr>
    </w:lvl>
    <w:lvl w:ilvl="7" w:tentative="0">
      <w:start w:val="0"/>
      <w:numFmt w:val="bullet"/>
      <w:lvlText w:val="•"/>
      <w:lvlJc w:val="left"/>
      <w:pPr>
        <w:ind w:left="7170" w:hanging="213"/>
      </w:pPr>
      <w:rPr>
        <w:rFonts w:hint="default"/>
        <w:lang w:val="en-US" w:eastAsia="zh-CN" w:bidi="ar-SA"/>
      </w:rPr>
    </w:lvl>
    <w:lvl w:ilvl="8" w:tentative="0">
      <w:start w:val="0"/>
      <w:numFmt w:val="bullet"/>
      <w:lvlText w:val="•"/>
      <w:lvlJc w:val="left"/>
      <w:pPr>
        <w:ind w:left="7989" w:hanging="213"/>
      </w:pPr>
      <w:rPr>
        <w:rFonts w:hint="default"/>
        <w:lang w:val="en-US" w:eastAsia="zh-CN" w:bidi="ar-SA"/>
      </w:rPr>
    </w:lvl>
  </w:abstractNum>
  <w:abstractNum w:abstractNumId="5">
    <w:nsid w:val="0053208E"/>
    <w:multiLevelType w:val="multilevel"/>
    <w:tmpl w:val="0053208E"/>
    <w:lvl w:ilvl="0" w:tentative="0">
      <w:start w:val="1"/>
      <w:numFmt w:val="decimal"/>
      <w:lvlText w:val="%1."/>
      <w:lvlJc w:val="left"/>
      <w:pPr>
        <w:ind w:left="1361" w:hanging="260"/>
        <w:jc w:val="right"/>
      </w:pPr>
      <w:rPr>
        <w:rFonts w:hint="default" w:ascii="Times New Roman" w:hAnsi="Times New Roman" w:eastAsia="Times New Roman" w:cs="Times New Roman"/>
        <w:b/>
        <w:bCs/>
        <w:i w:val="0"/>
        <w:iCs w:val="0"/>
        <w:spacing w:val="-2"/>
        <w:w w:val="100"/>
        <w:sz w:val="24"/>
        <w:szCs w:val="24"/>
        <w:lang w:val="en-US" w:eastAsia="zh-CN" w:bidi="ar-SA"/>
      </w:rPr>
    </w:lvl>
    <w:lvl w:ilvl="1" w:tentative="0">
      <w:start w:val="0"/>
      <w:numFmt w:val="bullet"/>
      <w:lvlText w:val="•"/>
      <w:lvlJc w:val="left"/>
      <w:pPr>
        <w:ind w:left="2186" w:hanging="260"/>
      </w:pPr>
      <w:rPr>
        <w:rFonts w:hint="default"/>
        <w:lang w:val="en-US" w:eastAsia="zh-CN" w:bidi="ar-SA"/>
      </w:rPr>
    </w:lvl>
    <w:lvl w:ilvl="2" w:tentative="0">
      <w:start w:val="0"/>
      <w:numFmt w:val="bullet"/>
      <w:lvlText w:val="•"/>
      <w:lvlJc w:val="left"/>
      <w:pPr>
        <w:ind w:left="3013" w:hanging="260"/>
      </w:pPr>
      <w:rPr>
        <w:rFonts w:hint="default"/>
        <w:lang w:val="en-US" w:eastAsia="zh-CN" w:bidi="ar-SA"/>
      </w:rPr>
    </w:lvl>
    <w:lvl w:ilvl="3" w:tentative="0">
      <w:start w:val="0"/>
      <w:numFmt w:val="bullet"/>
      <w:lvlText w:val="•"/>
      <w:lvlJc w:val="left"/>
      <w:pPr>
        <w:ind w:left="3839" w:hanging="260"/>
      </w:pPr>
      <w:rPr>
        <w:rFonts w:hint="default"/>
        <w:lang w:val="en-US" w:eastAsia="zh-CN" w:bidi="ar-SA"/>
      </w:rPr>
    </w:lvl>
    <w:lvl w:ilvl="4" w:tentative="0">
      <w:start w:val="0"/>
      <w:numFmt w:val="bullet"/>
      <w:lvlText w:val="•"/>
      <w:lvlJc w:val="left"/>
      <w:pPr>
        <w:ind w:left="4666" w:hanging="260"/>
      </w:pPr>
      <w:rPr>
        <w:rFonts w:hint="default"/>
        <w:lang w:val="en-US" w:eastAsia="zh-CN" w:bidi="ar-SA"/>
      </w:rPr>
    </w:lvl>
    <w:lvl w:ilvl="5" w:tentative="0">
      <w:start w:val="0"/>
      <w:numFmt w:val="bullet"/>
      <w:lvlText w:val="•"/>
      <w:lvlJc w:val="left"/>
      <w:pPr>
        <w:ind w:left="5493" w:hanging="260"/>
      </w:pPr>
      <w:rPr>
        <w:rFonts w:hint="default"/>
        <w:lang w:val="en-US" w:eastAsia="zh-CN" w:bidi="ar-SA"/>
      </w:rPr>
    </w:lvl>
    <w:lvl w:ilvl="6" w:tentative="0">
      <w:start w:val="0"/>
      <w:numFmt w:val="bullet"/>
      <w:lvlText w:val="•"/>
      <w:lvlJc w:val="left"/>
      <w:pPr>
        <w:ind w:left="6319" w:hanging="260"/>
      </w:pPr>
      <w:rPr>
        <w:rFonts w:hint="default"/>
        <w:lang w:val="en-US" w:eastAsia="zh-CN" w:bidi="ar-SA"/>
      </w:rPr>
    </w:lvl>
    <w:lvl w:ilvl="7" w:tentative="0">
      <w:start w:val="0"/>
      <w:numFmt w:val="bullet"/>
      <w:lvlText w:val="•"/>
      <w:lvlJc w:val="left"/>
      <w:pPr>
        <w:ind w:left="7146" w:hanging="260"/>
      </w:pPr>
      <w:rPr>
        <w:rFonts w:hint="default"/>
        <w:lang w:val="en-US" w:eastAsia="zh-CN" w:bidi="ar-SA"/>
      </w:rPr>
    </w:lvl>
    <w:lvl w:ilvl="8" w:tentative="0">
      <w:start w:val="0"/>
      <w:numFmt w:val="bullet"/>
      <w:lvlText w:val="•"/>
      <w:lvlJc w:val="left"/>
      <w:pPr>
        <w:ind w:left="7973" w:hanging="260"/>
      </w:pPr>
      <w:rPr>
        <w:rFonts w:hint="default"/>
        <w:lang w:val="en-US" w:eastAsia="zh-CN" w:bidi="ar-SA"/>
      </w:rPr>
    </w:lvl>
  </w:abstractNum>
  <w:abstractNum w:abstractNumId="6">
    <w:nsid w:val="03D62ECE"/>
    <w:multiLevelType w:val="multilevel"/>
    <w:tmpl w:val="03D62ECE"/>
    <w:lvl w:ilvl="0" w:tentative="0">
      <w:start w:val="1"/>
      <w:numFmt w:val="decimal"/>
      <w:lvlText w:val="%1."/>
      <w:lvlJc w:val="left"/>
      <w:pPr>
        <w:ind w:left="1434" w:hanging="213"/>
        <w:jc w:val="left"/>
      </w:pPr>
      <w:rPr>
        <w:rFonts w:hint="default" w:ascii="Times New Roman" w:hAnsi="Times New Roman" w:eastAsia="Times New Roman" w:cs="Times New Roman"/>
        <w:b/>
        <w:bCs/>
        <w:i w:val="0"/>
        <w:iCs w:val="0"/>
        <w:spacing w:val="-1"/>
        <w:w w:val="98"/>
        <w:sz w:val="26"/>
        <w:szCs w:val="26"/>
        <w:lang w:val="en-US" w:eastAsia="zh-CN" w:bidi="ar-SA"/>
      </w:rPr>
    </w:lvl>
    <w:lvl w:ilvl="1" w:tentative="0">
      <w:start w:val="0"/>
      <w:numFmt w:val="bullet"/>
      <w:lvlText w:val="•"/>
      <w:lvlJc w:val="left"/>
      <w:pPr>
        <w:ind w:left="2258" w:hanging="213"/>
      </w:pPr>
      <w:rPr>
        <w:rFonts w:hint="default"/>
        <w:lang w:val="en-US" w:eastAsia="zh-CN" w:bidi="ar-SA"/>
      </w:rPr>
    </w:lvl>
    <w:lvl w:ilvl="2" w:tentative="0">
      <w:start w:val="0"/>
      <w:numFmt w:val="bullet"/>
      <w:lvlText w:val="•"/>
      <w:lvlJc w:val="left"/>
      <w:pPr>
        <w:ind w:left="3077" w:hanging="213"/>
      </w:pPr>
      <w:rPr>
        <w:rFonts w:hint="default"/>
        <w:lang w:val="en-US" w:eastAsia="zh-CN" w:bidi="ar-SA"/>
      </w:rPr>
    </w:lvl>
    <w:lvl w:ilvl="3" w:tentative="0">
      <w:start w:val="0"/>
      <w:numFmt w:val="bullet"/>
      <w:lvlText w:val="•"/>
      <w:lvlJc w:val="left"/>
      <w:pPr>
        <w:ind w:left="3895" w:hanging="213"/>
      </w:pPr>
      <w:rPr>
        <w:rFonts w:hint="default"/>
        <w:lang w:val="en-US" w:eastAsia="zh-CN" w:bidi="ar-SA"/>
      </w:rPr>
    </w:lvl>
    <w:lvl w:ilvl="4" w:tentative="0">
      <w:start w:val="0"/>
      <w:numFmt w:val="bullet"/>
      <w:lvlText w:val="•"/>
      <w:lvlJc w:val="left"/>
      <w:pPr>
        <w:ind w:left="4714" w:hanging="213"/>
      </w:pPr>
      <w:rPr>
        <w:rFonts w:hint="default"/>
        <w:lang w:val="en-US" w:eastAsia="zh-CN" w:bidi="ar-SA"/>
      </w:rPr>
    </w:lvl>
    <w:lvl w:ilvl="5" w:tentative="0">
      <w:start w:val="0"/>
      <w:numFmt w:val="bullet"/>
      <w:lvlText w:val="•"/>
      <w:lvlJc w:val="left"/>
      <w:pPr>
        <w:ind w:left="5533" w:hanging="213"/>
      </w:pPr>
      <w:rPr>
        <w:rFonts w:hint="default"/>
        <w:lang w:val="en-US" w:eastAsia="zh-CN" w:bidi="ar-SA"/>
      </w:rPr>
    </w:lvl>
    <w:lvl w:ilvl="6" w:tentative="0">
      <w:start w:val="0"/>
      <w:numFmt w:val="bullet"/>
      <w:lvlText w:val="•"/>
      <w:lvlJc w:val="left"/>
      <w:pPr>
        <w:ind w:left="6351" w:hanging="213"/>
      </w:pPr>
      <w:rPr>
        <w:rFonts w:hint="default"/>
        <w:lang w:val="en-US" w:eastAsia="zh-CN" w:bidi="ar-SA"/>
      </w:rPr>
    </w:lvl>
    <w:lvl w:ilvl="7" w:tentative="0">
      <w:start w:val="0"/>
      <w:numFmt w:val="bullet"/>
      <w:lvlText w:val="•"/>
      <w:lvlJc w:val="left"/>
      <w:pPr>
        <w:ind w:left="7170" w:hanging="213"/>
      </w:pPr>
      <w:rPr>
        <w:rFonts w:hint="default"/>
        <w:lang w:val="en-US" w:eastAsia="zh-CN" w:bidi="ar-SA"/>
      </w:rPr>
    </w:lvl>
    <w:lvl w:ilvl="8" w:tentative="0">
      <w:start w:val="0"/>
      <w:numFmt w:val="bullet"/>
      <w:lvlText w:val="•"/>
      <w:lvlJc w:val="left"/>
      <w:pPr>
        <w:ind w:left="7989" w:hanging="213"/>
      </w:pPr>
      <w:rPr>
        <w:rFonts w:hint="default"/>
        <w:lang w:val="en-US" w:eastAsia="zh-CN" w:bidi="ar-SA"/>
      </w:rPr>
    </w:lvl>
  </w:abstractNum>
  <w:abstractNum w:abstractNumId="7">
    <w:nsid w:val="25B654F3"/>
    <w:multiLevelType w:val="multilevel"/>
    <w:tmpl w:val="25B654F3"/>
    <w:lvl w:ilvl="0" w:tentative="0">
      <w:start w:val="1"/>
      <w:numFmt w:val="decimal"/>
      <w:lvlText w:val="（%1）"/>
      <w:lvlJc w:val="left"/>
      <w:pPr>
        <w:ind w:left="1926" w:hanging="705"/>
        <w:jc w:val="left"/>
      </w:pPr>
      <w:rPr>
        <w:rFonts w:hint="default" w:ascii="仿宋" w:hAnsi="仿宋" w:eastAsia="仿宋" w:cs="仿宋"/>
        <w:b/>
        <w:bCs/>
        <w:i w:val="0"/>
        <w:iCs w:val="0"/>
        <w:spacing w:val="0"/>
        <w:w w:val="99"/>
        <w:sz w:val="26"/>
        <w:szCs w:val="26"/>
        <w:lang w:val="en-US" w:eastAsia="zh-CN" w:bidi="ar-SA"/>
      </w:rPr>
    </w:lvl>
    <w:lvl w:ilvl="1" w:tentative="0">
      <w:start w:val="0"/>
      <w:numFmt w:val="bullet"/>
      <w:lvlText w:val="•"/>
      <w:lvlJc w:val="left"/>
      <w:pPr>
        <w:ind w:left="2690" w:hanging="705"/>
      </w:pPr>
      <w:rPr>
        <w:rFonts w:hint="default"/>
        <w:lang w:val="en-US" w:eastAsia="zh-CN" w:bidi="ar-SA"/>
      </w:rPr>
    </w:lvl>
    <w:lvl w:ilvl="2" w:tentative="0">
      <w:start w:val="0"/>
      <w:numFmt w:val="bullet"/>
      <w:lvlText w:val="•"/>
      <w:lvlJc w:val="left"/>
      <w:pPr>
        <w:ind w:left="3461" w:hanging="705"/>
      </w:pPr>
      <w:rPr>
        <w:rFonts w:hint="default"/>
        <w:lang w:val="en-US" w:eastAsia="zh-CN" w:bidi="ar-SA"/>
      </w:rPr>
    </w:lvl>
    <w:lvl w:ilvl="3" w:tentative="0">
      <w:start w:val="0"/>
      <w:numFmt w:val="bullet"/>
      <w:lvlText w:val="•"/>
      <w:lvlJc w:val="left"/>
      <w:pPr>
        <w:ind w:left="4231" w:hanging="705"/>
      </w:pPr>
      <w:rPr>
        <w:rFonts w:hint="default"/>
        <w:lang w:val="en-US" w:eastAsia="zh-CN" w:bidi="ar-SA"/>
      </w:rPr>
    </w:lvl>
    <w:lvl w:ilvl="4" w:tentative="0">
      <w:start w:val="0"/>
      <w:numFmt w:val="bullet"/>
      <w:lvlText w:val="•"/>
      <w:lvlJc w:val="left"/>
      <w:pPr>
        <w:ind w:left="5002" w:hanging="705"/>
      </w:pPr>
      <w:rPr>
        <w:rFonts w:hint="default"/>
        <w:lang w:val="en-US" w:eastAsia="zh-CN" w:bidi="ar-SA"/>
      </w:rPr>
    </w:lvl>
    <w:lvl w:ilvl="5" w:tentative="0">
      <w:start w:val="0"/>
      <w:numFmt w:val="bullet"/>
      <w:lvlText w:val="•"/>
      <w:lvlJc w:val="left"/>
      <w:pPr>
        <w:ind w:left="5773" w:hanging="705"/>
      </w:pPr>
      <w:rPr>
        <w:rFonts w:hint="default"/>
        <w:lang w:val="en-US" w:eastAsia="zh-CN" w:bidi="ar-SA"/>
      </w:rPr>
    </w:lvl>
    <w:lvl w:ilvl="6" w:tentative="0">
      <w:start w:val="0"/>
      <w:numFmt w:val="bullet"/>
      <w:lvlText w:val="•"/>
      <w:lvlJc w:val="left"/>
      <w:pPr>
        <w:ind w:left="6543" w:hanging="705"/>
      </w:pPr>
      <w:rPr>
        <w:rFonts w:hint="default"/>
        <w:lang w:val="en-US" w:eastAsia="zh-CN" w:bidi="ar-SA"/>
      </w:rPr>
    </w:lvl>
    <w:lvl w:ilvl="7" w:tentative="0">
      <w:start w:val="0"/>
      <w:numFmt w:val="bullet"/>
      <w:lvlText w:val="•"/>
      <w:lvlJc w:val="left"/>
      <w:pPr>
        <w:ind w:left="7314" w:hanging="705"/>
      </w:pPr>
      <w:rPr>
        <w:rFonts w:hint="default"/>
        <w:lang w:val="en-US" w:eastAsia="zh-CN" w:bidi="ar-SA"/>
      </w:rPr>
    </w:lvl>
    <w:lvl w:ilvl="8" w:tentative="0">
      <w:start w:val="0"/>
      <w:numFmt w:val="bullet"/>
      <w:lvlText w:val="•"/>
      <w:lvlJc w:val="left"/>
      <w:pPr>
        <w:ind w:left="8085" w:hanging="705"/>
      </w:pPr>
      <w:rPr>
        <w:rFonts w:hint="default"/>
        <w:lang w:val="en-US" w:eastAsia="zh-CN" w:bidi="ar-SA"/>
      </w:rPr>
    </w:lvl>
  </w:abstractNum>
  <w:abstractNum w:abstractNumId="8">
    <w:nsid w:val="4D4DC07F"/>
    <w:multiLevelType w:val="multilevel"/>
    <w:tmpl w:val="4D4DC07F"/>
    <w:lvl w:ilvl="0" w:tentative="0">
      <w:start w:val="1"/>
      <w:numFmt w:val="decimal"/>
      <w:lvlText w:val="%1."/>
      <w:lvlJc w:val="left"/>
      <w:pPr>
        <w:ind w:left="660" w:hanging="213"/>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1556" w:hanging="213"/>
      </w:pPr>
      <w:rPr>
        <w:rFonts w:hint="default"/>
        <w:lang w:val="en-US" w:eastAsia="zh-CN" w:bidi="ar-SA"/>
      </w:rPr>
    </w:lvl>
    <w:lvl w:ilvl="2" w:tentative="0">
      <w:start w:val="0"/>
      <w:numFmt w:val="bullet"/>
      <w:lvlText w:val="•"/>
      <w:lvlJc w:val="left"/>
      <w:pPr>
        <w:ind w:left="2453" w:hanging="213"/>
      </w:pPr>
      <w:rPr>
        <w:rFonts w:hint="default"/>
        <w:lang w:val="en-US" w:eastAsia="zh-CN" w:bidi="ar-SA"/>
      </w:rPr>
    </w:lvl>
    <w:lvl w:ilvl="3" w:tentative="0">
      <w:start w:val="0"/>
      <w:numFmt w:val="bullet"/>
      <w:lvlText w:val="•"/>
      <w:lvlJc w:val="left"/>
      <w:pPr>
        <w:ind w:left="3349" w:hanging="213"/>
      </w:pPr>
      <w:rPr>
        <w:rFonts w:hint="default"/>
        <w:lang w:val="en-US" w:eastAsia="zh-CN" w:bidi="ar-SA"/>
      </w:rPr>
    </w:lvl>
    <w:lvl w:ilvl="4" w:tentative="0">
      <w:start w:val="0"/>
      <w:numFmt w:val="bullet"/>
      <w:lvlText w:val="•"/>
      <w:lvlJc w:val="left"/>
      <w:pPr>
        <w:ind w:left="4246" w:hanging="213"/>
      </w:pPr>
      <w:rPr>
        <w:rFonts w:hint="default"/>
        <w:lang w:val="en-US" w:eastAsia="zh-CN" w:bidi="ar-SA"/>
      </w:rPr>
    </w:lvl>
    <w:lvl w:ilvl="5" w:tentative="0">
      <w:start w:val="0"/>
      <w:numFmt w:val="bullet"/>
      <w:lvlText w:val="•"/>
      <w:lvlJc w:val="left"/>
      <w:pPr>
        <w:ind w:left="5143" w:hanging="213"/>
      </w:pPr>
      <w:rPr>
        <w:rFonts w:hint="default"/>
        <w:lang w:val="en-US" w:eastAsia="zh-CN" w:bidi="ar-SA"/>
      </w:rPr>
    </w:lvl>
    <w:lvl w:ilvl="6" w:tentative="0">
      <w:start w:val="0"/>
      <w:numFmt w:val="bullet"/>
      <w:lvlText w:val="•"/>
      <w:lvlJc w:val="left"/>
      <w:pPr>
        <w:ind w:left="6039" w:hanging="213"/>
      </w:pPr>
      <w:rPr>
        <w:rFonts w:hint="default"/>
        <w:lang w:val="en-US" w:eastAsia="zh-CN" w:bidi="ar-SA"/>
      </w:rPr>
    </w:lvl>
    <w:lvl w:ilvl="7" w:tentative="0">
      <w:start w:val="0"/>
      <w:numFmt w:val="bullet"/>
      <w:lvlText w:val="•"/>
      <w:lvlJc w:val="left"/>
      <w:pPr>
        <w:ind w:left="6936" w:hanging="213"/>
      </w:pPr>
      <w:rPr>
        <w:rFonts w:hint="default"/>
        <w:lang w:val="en-US" w:eastAsia="zh-CN" w:bidi="ar-SA"/>
      </w:rPr>
    </w:lvl>
    <w:lvl w:ilvl="8" w:tentative="0">
      <w:start w:val="0"/>
      <w:numFmt w:val="bullet"/>
      <w:lvlText w:val="•"/>
      <w:lvlJc w:val="left"/>
      <w:pPr>
        <w:ind w:left="7833" w:hanging="213"/>
      </w:pPr>
      <w:rPr>
        <w:rFonts w:hint="default"/>
        <w:lang w:val="en-US" w:eastAsia="zh-CN" w:bidi="ar-SA"/>
      </w:rPr>
    </w:lvl>
  </w:abstractNum>
  <w:abstractNum w:abstractNumId="9">
    <w:nsid w:val="53FE9CCA"/>
    <w:multiLevelType w:val="singleLevel"/>
    <w:tmpl w:val="53FE9CCA"/>
    <w:lvl w:ilvl="0" w:tentative="0">
      <w:start w:val="3"/>
      <w:numFmt w:val="chineseCounting"/>
      <w:suff w:val="nothing"/>
      <w:lvlText w:val="（%1）"/>
      <w:lvlJc w:val="left"/>
      <w:rPr>
        <w:rFonts w:hint="eastAsia"/>
      </w:rPr>
    </w:lvl>
  </w:abstractNum>
  <w:abstractNum w:abstractNumId="10">
    <w:nsid w:val="59ADCABA"/>
    <w:multiLevelType w:val="multilevel"/>
    <w:tmpl w:val="59ADCABA"/>
    <w:lvl w:ilvl="0" w:tentative="0">
      <w:start w:val="1"/>
      <w:numFmt w:val="decimal"/>
      <w:lvlText w:val="%1."/>
      <w:lvlJc w:val="left"/>
      <w:pPr>
        <w:ind w:left="1432" w:hanging="213"/>
        <w:jc w:val="left"/>
      </w:pPr>
      <w:rPr>
        <w:rFonts w:hint="default" w:ascii="Times New Roman" w:hAnsi="Times New Roman" w:eastAsia="Times New Roman" w:cs="Times New Roman"/>
        <w:b w:val="0"/>
        <w:bCs w:val="0"/>
        <w:i w:val="0"/>
        <w:iCs w:val="0"/>
        <w:spacing w:val="-1"/>
        <w:w w:val="98"/>
        <w:sz w:val="26"/>
        <w:szCs w:val="26"/>
        <w:lang w:val="en-US" w:eastAsia="zh-CN" w:bidi="ar-SA"/>
      </w:rPr>
    </w:lvl>
    <w:lvl w:ilvl="1" w:tentative="0">
      <w:start w:val="0"/>
      <w:numFmt w:val="bullet"/>
      <w:lvlText w:val="•"/>
      <w:lvlJc w:val="left"/>
      <w:pPr>
        <w:ind w:left="2258" w:hanging="213"/>
      </w:pPr>
      <w:rPr>
        <w:rFonts w:hint="default"/>
        <w:lang w:val="en-US" w:eastAsia="zh-CN" w:bidi="ar-SA"/>
      </w:rPr>
    </w:lvl>
    <w:lvl w:ilvl="2" w:tentative="0">
      <w:start w:val="0"/>
      <w:numFmt w:val="bullet"/>
      <w:lvlText w:val="•"/>
      <w:lvlJc w:val="left"/>
      <w:pPr>
        <w:ind w:left="3077" w:hanging="213"/>
      </w:pPr>
      <w:rPr>
        <w:rFonts w:hint="default"/>
        <w:lang w:val="en-US" w:eastAsia="zh-CN" w:bidi="ar-SA"/>
      </w:rPr>
    </w:lvl>
    <w:lvl w:ilvl="3" w:tentative="0">
      <w:start w:val="0"/>
      <w:numFmt w:val="bullet"/>
      <w:lvlText w:val="•"/>
      <w:lvlJc w:val="left"/>
      <w:pPr>
        <w:ind w:left="3895" w:hanging="213"/>
      </w:pPr>
      <w:rPr>
        <w:rFonts w:hint="default"/>
        <w:lang w:val="en-US" w:eastAsia="zh-CN" w:bidi="ar-SA"/>
      </w:rPr>
    </w:lvl>
    <w:lvl w:ilvl="4" w:tentative="0">
      <w:start w:val="0"/>
      <w:numFmt w:val="bullet"/>
      <w:lvlText w:val="•"/>
      <w:lvlJc w:val="left"/>
      <w:pPr>
        <w:ind w:left="4714" w:hanging="213"/>
      </w:pPr>
      <w:rPr>
        <w:rFonts w:hint="default"/>
        <w:lang w:val="en-US" w:eastAsia="zh-CN" w:bidi="ar-SA"/>
      </w:rPr>
    </w:lvl>
    <w:lvl w:ilvl="5" w:tentative="0">
      <w:start w:val="0"/>
      <w:numFmt w:val="bullet"/>
      <w:lvlText w:val="•"/>
      <w:lvlJc w:val="left"/>
      <w:pPr>
        <w:ind w:left="5533" w:hanging="213"/>
      </w:pPr>
      <w:rPr>
        <w:rFonts w:hint="default"/>
        <w:lang w:val="en-US" w:eastAsia="zh-CN" w:bidi="ar-SA"/>
      </w:rPr>
    </w:lvl>
    <w:lvl w:ilvl="6" w:tentative="0">
      <w:start w:val="0"/>
      <w:numFmt w:val="bullet"/>
      <w:lvlText w:val="•"/>
      <w:lvlJc w:val="left"/>
      <w:pPr>
        <w:ind w:left="6351" w:hanging="213"/>
      </w:pPr>
      <w:rPr>
        <w:rFonts w:hint="default"/>
        <w:lang w:val="en-US" w:eastAsia="zh-CN" w:bidi="ar-SA"/>
      </w:rPr>
    </w:lvl>
    <w:lvl w:ilvl="7" w:tentative="0">
      <w:start w:val="0"/>
      <w:numFmt w:val="bullet"/>
      <w:lvlText w:val="•"/>
      <w:lvlJc w:val="left"/>
      <w:pPr>
        <w:ind w:left="7170" w:hanging="213"/>
      </w:pPr>
      <w:rPr>
        <w:rFonts w:hint="default"/>
        <w:lang w:val="en-US" w:eastAsia="zh-CN" w:bidi="ar-SA"/>
      </w:rPr>
    </w:lvl>
    <w:lvl w:ilvl="8" w:tentative="0">
      <w:start w:val="0"/>
      <w:numFmt w:val="bullet"/>
      <w:lvlText w:val="•"/>
      <w:lvlJc w:val="left"/>
      <w:pPr>
        <w:ind w:left="7989" w:hanging="213"/>
      </w:pPr>
      <w:rPr>
        <w:rFonts w:hint="default"/>
        <w:lang w:val="en-US" w:eastAsia="zh-CN" w:bidi="ar-SA"/>
      </w:rPr>
    </w:lvl>
  </w:abstractNum>
  <w:num w:numId="1">
    <w:abstractNumId w:val="5"/>
  </w:num>
  <w:num w:numId="2">
    <w:abstractNumId w:val="4"/>
  </w:num>
  <w:num w:numId="3">
    <w:abstractNumId w:val="10"/>
  </w:num>
  <w:num w:numId="4">
    <w:abstractNumId w:val="3"/>
  </w:num>
  <w:num w:numId="5">
    <w:abstractNumId w:val="1"/>
  </w:num>
  <w:num w:numId="6">
    <w:abstractNumId w:val="6"/>
  </w:num>
  <w:num w:numId="7">
    <w:abstractNumId w:val="7"/>
  </w:num>
  <w:num w:numId="8">
    <w:abstractNumId w:val="2"/>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NTE3ZTgwMzNhNjU0YjFmMmMwYzM0YjQzMDI4ZjI0MmEifQ=="/>
  </w:docVars>
  <w:rsids>
    <w:rsidRoot w:val="000222A7"/>
    <w:rsid w:val="000222A7"/>
    <w:rsid w:val="00760BD7"/>
    <w:rsid w:val="00934752"/>
    <w:rsid w:val="0098245D"/>
    <w:rsid w:val="00BB083D"/>
    <w:rsid w:val="0F117D22"/>
    <w:rsid w:val="0F197EC4"/>
    <w:rsid w:val="10B47866"/>
    <w:rsid w:val="14325011"/>
    <w:rsid w:val="14427ABF"/>
    <w:rsid w:val="14F05C4F"/>
    <w:rsid w:val="2660192F"/>
    <w:rsid w:val="29084B79"/>
    <w:rsid w:val="2CF03AFB"/>
    <w:rsid w:val="2FC47BA7"/>
    <w:rsid w:val="3E5E13D2"/>
    <w:rsid w:val="46250CEB"/>
    <w:rsid w:val="46983466"/>
    <w:rsid w:val="477C761B"/>
    <w:rsid w:val="48A74F4B"/>
    <w:rsid w:val="49B53672"/>
    <w:rsid w:val="4C174BC1"/>
    <w:rsid w:val="4F7E67AB"/>
    <w:rsid w:val="50285441"/>
    <w:rsid w:val="50290FD7"/>
    <w:rsid w:val="52DE2178"/>
    <w:rsid w:val="63432333"/>
    <w:rsid w:val="665B1684"/>
    <w:rsid w:val="759E3B76"/>
    <w:rsid w:val="7FB9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1"/>
    <w:pPr>
      <w:ind w:left="1301"/>
      <w:outlineLvl w:val="0"/>
    </w:pPr>
    <w:rPr>
      <w:rFonts w:ascii="黑体" w:hAnsi="黑体" w:eastAsia="黑体" w:cs="黑体"/>
      <w:sz w:val="32"/>
      <w:szCs w:val="32"/>
    </w:rPr>
  </w:style>
  <w:style w:type="paragraph" w:styleId="3">
    <w:name w:val="heading 2"/>
    <w:basedOn w:val="1"/>
    <w:qFormat/>
    <w:uiPriority w:val="1"/>
    <w:pPr>
      <w:ind w:left="1221"/>
      <w:outlineLvl w:val="1"/>
    </w:pPr>
    <w:rPr>
      <w:rFonts w:ascii="楷体" w:hAnsi="楷体" w:eastAsia="楷体" w:cs="楷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660" w:firstLine="559"/>
    </w:pPr>
    <w:rPr>
      <w:sz w:val="28"/>
      <w:szCs w:val="28"/>
    </w:rPr>
  </w:style>
  <w:style w:type="paragraph" w:styleId="5">
    <w:name w:val="Body Text Indent"/>
    <w:basedOn w:val="1"/>
    <w:next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1"/>
    <w:pPr>
      <w:ind w:left="3373" w:right="493" w:hanging="2161"/>
    </w:pPr>
    <w:rPr>
      <w:rFonts w:ascii="黑体" w:hAnsi="黑体" w:eastAsia="黑体" w:cs="黑体"/>
      <w:sz w:val="72"/>
      <w:szCs w:val="72"/>
    </w:rPr>
  </w:style>
  <w:style w:type="paragraph" w:styleId="9">
    <w:name w:val="Body Text First Indent 2"/>
    <w:basedOn w:val="5"/>
    <w:qFormat/>
    <w:uiPriority w:val="0"/>
    <w:pPr>
      <w:ind w:firstLine="420" w:firstLineChars="200"/>
    </w:p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660" w:firstLine="559"/>
    </w:p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2693</Words>
  <Characters>15355</Characters>
  <Lines>127</Lines>
  <Paragraphs>36</Paragraphs>
  <TotalTime>4</TotalTime>
  <ScaleCrop>false</ScaleCrop>
  <LinksUpToDate>false</LinksUpToDate>
  <CharactersWithSpaces>18012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2023-11-01T08:41:00Z</dcterms:created>
  <dc:creator>HP</dc:creator>
  <cp:lastModifiedBy>Administrator</cp:lastModifiedBy>
  <dcterms:modified xsi:type="dcterms:W3CDTF">2023-11-10T06:18:48Z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2019</vt:lpwstr>
  </property>
  <property fmtid="{D5CDD505-2E9C-101B-9397-08002B2CF9AE}" pid="4" name="LastSaved">
    <vt:filetime>2023-11-01T00:00:00Z</vt:filetime>
  </property>
  <property fmtid="{D5CDD505-2E9C-101B-9397-08002B2CF9AE}" pid="5" name="Producer">
    <vt:lpwstr>Microsoft® Word 2019</vt:lpwstr>
  </property>
  <property fmtid="{D5CDD505-2E9C-101B-9397-08002B2CF9AE}" pid="6" name="KSOProductBuildVer">
    <vt:lpwstr>2052-12.1.0.15712</vt:lpwstr>
  </property>
  <property fmtid="{D5CDD505-2E9C-101B-9397-08002B2CF9AE}" pid="7" name="ICV">
    <vt:lpwstr>8776E6C22185461985314057838B1864_13</vt:lpwstr>
  </property>
</Properties>
</file>